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6f7" w14:textId="60c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Байланыс және ақпарат министрлігінің 2011 - 2015 жылдарға арналған стратегиялық жоспары туралы" Қазақстан Республикасы Үкіметінің 2011 жылғы 29 қаңтардағы № 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1652 Қаулысы. Күші жойылды - Қазақстан Республикасы Үкіметінің 2012 жылғы 20 сәуірдегі № 505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Байланыс және ақпарат министрлігінің 2011 - 2015 жылдарға арналған стратегиялық жоспары туралы" Қазақстан Республикасы Үкіметінің 2011 жылғы 29 қаңтардағы № 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15, 182-құжат)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Байланыс және ақпарат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"Қызметтің стратегиялық бағыттары, мақсаттары, мақсатты индикаторлары, міндеттері, іс-шаралары, нәтижелер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"Мультимедиалық қызметтерді ұсынуға, қызметтерді көрсетуге бағдарланған, қазіргі заманғы технологияларға негізделген өндірісті және АКТ инфрақұрылымын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"Ақпараттық коммуникациялық инфрақұрылымының дамуын қоса алғанда ЖІӨ-дегі АКТ секторы үлесінің өсуіне қол жеткізуді қамтамасыз ету" деген 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үй шаруашылықтарын телефон байланысымен, Интернетке кең жолақты қолжетімділікпен және АКТ саласындағы базалық қызметтерге кең жолақты қолжетімділікпен қамтуды 100%-ға жеткізу" деген 1.1.1-міндетте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613"/>
        <w:gridCol w:w="1593"/>
        <w:gridCol w:w="993"/>
        <w:gridCol w:w="953"/>
        <w:gridCol w:w="953"/>
        <w:gridCol w:w="853"/>
        <w:gridCol w:w="853"/>
        <w:gridCol w:w="953"/>
        <w:gridCol w:w="81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Интернет пайдаланушылардың тығыздығы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дерек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тұрғ.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193"/>
        <w:gridCol w:w="1173"/>
        <w:gridCol w:w="613"/>
        <w:gridCol w:w="713"/>
        <w:gridCol w:w="693"/>
        <w:gridCol w:w="813"/>
        <w:gridCol w:w="773"/>
        <w:gridCol w:w="1153"/>
        <w:gridCol w:w="99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Интернеттің өткізу қабілеті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Кб/ адамға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73"/>
        <w:gridCol w:w="793"/>
        <w:gridCol w:w="1213"/>
        <w:gridCol w:w="1433"/>
        <w:gridCol w:w="1313"/>
        <w:gridCol w:w="1233"/>
        <w:gridCol w:w="1293"/>
        <w:gridCol w:w="1093"/>
        <w:gridCol w:w="121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елді мекендерде байланыстың әмбебап қызметтерімен қамтылған абоненттердің 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БАМ деректері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995 430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353"/>
        <w:gridCol w:w="913"/>
        <w:gridCol w:w="1033"/>
        <w:gridCol w:w="1133"/>
        <w:gridCol w:w="1393"/>
        <w:gridCol w:w="1193"/>
        <w:gridCol w:w="1293"/>
        <w:gridCol w:w="1153"/>
        <w:gridCol w:w="121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Ауылдық елді мекендерде байланысты әмбебап қызметтерімен қамтылған абоненттердің саны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БАМ деректері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қызметтерді ұсыну үдерісін автоматтандыру, электрондық үкіметтің ақпараттық жүйелеріне техникалық сүйемелдеу және жоғары білікті ІТ-мамандар даярлау" деген </w:t>
      </w:r>
      <w:r>
        <w:rPr>
          <w:rFonts w:ascii="Times New Roman"/>
          <w:b w:val="false"/>
          <w:i w:val="false"/>
          <w:color w:val="000000"/>
          <w:sz w:val="28"/>
        </w:rPr>
        <w:t>2-стратегиялық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қызметтерді электронды нысанға көшіруді қамтамасыз ету және ақпараттық коммуникация саласында білімді дамытуға қатысу" деген </w:t>
      </w:r>
      <w:r>
        <w:rPr>
          <w:rFonts w:ascii="Times New Roman"/>
          <w:b w:val="false"/>
          <w:i w:val="false"/>
          <w:color w:val="000000"/>
          <w:sz w:val="28"/>
        </w:rPr>
        <w:t>2.1-мақсатта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993"/>
        <w:gridCol w:w="793"/>
        <w:gridCol w:w="713"/>
        <w:gridCol w:w="813"/>
        <w:gridCol w:w="753"/>
        <w:gridCol w:w="933"/>
        <w:gridCol w:w="833"/>
        <w:gridCol w:w="873"/>
        <w:gridCol w:w="99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маңызы бар барлық мемлекеттік қызметтерді 2013 жылға қарай "электрондық үкімет" порталы арқылы ұсыну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деректері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193"/>
        <w:gridCol w:w="1173"/>
        <w:gridCol w:w="593"/>
        <w:gridCol w:w="913"/>
        <w:gridCol w:w="813"/>
        <w:gridCol w:w="953"/>
        <w:gridCol w:w="773"/>
        <w:gridCol w:w="933"/>
        <w:gridCol w:w="89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ХҚКО-ның мемлекеттік қызметтерді көрсетуімен азаматтардың қанағаттану деңгейі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дерегі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"Отандық ақпараттық кеңістікті тұрақты дамытуды және бәсекеге қабілеттілігін жоғарылатуды қамтамасыз ету" деген </w:t>
      </w:r>
      <w:r>
        <w:rPr>
          <w:rFonts w:ascii="Times New Roman"/>
          <w:b w:val="false"/>
          <w:i w:val="false"/>
          <w:color w:val="000000"/>
          <w:sz w:val="28"/>
        </w:rPr>
        <w:t>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ақпараттық саясатты, баспа және мұрағат ісін іске асырудың тиімділігін жоғарылату" деген </w:t>
      </w:r>
      <w:r>
        <w:rPr>
          <w:rFonts w:ascii="Times New Roman"/>
          <w:b w:val="false"/>
          <w:i w:val="false"/>
          <w:color w:val="000000"/>
          <w:sz w:val="28"/>
        </w:rPr>
        <w:t>3.1-мақсатта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113"/>
        <w:gridCol w:w="1153"/>
        <w:gridCol w:w="653"/>
        <w:gridCol w:w="653"/>
        <w:gridCol w:w="953"/>
        <w:gridCol w:w="713"/>
        <w:gridCol w:w="693"/>
        <w:gridCol w:w="733"/>
        <w:gridCol w:w="79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Қазақстандық сайттарды қараудың күн сайынғы саны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БАМ дерегі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қар.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053"/>
        <w:gridCol w:w="873"/>
        <w:gridCol w:w="633"/>
        <w:gridCol w:w="693"/>
        <w:gridCol w:w="708"/>
        <w:gridCol w:w="1053"/>
        <w:gridCol w:w="1093"/>
        <w:gridCol w:w="1033"/>
        <w:gridCol w:w="115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Ұлттық мұрағат қоры көлемінің артуы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БАМ дерегі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Сақ. бір.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бағдарламалар" деген </w:t>
      </w:r>
      <w:r>
        <w:rPr>
          <w:rFonts w:ascii="Times New Roman"/>
          <w:b w:val="false"/>
          <w:i w:val="false"/>
          <w:color w:val="000000"/>
          <w:sz w:val="28"/>
        </w:rPr>
        <w:t>7.1-бөлімде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"Байланыс және ақпарат саласындағы инфрақұрылымды және бәсекелі нарықты дамыту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"нәтиженің нақты көрсеткіші" деген жолдағы "161" деген сандар "166"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 Аумақтық органдардың қызметтерін ұстау бойынша шығындар" деген жолдағы "57" деген сандар "52"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"661674" деген сандар "1220546"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"Электрондық үкімет" шеңберінде халықты оқыту қызметтері"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"400000" деген сандар "399240"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Байланыс және ақпарат министрлігінің күрделі шығыстары"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"Нәтиженің нақты көрсеткіші" деген жолдағы "16" деген сандар "7"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1393"/>
        <w:gridCol w:w="913"/>
        <w:gridCol w:w="1013"/>
        <w:gridCol w:w="1093"/>
        <w:gridCol w:w="813"/>
        <w:gridCol w:w="933"/>
        <w:gridCol w:w="1093"/>
        <w:gridCol w:w="103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Үзіліссіз қоректендіру көзін сатып 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Дискілі массив сатып 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Серверлік шкаф сатып 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"339240" деген сандар "328101"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"Ведомствоаралық ақпараттық жүйелердің жұмыс істеуін қамтамасыз ету"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Жүйелі-техникалық қарауға тиісті жабдықтардың саны" деген жолдағы "242" деген сандар "241"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"4859744" деген сандар "4701297"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"Зерде" ұлттық инфокоммуникациялық холдингі" АҚ жарғылық капиталын ұлғайту"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113"/>
        <w:gridCol w:w="773"/>
        <w:gridCol w:w="1153"/>
        <w:gridCol w:w="1253"/>
        <w:gridCol w:w="1073"/>
        <w:gridCol w:w="1333"/>
        <w:gridCol w:w="1193"/>
        <w:gridCol w:w="143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Деректерді өңдеу орталықтарын өндірістік қолдануға енгізу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213"/>
        <w:gridCol w:w="893"/>
        <w:gridCol w:w="1153"/>
        <w:gridCol w:w="1353"/>
        <w:gridCol w:w="1113"/>
        <w:gridCol w:w="1033"/>
        <w:gridCol w:w="1193"/>
        <w:gridCol w:w="117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Өңірлерде Деректерді өңдеу орталықтарына арналған үй-жайларды сатып алуға жасалған шарттар саны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813"/>
        <w:gridCol w:w="873"/>
        <w:gridCol w:w="893"/>
        <w:gridCol w:w="873"/>
        <w:gridCol w:w="753"/>
        <w:gridCol w:w="913"/>
        <w:gridCol w:w="873"/>
        <w:gridCol w:w="1073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соңғы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Деректерді өңдеу орталықтарымен қызмет көрсететін мемлекеттік органдардың саны және құралдық бағдарламалық кешеннің үздіксіз және қауіпсіз жұмыс істеуін қамтамасыз ету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953"/>
        <w:gridCol w:w="973"/>
        <w:gridCol w:w="893"/>
        <w:gridCol w:w="1133"/>
        <w:gridCol w:w="813"/>
        <w:gridCol w:w="993"/>
        <w:gridCol w:w="873"/>
        <w:gridCol w:w="101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Өңірлерде Деректерді өңдеу орталықтарына арналған үй-жайларды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кем емес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"Ауылдағы байланыс операторларының әмбебап байланыс қызметтерін ұсыну жөніндегі залалдарын субсидиялау"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"Нәтиженің нақты көрсеткіші" деген жолдағы "969589" деген сандар "1028305"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"Нәтиженің соңғы көрсеткіші" деген жолдағы "14,05" деген сандар "14,50"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"Тиімділік көрсеткіші" деген жолдағы "6083" деген сандар "5436"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"5898010" деген сандар "5590266"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"Мұрағат құжаттары мен баспа мұрағатының сақталуын қамтамасыз ету"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"421197" деген сандар "421707"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"Жеке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"7249294" деген сандар "7261089"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"Мемлекеттік ақпараттық саясатты жүргізу" деген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"21181048" деген сандар "20840084"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026 "Халыққа қызмет көрсету орталықтары" мемлекеттік мекемелерінің күрделі шығыстары"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"69394" деген сандар "163520"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031 "Байланыс операторларының басқару жүйесін және желілердің мониторингін сүйемелдеу"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көлемі" деген жолдағы "4244400" деген сандар "4244175"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жиынтығы" деген </w:t>
      </w:r>
      <w:r>
        <w:rPr>
          <w:rFonts w:ascii="Times New Roman"/>
          <w:b w:val="false"/>
          <w:i w:val="false"/>
          <w:color w:val="000000"/>
          <w:sz w:val="28"/>
        </w:rPr>
        <w:t>7.2-бөлімде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БАРЛЫҒЫ" деген жолдағы "49181307" деген сандар "49027950"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бюджеттік бағдарламалар" деген жолдағы "47134939" деген сандар "46981582"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"Байланыс және ақпарат саласындағы инфрақұрылымды және бәсекелі нарықты дамыту жөніндегі қызметтер" деген жолдағы "661674" деген сандар "1220546"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"Электрондық үкімет" шеңберінде халықты оқыту қызметтері" деген жолдағы "400000" деген сандар "399859"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Байланыс және ақпарат министрлігінің күрделі шығыстары" деген жолдағы "339240" деген сандар "328101"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"Ведомствоаралық ақпараттық жүйелердің жұмыс істеуін қамтамасыз ету" деген жолдағы "4859744" деген сандар "4701297"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"Ауылдағы байланыс операторларының әмбебап байланыс қызметтерін ұсыну жөніндегі залалдарын субсидиялау" деген жолдағы "5898010" деген сандар "5590266"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"Мұрағат құжаттары мен баспа мұрағатының сақталуын қамтамасыз ету" деген жолдағы "421197" деген сандар "421707"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"Жеке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ету" деген жолдағы "7249294" деген сандар "7261089"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"Мемлекеттік ақпараттық саясатты жүргізу" деген жолдағы "21181048" деген сандар "20840084"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026 "Халыққа қызмет көрсету орталықтары" мемлекеттік мекемелерінің күрделі шығыстары" деген жолдағы "69394" деген сандар "163520"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031 "Байланыс операторларының басқару жүйесін және желілердің мониторингін сүйемелдеу" деген жолдағы "4244400" деген сандар "4244175"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