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d5bc" w14:textId="ed8d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29 желтоқсандағы № 1651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нәтижелер көрсеткіштері» деген </w:t>
      </w:r>
      <w:r>
        <w:rPr>
          <w:rFonts w:ascii="Times New Roman"/>
          <w:b w:val="false"/>
          <w:i w:val="false"/>
          <w:color w:val="000000"/>
          <w:sz w:val="28"/>
        </w:rPr>
        <w:t>3-бөлімде:</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нәтижелердің көрсеткіштері» деген </w:t>
      </w:r>
      <w:r>
        <w:rPr>
          <w:rFonts w:ascii="Times New Roman"/>
          <w:b w:val="false"/>
          <w:i w:val="false"/>
          <w:color w:val="000000"/>
          <w:sz w:val="28"/>
        </w:rPr>
        <w:t>кіші бөлімде:</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үшін жағдайлар жасау»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«Ағымдағы жылдың жоспары (2010 жыл)»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«Есептік жыл (2010 жыл)»;</w:t>
      </w:r>
      <w:r>
        <w:br/>
      </w:r>
      <w:r>
        <w:rPr>
          <w:rFonts w:ascii="Times New Roman"/>
          <w:b w:val="false"/>
          <w:i w:val="false"/>
          <w:color w:val="000000"/>
          <w:sz w:val="28"/>
        </w:rPr>
        <w:t>
</w:t>
      </w:r>
      <w:r>
        <w:rPr>
          <w:rFonts w:ascii="Times New Roman"/>
          <w:b w:val="false"/>
          <w:i w:val="false"/>
          <w:color w:val="000000"/>
          <w:sz w:val="28"/>
        </w:rPr>
        <w:t>
      «Ұлттық инновациялық жүйені дамыту» деген 1.1-мақсатта:</w:t>
      </w:r>
      <w:r>
        <w:br/>
      </w:r>
      <w:r>
        <w:rPr>
          <w:rFonts w:ascii="Times New Roman"/>
          <w:b w:val="false"/>
          <w:i w:val="false"/>
          <w:color w:val="000000"/>
          <w:sz w:val="28"/>
        </w:rPr>
        <w:t>
</w:t>
      </w:r>
      <w:r>
        <w:rPr>
          <w:rFonts w:ascii="Times New Roman"/>
          <w:b w:val="false"/>
          <w:i w:val="false"/>
          <w:color w:val="000000"/>
          <w:sz w:val="28"/>
        </w:rPr>
        <w:t>
      «Инновациялық белсенді кәсіпорындардың үлесі» деген жолдың «2010 жыл» деген бағанындағы «4» деген сан «4,3»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«ЖІӨ кемінде 10%-ға төмендету» деген жолдың «2010 жыл» деген бағанындағы «0,5» және «1,76» деген сандар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1541"/>
        <w:gridCol w:w="1083"/>
        <w:gridCol w:w="712"/>
        <w:gridCol w:w="712"/>
        <w:gridCol w:w="712"/>
        <w:gridCol w:w="669"/>
        <w:gridCol w:w="538"/>
        <w:gridCol w:w="669"/>
        <w:gridCol w:w="539"/>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капиталға қол жетімділік»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 жетімділік»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деңгейінде технологияларды пайдалану»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және әзірлемелерге компанияның шығындары» индикаторы бойынша ДЭФ ЖБИ рейтингін жақсарту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p>
      <w:pPr>
        <w:spacing w:after="0"/>
        <w:ind w:left="0"/>
        <w:jc w:val="both"/>
      </w:pP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«Экономиканың нақты секторының инновациялық дамуын қамтамасыз ету» деген 1.1.1-міндетте:</w:t>
      </w:r>
      <w:r>
        <w:br/>
      </w:r>
      <w:r>
        <w:rPr>
          <w:rFonts w:ascii="Times New Roman"/>
          <w:b w:val="false"/>
          <w:i w:val="false"/>
          <w:color w:val="000000"/>
          <w:sz w:val="28"/>
        </w:rPr>
        <w:t>
</w:t>
      </w:r>
      <w:r>
        <w:rPr>
          <w:rFonts w:ascii="Times New Roman"/>
          <w:b w:val="false"/>
          <w:i w:val="false"/>
          <w:color w:val="000000"/>
          <w:sz w:val="28"/>
        </w:rPr>
        <w:t>
      «Халықаралық танылған патенттердің саны (өсімі бойынша, ДЗМҰ бойынша)» деген жолдың «2010 жыл» деген бағанындағы «16»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1"/>
        <w:gridCol w:w="1468"/>
        <w:gridCol w:w="1028"/>
        <w:gridCol w:w="587"/>
        <w:gridCol w:w="587"/>
        <w:gridCol w:w="587"/>
        <w:gridCol w:w="587"/>
        <w:gridCol w:w="734"/>
        <w:gridCol w:w="734"/>
        <w:gridCol w:w="735"/>
      </w:tblGrid>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саны (өсімі бойынша)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қазіргі заманғы басқару технологияларын ендірген кәсіпорындар 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қаржыландырылған инновациялық жобалар 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 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w:t>
      </w:r>
    </w:p>
    <w:bookmarkStart w:name="z14" w:id="2"/>
    <w:p>
      <w:pPr>
        <w:spacing w:after="0"/>
        <w:ind w:left="0"/>
        <w:jc w:val="both"/>
      </w:pPr>
      <w:r>
        <w:rPr>
          <w:rFonts w:ascii="Times New Roman"/>
          <w:b w:val="false"/>
          <w:i w:val="false"/>
          <w:color w:val="000000"/>
          <w:sz w:val="28"/>
        </w:rPr>
        <w:t>
      деген жолдар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1"/>
        <w:gridCol w:w="1615"/>
        <w:gridCol w:w="1028"/>
        <w:gridCol w:w="587"/>
        <w:gridCol w:w="587"/>
        <w:gridCol w:w="440"/>
        <w:gridCol w:w="587"/>
        <w:gridCol w:w="734"/>
        <w:gridCol w:w="734"/>
        <w:gridCol w:w="735"/>
      </w:tblGrid>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саны (өсімі бойынша)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қазіргі заманғы басқару технологияларын ендірген кәсіпорындар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қаржыландырылған инновациялық жобалар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1"/>
        <w:gridCol w:w="1162"/>
        <w:gridCol w:w="1017"/>
        <w:gridCol w:w="726"/>
        <w:gridCol w:w="726"/>
        <w:gridCol w:w="726"/>
        <w:gridCol w:w="581"/>
        <w:gridCol w:w="581"/>
        <w:gridCol w:w="726"/>
        <w:gridCol w:w="582"/>
      </w:tblGrid>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капиталға қол жетімділік»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 жетімділік»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деңгейінде технологияларды пайдалану»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және әзірлемелерге компанияның шығындары» индикаторы бойынша ДЭФ ЖБИ рейтингін жақсарту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p>
      <w:pPr>
        <w:spacing w:after="0"/>
        <w:ind w:left="0"/>
        <w:jc w:val="both"/>
      </w:pP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іс-шаралардағы мына:</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4"/>
        <w:gridCol w:w="430"/>
        <w:gridCol w:w="574"/>
        <w:gridCol w:w="718"/>
        <w:gridCol w:w="287"/>
        <w:gridCol w:w="575"/>
      </w:tblGrid>
      <w:tr>
        <w:trPr>
          <w:trHeight w:val="30" w:hRule="atLeast"/>
        </w:trPr>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инновациялық инфрақұрылымды құру және дамыту бойынша жобаларды іске асыру: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0"/>
        <w:gridCol w:w="464"/>
        <w:gridCol w:w="619"/>
        <w:gridCol w:w="464"/>
        <w:gridCol w:w="620"/>
        <w:gridCol w:w="621"/>
      </w:tblGrid>
      <w:tr>
        <w:trPr>
          <w:trHeight w:val="30" w:hRule="atLeast"/>
        </w:trPr>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инновациялық инфрақұрылымды құру және дамыту бойынша жобаларды іске асыру: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9"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1"/>
        <w:gridCol w:w="275"/>
        <w:gridCol w:w="493"/>
        <w:gridCol w:w="428"/>
        <w:gridCol w:w="450"/>
        <w:gridCol w:w="451"/>
      </w:tblGrid>
      <w:tr>
        <w:trPr>
          <w:trHeight w:val="75" w:hRule="atLeast"/>
        </w:trPr>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салалардың және ұлттық компаниялардың инновациялық-технологиялық даму бағдарламаларын әзірлеу және бекіту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Инновациялардың өңірлік кеңселерін құру ережелерін әзірлеу және бекіту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АЭА-ны басқару жөніндегі халықаралық компанияны тарту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4"/>
        <w:gridCol w:w="507"/>
        <w:gridCol w:w="305"/>
        <w:gridCol w:w="306"/>
        <w:gridCol w:w="508"/>
        <w:gridCol w:w="508"/>
      </w:tblGrid>
      <w:tr>
        <w:trPr>
          <w:trHeight w:val="75" w:hRule="atLeast"/>
        </w:trPr>
        <w:tc>
          <w:tcPr>
            <w:tcW w:w="1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туралы» ҚР Заңын іске асыру мақсатында заңға бағынысты актілерді әзірлеу және қабылдау: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4"/>
        <w:gridCol w:w="440"/>
        <w:gridCol w:w="373"/>
        <w:gridCol w:w="305"/>
        <w:gridCol w:w="508"/>
        <w:gridCol w:w="508"/>
      </w:tblGrid>
      <w:tr>
        <w:trPr>
          <w:trHeight w:val="75" w:hRule="atLeast"/>
        </w:trPr>
        <w:tc>
          <w:tcPr>
            <w:tcW w:w="1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туралы» ҚР Заңын іске асыру мақсатында заңға тәуелді актілерді әзірлеу және қабылдау: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9"/>
    <w:p>
      <w:pPr>
        <w:spacing w:after="0"/>
        <w:ind w:left="0"/>
        <w:jc w:val="both"/>
      </w:pPr>
      <w:r>
        <w:rPr>
          <w:rFonts w:ascii="Times New Roman"/>
          <w:b w:val="false"/>
          <w:i w:val="false"/>
          <w:color w:val="000000"/>
          <w:sz w:val="28"/>
        </w:rPr>
        <w:t>       
«Индустриялық дамуды инвестициялық қамтамасыз ету» деген 1.2-мақсатта:</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«ЖІӨ-дегі тікелей шетел инвестицияларының (ТШИ) үлесі» деген жолдағы «13,4» деген сандар «11,8»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экономиканың шикізаттық емес секторларына тартылған шетелдік және отандық инвестициялар кемінде 30% ұлғаяды» деген жолдағы «103» деген сандар «109,3»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«АЭА аумақтарындағы тауарлар мен қызметтер (жұмыстар) өндірісінің көлемі» деген жолдағы «35» деген сандар «43»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«ИА аумақтарындағы тауарлар мен қызметтер (жұмыстар) өндірісінің көлемі» деген жолдағы «0,25» деген сандар «10,5»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«Өнім экспортының көлемін АЭА және ИА шығаратын өнім көлемін кемінде 50 % -на ұлғайту» деген жолдың деген жолдағы «15» деген сандар «5»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593"/>
        <w:gridCol w:w="973"/>
        <w:gridCol w:w="653"/>
        <w:gridCol w:w="653"/>
        <w:gridCol w:w="653"/>
        <w:gridCol w:w="493"/>
        <w:gridCol w:w="493"/>
        <w:gridCol w:w="493"/>
        <w:gridCol w:w="55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әсері» индикаторы бойынша ДЭФ ЖБИ рейтингін жақсарту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жеткізушілердің саны» индикаторы бойынша ДЭФ ЖБИ рейтингін жақсарту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жеткізушілердің сапасы» индикаторы бойынша ДЭФ ЖБИ рейтингін жақсарту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 өнімдерді мемлекеттік сатып алу» индикаторы бойынша ДЭФ ЖБИ рейтингін жақсарту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1" w:id="10"/>
    <w:p>
      <w:pPr>
        <w:spacing w:after="0"/>
        <w:ind w:left="0"/>
        <w:jc w:val="both"/>
      </w:pPr>
      <w:r>
        <w:rPr>
          <w:rFonts w:ascii="Times New Roman"/>
          <w:b w:val="false"/>
          <w:i w:val="false"/>
          <w:color w:val="000000"/>
          <w:sz w:val="28"/>
        </w:rPr>
        <w:t>       
«Шикізаттық емес және жоғары технологиялық өндірістерге инвестициялар тарту үшін жағдайлар жасау» деген 1.2.1-міндетте:</w:t>
      </w:r>
      <w:r>
        <w:br/>
      </w:r>
      <w:r>
        <w:rPr>
          <w:rFonts w:ascii="Times New Roman"/>
          <w:b w:val="false"/>
          <w:i w:val="false"/>
          <w:color w:val="000000"/>
          <w:sz w:val="28"/>
        </w:rPr>
        <w:t>
</w:t>
      </w:r>
      <w:r>
        <w:rPr>
          <w:rFonts w:ascii="Times New Roman"/>
          <w:b w:val="false"/>
          <w:i w:val="false"/>
          <w:color w:val="000000"/>
          <w:sz w:val="28"/>
        </w:rPr>
        <w:t>
      «Нысаналы индикаторлар» деген бағандағы «2020 жылға қарай инвестициялар көздерін әртараптандыру (әрбір елдің 5% және одан көп үлесі бар 10 негізгі инвестор елдер)» деген жолдағы «10» деген сандар «4» деген санмен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«2020 жылға қарай инвестициялар көздерін әртараптандыру (әрбір елдің 5% және одан көп үлесі бар 10 негізгі инвестор елдер)» деген жолдағы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1653"/>
        <w:gridCol w:w="1093"/>
        <w:gridCol w:w="673"/>
        <w:gridCol w:w="673"/>
        <w:gridCol w:w="733"/>
        <w:gridCol w:w="673"/>
        <w:gridCol w:w="753"/>
        <w:gridCol w:w="693"/>
        <w:gridCol w:w="65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әсері» индикаторы бойынша ДЭФ ЖБИ рейтингін жақсарту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both"/>
      </w:pPr>
      <w:r>
        <w:rPr>
          <w:rFonts w:ascii="Times New Roman"/>
          <w:b w:val="false"/>
          <w:i w:val="false"/>
          <w:color w:val="000000"/>
          <w:sz w:val="28"/>
        </w:rPr>
        <w:t>»</w:t>
      </w:r>
    </w:p>
    <w:bookmarkStart w:name="z1" w:id="1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«Арнайы экономикалық және индустриялық аймақтарды дамыту» деген 1.2.2-міндетте: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«Қатысушылар саны: АЭА және ИА» деген жолдағы «40» және «1» деген сандар «53» және «4»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«Мыналардың аумақтарындағы шикізаттық емес экспортқа бағдарланған және жоғары технологиялы өндіріске инвестициялар көлемі: АЭА және ИА» деген жолдағы «75» және «10» деген сандар «60,9» және «2,1»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«Жергілікті қамтуды дамыту» деген 1.2.3-міндетте: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«52» және «88» деген сандар «53» және «83»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«40» және «70» деген сандар «53» және «73»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«37» және «73» деген сандар «52» және «85,3»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«15» және «82» деген сандар «8» және «81,1»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«70,2» деген сандар «70,7»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тауарларды, жұмыстар мен қызметтерді сатып алуындағы қазақстандық қамтудың үлесі» деген жолдағы «11,2» және «80,4» деген сандар «11,42» және «80,5»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8"/>
        <w:gridCol w:w="1738"/>
        <w:gridCol w:w="1106"/>
        <w:gridCol w:w="790"/>
        <w:gridCol w:w="790"/>
        <w:gridCol w:w="631"/>
        <w:gridCol w:w="632"/>
        <w:gridCol w:w="632"/>
        <w:gridCol w:w="632"/>
        <w:gridCol w:w="632"/>
      </w:tblGrid>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 саны» индикаторы бойынша ДЭФ ЖБИ рейтингін жақсарту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 сапасы» индикаторы бойынша ДЭФ ЖБИ рейтингін жақсарту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өнімдерді мемлекеттік сатып алу» индикаторы бойынша ДЭФ ЖБИ рейтингін жақсарту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1" w:id="1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«Техникалық реттеу және метрология жүйесін дамыту» деген 1.3-мақсатында:</w:t>
      </w:r>
      <w:r>
        <w:br/>
      </w:r>
      <w:r>
        <w:rPr>
          <w:rFonts w:ascii="Times New Roman"/>
          <w:b w:val="false"/>
          <w:i w:val="false"/>
          <w:color w:val="000000"/>
          <w:sz w:val="28"/>
        </w:rPr>
        <w:t>
</w:t>
      </w:r>
      <w:r>
        <w:rPr>
          <w:rFonts w:ascii="Times New Roman"/>
          <w:b w:val="false"/>
          <w:i w:val="false"/>
          <w:color w:val="000000"/>
          <w:sz w:val="28"/>
        </w:rPr>
        <w:t>
      «Мемлекеттік стандарттарды халықаралық стандарттармен үйлестіру деңгейі» деген жолдың «2010 жыл» деген бағанындағы «68» деген сандар «67,9»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«Әлемдік стандарттарға сай келетін өнім өндірісі үшін жағдайлар жасау» деген 1.3.1-міндетте: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«Менеджмент жүйесін енгізген және сертификаттаған кәсіпорындар саны» деген жолдағы «2200» деген сандар «3578»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«Техникалық регламенттер мен стандарттардың мемлекеттік қорының нормативтік құжаттарының саны» деген жолдағы «57270» деген сандар «59858»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«Менеджмент жүйесін енгізген және сертификаттаған кәсіпорындар саны» деген жолдағы «2400» деген сандар «3800»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«Техникалық регламенттер мен стандарттардың мемлекеттік қорының нормативтік құжаттарының саны» деген жолдағы «58630» деген сандар «64000»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«Отандық нарықты қауіпті және сапасыз (стандартты емес) өнімдерден шектеу.» деген 1.3.2-міндет алынып тасталсын;</w:t>
      </w:r>
      <w:r>
        <w:br/>
      </w:r>
      <w:r>
        <w:rPr>
          <w:rFonts w:ascii="Times New Roman"/>
          <w:b w:val="false"/>
          <w:i w:val="false"/>
          <w:color w:val="000000"/>
          <w:sz w:val="28"/>
        </w:rPr>
        <w:t>
</w:t>
      </w:r>
      <w:r>
        <w:rPr>
          <w:rFonts w:ascii="Times New Roman"/>
          <w:b w:val="false"/>
          <w:i w:val="false"/>
          <w:color w:val="000000"/>
          <w:sz w:val="28"/>
        </w:rPr>
        <w:t>
      2-стратегиялық бағытта. Өнеркәсіп салаларын дамыту:</w:t>
      </w:r>
      <w:r>
        <w:br/>
      </w:r>
      <w:r>
        <w:rPr>
          <w:rFonts w:ascii="Times New Roman"/>
          <w:b w:val="false"/>
          <w:i w:val="false"/>
          <w:color w:val="000000"/>
          <w:sz w:val="28"/>
        </w:rPr>
        <w:t>
</w:t>
      </w:r>
      <w:r>
        <w:rPr>
          <w:rFonts w:ascii="Times New Roman"/>
          <w:b w:val="false"/>
          <w:i w:val="false"/>
          <w:color w:val="000000"/>
          <w:sz w:val="28"/>
        </w:rPr>
        <w:t>
      «Ағымдағы жылдың жоспары (2010 жыл)» деген баған мынадай редакцияда жазылсын: «Есептік жыл (2010 жыл)»;</w:t>
      </w:r>
      <w:r>
        <w:br/>
      </w:r>
      <w:r>
        <w:rPr>
          <w:rFonts w:ascii="Times New Roman"/>
          <w:b w:val="false"/>
          <w:i w:val="false"/>
          <w:color w:val="000000"/>
          <w:sz w:val="28"/>
        </w:rPr>
        <w:t>
</w:t>
      </w:r>
      <w:r>
        <w:rPr>
          <w:rFonts w:ascii="Times New Roman"/>
          <w:b w:val="false"/>
          <w:i w:val="false"/>
          <w:color w:val="000000"/>
          <w:sz w:val="28"/>
        </w:rPr>
        <w:t>
      «Өңдеуші өнеркәсіпті дамыту» деген 2.1-мақсатта:</w:t>
      </w:r>
      <w:r>
        <w:br/>
      </w:r>
      <w:r>
        <w:rPr>
          <w:rFonts w:ascii="Times New Roman"/>
          <w:b w:val="false"/>
          <w:i w:val="false"/>
          <w:color w:val="000000"/>
          <w:sz w:val="28"/>
        </w:rPr>
        <w:t>
</w:t>
      </w:r>
      <w:r>
        <w:rPr>
          <w:rFonts w:ascii="Times New Roman"/>
          <w:b w:val="false"/>
          <w:i w:val="false"/>
          <w:color w:val="000000"/>
          <w:sz w:val="28"/>
        </w:rPr>
        <w:t>
      «ЖІӨ құрылымындағы өңдеуші өнеркәсіп үлесі» деген жолдың «2009 жыл» деген бағанындағы «11,5» деген сандар «10,5»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«ЖІӨ құрылымындағы өңдеуші өнеркәсіп үлесі» деген жолдың «2010 жыл» деген бағанындағы «11,6» деген сандар «11,4»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1"/>
        <w:gridCol w:w="1947"/>
        <w:gridCol w:w="599"/>
        <w:gridCol w:w="898"/>
        <w:gridCol w:w="898"/>
        <w:gridCol w:w="599"/>
        <w:gridCol w:w="599"/>
        <w:gridCol w:w="599"/>
        <w:gridCol w:w="600"/>
        <w:gridCol w:w="600"/>
      </w:tblGrid>
      <w:tr>
        <w:trPr>
          <w:trHeight w:val="30" w:hRule="atLeast"/>
        </w:trPr>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экспорт үлесі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жиынтық өндірістің шикізаттық емес экспорт көлемі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4"/>
        <w:gridCol w:w="1665"/>
        <w:gridCol w:w="757"/>
        <w:gridCol w:w="907"/>
        <w:gridCol w:w="908"/>
        <w:gridCol w:w="605"/>
        <w:gridCol w:w="606"/>
        <w:gridCol w:w="606"/>
        <w:gridCol w:w="757"/>
        <w:gridCol w:w="455"/>
      </w:tblGrid>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экспорт үлесі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жиынтық өндірістің шикізаттық емес экспорт көлемі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w:t>
      </w:r>
    </w:p>
    <w:bookmarkStart w:name="z1" w:id="14"/>
    <w:p>
      <w:pPr>
        <w:spacing w:after="0"/>
        <w:ind w:left="0"/>
        <w:jc w:val="both"/>
      </w:pP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«Кластерлік дамыту» индикаторы бойынша ДЭФ ЖБИ рейтингін жақcарту » деген жолдағы «76»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«Қосымша құн тізбегінің ұзындығы» индикаторы бойынша ДЭФ ЖБИ рейтингін жақсарту» деген бағандағы «96» деген сандар «109»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«Өнімді дамыту үшін жағдай» индикаторы бойынша ДЭФ ЖБИ рейтингін жақсарту» деген жолдағы «62» деген сандар «80»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«Қосымша құн тізбегінің ұзындығы» индикаторы бойынша ДЭФ ЖБИ рейтингін жақсарту» деген жолдағы «109» деген сандар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«Өнімді дамыту үшін жағдай» индикаторы бойынша ДЭФ ЖБИ рейтингін жақсарту» деген жолдағы «80» деген сандар «84»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«Кластерлік дамыту» индикаторы бойынша ДЭФ ЖБИ рейтингін жақcарту» деген жолдағы «65»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«Қосымша құн тізбегінің ұзындығы» индикаторы бойынша ДЭФ ЖБИ рейтингін жақсарту» деген жолдағы «82» деген сандар «113»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«Өнімді дамыту үшін жағдай» индикаторы бойынша ДЭФ ЖБИ рейтингін жақсарту» деген жолдағы «69» деген сандар «83»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2070"/>
        <w:gridCol w:w="1192"/>
        <w:gridCol w:w="754"/>
        <w:gridCol w:w="754"/>
        <w:gridCol w:w="754"/>
        <w:gridCol w:w="754"/>
        <w:gridCol w:w="754"/>
        <w:gridCol w:w="754"/>
        <w:gridCol w:w="755"/>
      </w:tblGrid>
      <w:tr>
        <w:trPr>
          <w:trHeight w:val="58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шешімдердің ашықтығы, рейтингтегі орны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1" w:id="15"/>
    <w:p>
      <w:pPr>
        <w:spacing w:after="0"/>
        <w:ind w:left="0"/>
        <w:jc w:val="both"/>
      </w:pPr>
      <w:r>
        <w:rPr>
          <w:rFonts w:ascii="Times New Roman"/>
          <w:b w:val="false"/>
          <w:i w:val="false"/>
          <w:color w:val="000000"/>
          <w:sz w:val="28"/>
        </w:rPr>
        <w:t>
      «Тау-кен металлургия кешенін дамыту» деген 2.1.1-міндетте:</w:t>
      </w:r>
      <w:r>
        <w:br/>
      </w:r>
      <w:r>
        <w:rPr>
          <w:rFonts w:ascii="Times New Roman"/>
          <w:b w:val="false"/>
          <w:i w:val="false"/>
          <w:color w:val="000000"/>
          <w:sz w:val="28"/>
        </w:rPr>
        <w:t>
</w:t>
      </w:r>
      <w:r>
        <w:rPr>
          <w:rFonts w:ascii="Times New Roman"/>
          <w:b w:val="false"/>
          <w:i w:val="false"/>
          <w:color w:val="000000"/>
          <w:sz w:val="28"/>
        </w:rPr>
        <w:t>
      «Минералдық шикізатты терең қайта өңдеу және жаңа бөліністерді құру негізінде металлургия саласының жалпы қосылған құнын кемінде 107% -ға 2008 жылғы деңгейге дейін ұлғайту» деген жолдың «2010 жыл» деген бағанындағы «771479,6» мен «110» деген сандар «997524,6» мен «139»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жолмен толықтырылсын: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063"/>
        <w:gridCol w:w="881"/>
        <w:gridCol w:w="949"/>
        <w:gridCol w:w="1291"/>
        <w:gridCol w:w="1041"/>
        <w:gridCol w:w="1178"/>
        <w:gridCol w:w="904"/>
        <w:gridCol w:w="927"/>
        <w:gridCol w:w="1088"/>
      </w:tblGrid>
      <w:tr>
        <w:trPr>
          <w:trHeight w:val="49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кендерді өндірудің НКИ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өнеркәсібінің НКИ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58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бұйымдарды өндірудің НКИ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1" w:id="16"/>
    <w:p>
      <w:pPr>
        <w:spacing w:after="0"/>
        <w:ind w:left="0"/>
        <w:jc w:val="both"/>
      </w:pPr>
      <w:r>
        <w:rPr>
          <w:rFonts w:ascii="Times New Roman"/>
          <w:b w:val="false"/>
          <w:i w:val="false"/>
          <w:color w:val="000000"/>
          <w:sz w:val="28"/>
        </w:rPr>
        <w:t>
      «Қазақстанның машина жасау саласын дамыту» деген 2.1.2-міндетте:</w:t>
      </w:r>
      <w:r>
        <w:br/>
      </w:r>
      <w:r>
        <w:rPr>
          <w:rFonts w:ascii="Times New Roman"/>
          <w:b w:val="false"/>
          <w:i w:val="false"/>
          <w:color w:val="000000"/>
          <w:sz w:val="28"/>
        </w:rPr>
        <w:t>
</w:t>
      </w:r>
      <w:r>
        <w:rPr>
          <w:rFonts w:ascii="Times New Roman"/>
          <w:b w:val="false"/>
          <w:i w:val="false"/>
          <w:color w:val="000000"/>
          <w:sz w:val="28"/>
        </w:rPr>
        <w:t>
      «Жалпы қосымша құнды 2008 жылғы деңгейге 74% өсіру»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бағандағы «115 614» және «89» деген сандар «157247,8» және «99»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«133 380» және «110» деген сандар «218635» және «138»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757"/>
        <w:gridCol w:w="1161"/>
        <w:gridCol w:w="930"/>
        <w:gridCol w:w="1055"/>
        <w:gridCol w:w="1034"/>
        <w:gridCol w:w="885"/>
        <w:gridCol w:w="822"/>
        <w:gridCol w:w="779"/>
        <w:gridCol w:w="759"/>
      </w:tblGrid>
      <w:tr>
        <w:trPr>
          <w:trHeight w:val="18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өнімділігін 52 мың АҚШ долларына дейін ұлғайту (2015 жылға қарай) (бағам бойынша 1 АҚШ долл. = 150 теңге)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теңге/адам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bl>
    <w:p>
      <w:pPr>
        <w:spacing w:after="0"/>
        <w:ind w:left="0"/>
        <w:jc w:val="both"/>
      </w:pP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871"/>
        <w:gridCol w:w="1583"/>
        <w:gridCol w:w="1290"/>
        <w:gridCol w:w="1165"/>
        <w:gridCol w:w="1018"/>
        <w:gridCol w:w="1186"/>
        <w:gridCol w:w="893"/>
        <w:gridCol w:w="830"/>
        <w:gridCol w:w="1125"/>
      </w:tblGrid>
      <w:tr>
        <w:trPr>
          <w:trHeight w:val="180" w:hRule="atLeast"/>
        </w:trPr>
        <w:tc>
          <w:tcPr>
            <w:tcW w:w="3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өнімділігін 52 мың АҚШ долларына дейін ұлғайту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bl>
    <w:p>
      <w:pPr>
        <w:spacing w:after="0"/>
        <w:ind w:left="0"/>
        <w:jc w:val="both"/>
      </w:pP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мынадай мазмұндағы жолмен толықтырылсын: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993"/>
        <w:gridCol w:w="822"/>
        <w:gridCol w:w="972"/>
        <w:gridCol w:w="886"/>
        <w:gridCol w:w="1057"/>
        <w:gridCol w:w="929"/>
        <w:gridCol w:w="866"/>
        <w:gridCol w:w="866"/>
        <w:gridCol w:w="1165"/>
      </w:tblGrid>
      <w:tr>
        <w:trPr>
          <w:trHeight w:val="18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саласының НКИ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bl>
    <w:p>
      <w:pPr>
        <w:spacing w:after="0"/>
        <w:ind w:left="0"/>
        <w:jc w:val="both"/>
      </w:pP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0"/>
        <w:gridCol w:w="623"/>
        <w:gridCol w:w="775"/>
        <w:gridCol w:w="884"/>
        <w:gridCol w:w="1015"/>
        <w:gridCol w:w="1104"/>
      </w:tblGrid>
      <w:tr>
        <w:trPr>
          <w:trHeight w:val="75" w:hRule="atLeast"/>
        </w:trPr>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жол-құрылыс және автобус шығару бойынша жобаны іске асыру (Қостанай облысы)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7"/>
        <w:gridCol w:w="817"/>
        <w:gridCol w:w="796"/>
        <w:gridCol w:w="970"/>
        <w:gridCol w:w="970"/>
        <w:gridCol w:w="841"/>
      </w:tblGrid>
      <w:tr>
        <w:trPr>
          <w:trHeight w:val="75"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Essil КЗС-740 өздігінен жүретін бидай жинайтын комбайндар және қуаттылығы жылына 1000 комбайн басқа ауыл шаруашылығы техникасын өндіру (Қостанай облысы)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793"/>
        <w:gridCol w:w="815"/>
        <w:gridCol w:w="923"/>
        <w:gridCol w:w="988"/>
        <w:gridCol w:w="859"/>
      </w:tblGrid>
      <w:tr>
        <w:trPr>
          <w:trHeight w:val="75"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арба (үш элементті, штампалы дәнекерленетін), 1520 жүк вагондарын әзірлеу жөніндегі жобаны іске асыру және оны өндіріске енгізу (Солтүстік Қазақстан 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2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«Құрылыс индустриясы мен құрылыс материалдарын дамыту» деген 2.1.3-міндетте:</w:t>
      </w:r>
      <w:r>
        <w:br/>
      </w:r>
      <w:r>
        <w:rPr>
          <w:rFonts w:ascii="Times New Roman"/>
          <w:b w:val="false"/>
          <w:i w:val="false"/>
          <w:color w:val="000000"/>
          <w:sz w:val="28"/>
        </w:rPr>
        <w:t>
</w:t>
      </w:r>
      <w:r>
        <w:rPr>
          <w:rFonts w:ascii="Times New Roman"/>
          <w:b w:val="false"/>
          <w:i w:val="false"/>
          <w:color w:val="000000"/>
          <w:sz w:val="28"/>
        </w:rPr>
        <w:t>
      «Құрылыс индустриясындағы жалпы қосылған құнды кемінде 76%-ға ұлғайту» деген жолдың «2010 жыл» деген бағанындағы «110» деген сандар «126,8»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995"/>
        <w:gridCol w:w="796"/>
        <w:gridCol w:w="796"/>
        <w:gridCol w:w="825"/>
        <w:gridCol w:w="826"/>
        <w:gridCol w:w="826"/>
        <w:gridCol w:w="826"/>
        <w:gridCol w:w="597"/>
        <w:gridCol w:w="598"/>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ішіндегі құрылыс материалдарын шығару үлесі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өндірістерінде бір адамға 63 мың АҚШ долларына дейін еңбек өнімділігін ұлғайту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 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0"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2"/>
        <w:gridCol w:w="872"/>
        <w:gridCol w:w="873"/>
        <w:gridCol w:w="1047"/>
        <w:gridCol w:w="1222"/>
        <w:gridCol w:w="873"/>
        <w:gridCol w:w="873"/>
        <w:gridCol w:w="873"/>
        <w:gridCol w:w="874"/>
        <w:gridCol w:w="699"/>
      </w:tblGrid>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ішіндегі құрылыс материалдарын өндіру үлесін 80%-ға ұлғайту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өндірістерінде бір адамға 24 мың АҚШ долларына дейін еңбек өнімділігін ұлғайту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 адам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мынадай мазмұндағы жолмен толықтырылсын: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935"/>
        <w:gridCol w:w="1063"/>
        <w:gridCol w:w="1021"/>
        <w:gridCol w:w="1149"/>
        <w:gridCol w:w="1214"/>
        <w:gridCol w:w="1149"/>
        <w:gridCol w:w="1021"/>
        <w:gridCol w:w="1000"/>
        <w:gridCol w:w="851"/>
      </w:tblGrid>
      <w:tr>
        <w:trPr>
          <w:trHeight w:val="18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минералдың өнімдерді өндірудің НКИ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w:t>
      </w:r>
    </w:p>
    <w:bookmarkStart w:name="z32" w:id="2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5"/>
        <w:gridCol w:w="1232"/>
        <w:gridCol w:w="1384"/>
        <w:gridCol w:w="1298"/>
        <w:gridCol w:w="1254"/>
        <w:gridCol w:w="1255"/>
      </w:tblGrid>
      <w:tr>
        <w:trPr>
          <w:trHeight w:val="75"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552 мың тонна цемент зауытының құрылысы бойынша жобаны іске асыру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жылына 1000 мың тонна «құрғақ тәсіл» бойынша цемент зауыты құрылысы бойынша жобаны іске асыру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құрылыста Ақтөбе, Алматы, Астана және Шымкент қалаларында жалпы қуаты жылына 900 мың шаршы метр тұрғын үй индустриялық құрылысының 6 комбинаты 2014 жылы салынатын болады.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5"/>
        <w:gridCol w:w="1141"/>
        <w:gridCol w:w="1141"/>
        <w:gridCol w:w="946"/>
        <w:gridCol w:w="1099"/>
        <w:gridCol w:w="1056"/>
      </w:tblGrid>
      <w:tr>
        <w:trPr>
          <w:trHeight w:val="75"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552 мың тонна цемент зауытының құрылысы бойынша жобаны іске асыру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жылына 1000 мың тонна «құрғақ тәсіл» бойынша цемент зауыты құрылысы бойынша жобаны іске асыру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комбинаттарын салу бойынша жобаларды іске асыру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5"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8"/>
        <w:gridCol w:w="1139"/>
        <w:gridCol w:w="1118"/>
        <w:gridCol w:w="923"/>
        <w:gridCol w:w="1054"/>
        <w:gridCol w:w="1076"/>
      </w:tblGrid>
      <w:tr>
        <w:trPr>
          <w:trHeight w:val="75" w:hRule="atLeast"/>
        </w:trPr>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Ақтөбе, Батыс Қазақстан, Павлодар және Алматы облыстарында жалпы қуаты жылына 2,1 млн. тонна 5 клинкерлік-цемент терминалы құрылысы жобасын іске асыру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млн. дейін қыш тақталар шығару бойынша жобаны іске асыру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w:t>
      </w:r>
      <w:r>
        <w:rPr>
          <w:rFonts w:ascii="Times New Roman"/>
          <w:b w:val="false"/>
          <w:i w:val="false"/>
          <w:color w:val="000000"/>
          <w:sz w:val="28"/>
        </w:rPr>
        <w:t>
      «Химия өнеркәсібін дамыту» деген 2.1.4-міндетте:</w:t>
      </w:r>
      <w:r>
        <w:br/>
      </w:r>
      <w:r>
        <w:rPr>
          <w:rFonts w:ascii="Times New Roman"/>
          <w:b w:val="false"/>
          <w:i w:val="false"/>
          <w:color w:val="000000"/>
          <w:sz w:val="28"/>
        </w:rPr>
        <w:t>
</w:t>
      </w: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973"/>
        <w:gridCol w:w="1153"/>
        <w:gridCol w:w="753"/>
        <w:gridCol w:w="793"/>
        <w:gridCol w:w="673"/>
        <w:gridCol w:w="773"/>
        <w:gridCol w:w="913"/>
        <w:gridCol w:w="993"/>
        <w:gridCol w:w="85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 өндірісінің жалпы көлемін 2 есе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bl>
    <w:p>
      <w:pPr>
        <w:spacing w:after="0"/>
        <w:ind w:left="0"/>
        <w:jc w:val="both"/>
      </w:pP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1006"/>
        <w:gridCol w:w="1217"/>
        <w:gridCol w:w="773"/>
        <w:gridCol w:w="964"/>
        <w:gridCol w:w="562"/>
        <w:gridCol w:w="753"/>
        <w:gridCol w:w="943"/>
        <w:gridCol w:w="1007"/>
        <w:gridCol w:w="817"/>
      </w:tblGrid>
      <w:tr>
        <w:trPr>
          <w:trHeight w:val="555"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 өндірісінің көлемін 2 есеге ұлғайту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bl>
    <w:p>
      <w:pPr>
        <w:spacing w:after="0"/>
        <w:ind w:left="0"/>
        <w:jc w:val="both"/>
      </w:pPr>
      <w:r>
        <w:rPr>
          <w:rFonts w:ascii="Times New Roman"/>
          <w:b w:val="false"/>
          <w:i w:val="false"/>
          <w:color w:val="000000"/>
          <w:sz w:val="28"/>
        </w:rPr>
        <w:t>»;</w:t>
      </w:r>
    </w:p>
    <w:bookmarkStart w:name="z1" w:id="30"/>
    <w:p>
      <w:pPr>
        <w:spacing w:after="0"/>
        <w:ind w:left="0"/>
        <w:jc w:val="both"/>
      </w:pPr>
      <w:r>
        <w:rPr>
          <w:rFonts w:ascii="Times New Roman"/>
          <w:b w:val="false"/>
          <w:i w:val="false"/>
          <w:color w:val="000000"/>
          <w:sz w:val="28"/>
        </w:rPr>
        <w:t>
      «Жоғары бөліністі химия өнімінің экспортын 2 есе ұлғайту»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бағандағы «6,7» деген сандар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«4» деген сан «6,2»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бағандағы «6» деген сан «7,3»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«Минералдық тыңайтқыштардың әртүрлі түрлерін өндіру жылына 3 млн.нан астам тоннаға жетеді» деген жолдың «2010 жыл» деген бағанындағы «215» деген сандар «203,7»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594"/>
        <w:gridCol w:w="594"/>
        <w:gridCol w:w="817"/>
        <w:gridCol w:w="1018"/>
        <w:gridCol w:w="862"/>
        <w:gridCol w:w="1018"/>
        <w:gridCol w:w="1018"/>
        <w:gridCol w:w="1018"/>
        <w:gridCol w:w="1019"/>
      </w:tblGrid>
      <w:tr>
        <w:trPr>
          <w:trHeight w:val="24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өнімдері өндірісінің НКИ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4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өндірісінің НКИ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w:t>
      </w:r>
    </w:p>
    <w:bookmarkStart w:name="z40" w:id="31"/>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6"/>
        <w:gridCol w:w="1083"/>
        <w:gridCol w:w="887"/>
        <w:gridCol w:w="1106"/>
        <w:gridCol w:w="1106"/>
        <w:gridCol w:w="1085"/>
      </w:tblGrid>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фосфор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Үшполифосфатты натрий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қышқыл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Каустикалық сода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қышқыл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Гипохлорид натрий өндірісі, мың тонна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 АҚ, хлор-сілті өнімдерінің өндірісі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«СКЗ-U» ЖШС, күкірт қышқылының өндірісі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 күкірт қышқылы цехының құрылысы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«Химфос» ЖШС, тау-кен байыту фабрикасының құрылысы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өндірісінің көлемі жылына 2500 мың тоннаға дейін жеткізілді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00" w:hRule="atLeast"/>
        </w:trPr>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химия өнімдерінің 20 астам жаңа түрінің өндірісі ұйымдастырылды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w:t>
      </w:r>
    </w:p>
    <w:bookmarkStart w:name="z1" w:id="32"/>
    <w:p>
      <w:pPr>
        <w:spacing w:after="0"/>
        <w:ind w:left="0"/>
        <w:jc w:val="both"/>
      </w:pPr>
      <w:r>
        <w:rPr>
          <w:rFonts w:ascii="Times New Roman"/>
          <w:b w:val="false"/>
          <w:i w:val="false"/>
          <w:color w:val="000000"/>
          <w:sz w:val="28"/>
        </w:rPr>
        <w:t>
      «Фармацевтика өнеркәсібін дамыту» деген 2.1.5-міндетте:</w:t>
      </w:r>
      <w:r>
        <w:br/>
      </w:r>
      <w:r>
        <w:rPr>
          <w:rFonts w:ascii="Times New Roman"/>
          <w:b w:val="false"/>
          <w:i w:val="false"/>
          <w:color w:val="000000"/>
          <w:sz w:val="28"/>
        </w:rPr>
        <w:t>
</w:t>
      </w:r>
      <w:r>
        <w:rPr>
          <w:rFonts w:ascii="Times New Roman"/>
          <w:b w:val="false"/>
          <w:i w:val="false"/>
          <w:color w:val="000000"/>
          <w:sz w:val="28"/>
        </w:rPr>
        <w:t>
      «Ішкі нарықтағы отандық дәрі-дәрмек құралдарының үлесі (заттай мәнде)» деген жолдың «2011 жыл» деген бағанындағы «37» деген сандар «34,5»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642"/>
        <w:gridCol w:w="906"/>
        <w:gridCol w:w="1109"/>
        <w:gridCol w:w="1170"/>
        <w:gridCol w:w="967"/>
        <w:gridCol w:w="967"/>
        <w:gridCol w:w="967"/>
        <w:gridCol w:w="1312"/>
        <w:gridCol w:w="1678"/>
      </w:tblGrid>
      <w:tr>
        <w:trPr>
          <w:trHeight w:val="5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шығару көлемі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өндірудің НКИ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bl>
    <w:p>
      <w:pPr>
        <w:spacing w:after="0"/>
        <w:ind w:left="0"/>
        <w:jc w:val="both"/>
      </w:pPr>
      <w:r>
        <w:rPr>
          <w:rFonts w:ascii="Times New Roman"/>
          <w:b w:val="false"/>
          <w:i w:val="false"/>
          <w:color w:val="000000"/>
          <w:sz w:val="28"/>
        </w:rPr>
        <w:t>»;</w:t>
      </w:r>
    </w:p>
    <w:bookmarkStart w:name="z42" w:id="33"/>
    <w:p>
      <w:pPr>
        <w:spacing w:after="0"/>
        <w:ind w:left="0"/>
        <w:jc w:val="both"/>
      </w:pPr>
      <w:r>
        <w:rPr>
          <w:rFonts w:ascii="Times New Roman"/>
          <w:b w:val="false"/>
          <w:i w:val="false"/>
          <w:color w:val="000000"/>
          <w:sz w:val="28"/>
        </w:rPr>
        <w:t>
      Тікелей нәтиже көрсеткіштеріне қол жеткізуге арналған іс-шараларда:</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7"/>
        <w:gridCol w:w="308"/>
        <w:gridCol w:w="308"/>
        <w:gridCol w:w="308"/>
        <w:gridCol w:w="308"/>
        <w:gridCol w:w="241"/>
      </w:tblGrid>
      <w:tr>
        <w:trPr>
          <w:trHeight w:val="75"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«Нобел АФФ» АҚ қолданыстағы өндірістік қуаттарын жаңғырту, сондай-ақ, GMP стандарттарына сәйкес дәрілік заттар шығаратын қосымша цехтарды салу және пайдалану беру бойынша жобаны іске асыру.</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34"/>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«Жеңіл өнеркәсіпті дамыту» деген 2.1.6-міндетте:</w:t>
      </w:r>
      <w:r>
        <w:br/>
      </w:r>
      <w:r>
        <w:rPr>
          <w:rFonts w:ascii="Times New Roman"/>
          <w:b w:val="false"/>
          <w:i w:val="false"/>
          <w:color w:val="000000"/>
          <w:sz w:val="28"/>
        </w:rPr>
        <w:t>
</w:t>
      </w:r>
      <w:r>
        <w:rPr>
          <w:rFonts w:ascii="Times New Roman"/>
          <w:b w:val="false"/>
          <w:i w:val="false"/>
          <w:color w:val="000000"/>
          <w:sz w:val="28"/>
        </w:rPr>
        <w:t>
      «2014 жылға қарай 2008 жылмен салыстырғанда жеңіл өнеркәсіптің жалпы қосылған құнын 50%-ға ұлғайту»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бағандағы «79,3» деген сандар «102»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«105» деген сандар «112,5»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бағандағы «107» деген сандар «102»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«Жеңіл өнеркәсіп өніміне ішкі нарықтың қажеттіліктерін қанғаттандыру деңгейі» деген жолда:</w:t>
      </w:r>
      <w:r>
        <w:br/>
      </w:r>
      <w:r>
        <w:rPr>
          <w:rFonts w:ascii="Times New Roman"/>
          <w:b w:val="false"/>
          <w:i w:val="false"/>
          <w:color w:val="000000"/>
          <w:sz w:val="28"/>
        </w:rPr>
        <w:t>
</w:t>
      </w:r>
      <w:r>
        <w:rPr>
          <w:rFonts w:ascii="Times New Roman"/>
          <w:b w:val="false"/>
          <w:i w:val="false"/>
          <w:color w:val="000000"/>
          <w:sz w:val="28"/>
        </w:rPr>
        <w:t>
      «2009 жыл» деген бағандағы «8» деген сан «33,3»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«9» деген сан «31,3»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 жыл» деген бағандағы «10»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681"/>
        <w:gridCol w:w="1226"/>
        <w:gridCol w:w="544"/>
        <w:gridCol w:w="544"/>
        <w:gridCol w:w="681"/>
        <w:gridCol w:w="818"/>
        <w:gridCol w:w="818"/>
        <w:gridCol w:w="681"/>
        <w:gridCol w:w="682"/>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еңбегінің өнімділігін 4,9 млн. теңге/адамға дейін бір жарым есе ұлғайту (2015 жылға 33 мың АҚШ долл.)</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 адам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w:t>
      </w:r>
    </w:p>
    <w:bookmarkStart w:name="z43" w:id="35"/>
    <w:p>
      <w:pPr>
        <w:spacing w:after="0"/>
        <w:ind w:left="0"/>
        <w:jc w:val="both"/>
      </w:pPr>
      <w:r>
        <w:rPr>
          <w:rFonts w:ascii="Times New Roman"/>
          <w:b w:val="false"/>
          <w:i w:val="false"/>
          <w:color w:val="000000"/>
          <w:sz w:val="28"/>
        </w:rPr>
        <w:t>
      деген жол мынадай редакцияда жазылсын:</w:t>
      </w:r>
    </w:p>
    <w:bookmarkEnd w:id="3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595"/>
        <w:gridCol w:w="1108"/>
        <w:gridCol w:w="662"/>
        <w:gridCol w:w="818"/>
        <w:gridCol w:w="729"/>
        <w:gridCol w:w="573"/>
        <w:gridCol w:w="863"/>
        <w:gridCol w:w="952"/>
        <w:gridCol w:w="1088"/>
      </w:tblGrid>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еңбегінің өнімділігін 4,9 млн. теңге/адамға дейін бір жарым есе ұлғайту (2015 жылға 33 мың АҚШ долл.)</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долл/ адам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p>
      <w:pPr>
        <w:spacing w:after="0"/>
        <w:ind w:left="0"/>
        <w:jc w:val="both"/>
      </w:pP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мынадай мазмұндағы жолмен толықтырылсын:</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2"/>
        <w:gridCol w:w="674"/>
        <w:gridCol w:w="969"/>
        <w:gridCol w:w="287"/>
        <w:gridCol w:w="742"/>
        <w:gridCol w:w="947"/>
        <w:gridCol w:w="1061"/>
        <w:gridCol w:w="834"/>
        <w:gridCol w:w="806"/>
        <w:gridCol w:w="880"/>
      </w:tblGrid>
      <w:tr>
        <w:trPr>
          <w:trHeight w:val="3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НКИ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45" w:id="37"/>
    <w:p>
      <w:pPr>
        <w:spacing w:after="0"/>
        <w:ind w:left="0"/>
        <w:jc w:val="both"/>
      </w:pPr>
      <w:r>
        <w:rPr>
          <w:rFonts w:ascii="Times New Roman"/>
          <w:b w:val="false"/>
          <w:i w:val="false"/>
          <w:color w:val="000000"/>
          <w:sz w:val="28"/>
        </w:rPr>
        <w:t>
      Тікелей нәтиже көрсеткіштеріне қол жеткізуге арналған іс-шараларда:</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9"/>
        <w:gridCol w:w="795"/>
        <w:gridCol w:w="882"/>
        <w:gridCol w:w="1012"/>
        <w:gridCol w:w="796"/>
        <w:gridCol w:w="688"/>
      </w:tblGrid>
      <w:tr>
        <w:trPr>
          <w:trHeight w:val="75" w:hRule="atLeast"/>
        </w:trPr>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«Оңтүстік» АЭА-да қазіргі заманғы тоқыма өндірісін ұйымдастыру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регламент және 50 ұлттық стандарттар әзірлеу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6" w:id="38"/>
    <w:p>
      <w:pPr>
        <w:spacing w:after="0"/>
        <w:ind w:left="0"/>
        <w:jc w:val="both"/>
      </w:pPr>
      <w:r>
        <w:rPr>
          <w:rFonts w:ascii="Times New Roman"/>
          <w:b w:val="false"/>
          <w:i w:val="false"/>
          <w:color w:val="000000"/>
          <w:sz w:val="28"/>
        </w:rPr>
        <w:t>
      мынадай редакцияда жазылсын:</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779"/>
        <w:gridCol w:w="844"/>
        <w:gridCol w:w="997"/>
        <w:gridCol w:w="823"/>
        <w:gridCol w:w="627"/>
      </w:tblGrid>
      <w:tr>
        <w:trPr>
          <w:trHeight w:val="75"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«Оңтүстік» АЭА-да қазіргі заманғы тоқыма өндірісін ұйымдастыру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дейін 50 ұлттық стандарттар әзірлеу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7" w:id="39"/>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5"/>
        <w:gridCol w:w="801"/>
        <w:gridCol w:w="713"/>
        <w:gridCol w:w="1041"/>
        <w:gridCol w:w="889"/>
        <w:gridCol w:w="583"/>
      </w:tblGrid>
      <w:tr>
        <w:trPr>
          <w:trHeight w:val="84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өндірісін жаңғырту, конструкторлық бюро құру, зертханалар ашу, индустриялық кір жуу бөлмелерін құру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40"/>
    <w:p>
      <w:pPr>
        <w:spacing w:after="0"/>
        <w:ind w:left="0"/>
        <w:jc w:val="both"/>
      </w:pPr>
      <w:r>
        <w:rPr>
          <w:rFonts w:ascii="Times New Roman"/>
          <w:b w:val="false"/>
          <w:i w:val="false"/>
          <w:color w:val="000000"/>
          <w:sz w:val="28"/>
        </w:rPr>
        <w:t>
      «Экономиканың электр энергиясына өскелең қажеттілігін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xml:space="preserve">
      «Ағымдағы жылдың жоспары (2010 жыл)» деген баған мынадай редакцияда жазылсын: «Есептік жыл (2010 жыл)»; </w:t>
      </w:r>
      <w:r>
        <w:br/>
      </w:r>
      <w:r>
        <w:rPr>
          <w:rFonts w:ascii="Times New Roman"/>
          <w:b w:val="false"/>
          <w:i w:val="false"/>
          <w:color w:val="000000"/>
          <w:sz w:val="28"/>
        </w:rPr>
        <w:t>
</w:t>
      </w:r>
      <w:r>
        <w:rPr>
          <w:rFonts w:ascii="Times New Roman"/>
          <w:b w:val="false"/>
          <w:i w:val="false"/>
          <w:color w:val="000000"/>
          <w:sz w:val="28"/>
        </w:rPr>
        <w:t>
      «Энергетикалық кешенді дамыту» деген 3.1-мақсатта:</w:t>
      </w:r>
      <w:r>
        <w:br/>
      </w:r>
      <w:r>
        <w:rPr>
          <w:rFonts w:ascii="Times New Roman"/>
          <w:b w:val="false"/>
          <w:i w:val="false"/>
          <w:color w:val="000000"/>
          <w:sz w:val="28"/>
        </w:rPr>
        <w:t>
</w:t>
      </w:r>
      <w:r>
        <w:rPr>
          <w:rFonts w:ascii="Times New Roman"/>
          <w:b w:val="false"/>
          <w:i w:val="false"/>
          <w:color w:val="000000"/>
          <w:sz w:val="28"/>
        </w:rPr>
        <w:t>
      «2020 жылға қарай экономиканың қажеттіліктерін қанағ ттандыратын меншікті көздерден энергия өндіру 100%-ды құрайды» деген жолдың «2011 жыл» деген бағанындағы «99,88» деген сандар «96,9»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жылға энергия тұтынудың жалпы көлеміндегі баламалы энергия көздерін пайдалану үлесі 1,5 % астамды құрайды» деген жолдың «2011 жыл» деген бағанындағы «0,52» деген сандар «0,46»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4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557"/>
        <w:gridCol w:w="1139"/>
        <w:gridCol w:w="918"/>
        <w:gridCol w:w="918"/>
        <w:gridCol w:w="918"/>
        <w:gridCol w:w="918"/>
        <w:gridCol w:w="919"/>
        <w:gridCol w:w="1382"/>
        <w:gridCol w:w="1118"/>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саны» индикаторы бойынша ДЭФ ЖБИ рейтингін жақсарту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желдетудің НКИ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өндірудің НКИ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bl>
    <w:p>
      <w:pPr>
        <w:spacing w:after="0"/>
        <w:ind w:left="0"/>
        <w:jc w:val="both"/>
      </w:pPr>
      <w:r>
        <w:rPr>
          <w:rFonts w:ascii="Times New Roman"/>
          <w:b w:val="false"/>
          <w:i w:val="false"/>
          <w:color w:val="000000"/>
          <w:sz w:val="28"/>
        </w:rPr>
        <w:t>»;</w:t>
      </w:r>
    </w:p>
    <w:bookmarkStart w:name="z1" w:id="41"/>
    <w:p>
      <w:pPr>
        <w:spacing w:after="0"/>
        <w:ind w:left="0"/>
        <w:jc w:val="both"/>
      </w:pPr>
      <w:r>
        <w:rPr>
          <w:rFonts w:ascii="Times New Roman"/>
          <w:b w:val="false"/>
          <w:i w:val="false"/>
          <w:color w:val="000000"/>
          <w:sz w:val="28"/>
        </w:rPr>
        <w:t>
      «Электр энергетикасы мен көмір өнеркәсібін дамыту» деген 3.1.1-міндетте:</w:t>
      </w:r>
      <w:r>
        <w:br/>
      </w:r>
      <w:r>
        <w:rPr>
          <w:rFonts w:ascii="Times New Roman"/>
          <w:b w:val="false"/>
          <w:i w:val="false"/>
          <w:color w:val="000000"/>
          <w:sz w:val="28"/>
        </w:rPr>
        <w:t>
</w:t>
      </w:r>
      <w:r>
        <w:rPr>
          <w:rFonts w:ascii="Times New Roman"/>
          <w:b w:val="false"/>
          <w:i w:val="false"/>
          <w:color w:val="000000"/>
          <w:sz w:val="28"/>
        </w:rPr>
        <w:t>
      «Электр энергиясын өңдеу көлемі (өсім бойынша)» деген жолдың «2010 жыл», «2011 жыл» деген бағандарындағы «82,6» және «88,61» деген сандар «82,67» және «84,2»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«Электр энергиясын тұтыну көлемі (өсім бойынша)» деген жолдың «2010 жыл», «2011 жыл» деген бағанындағы «82,2» және «85,86» деген сандар «76,6» және «87,3»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«Электрмен жабдықтау жүйесіне қосылу» индикаторы бойынша «Doing Business» рейтингінде Қазақстанның ұстанымын жақсарту» деген жолдың «2010 жыл», «2011 жыл» деген бағандарындағы «86» және «85» деген сандар «87» және «86»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жылға қарай көмір өндіру көлемін 123 млн. тоннаға дейін  қамтамасыз ету» деген жолдың «2010 жыл», «2011 жыл» деген бағандарындағ  «104,9» және «111,5» деген сандар «110,9» және «107»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дамыту» деген 3.1.2-міндетте:</w:t>
      </w:r>
      <w:r>
        <w:br/>
      </w:r>
      <w:r>
        <w:rPr>
          <w:rFonts w:ascii="Times New Roman"/>
          <w:b w:val="false"/>
          <w:i w:val="false"/>
          <w:color w:val="000000"/>
          <w:sz w:val="28"/>
        </w:rPr>
        <w:t>
</w:t>
      </w:r>
      <w:r>
        <w:rPr>
          <w:rFonts w:ascii="Times New Roman"/>
          <w:b w:val="false"/>
          <w:i w:val="false"/>
          <w:color w:val="000000"/>
          <w:sz w:val="28"/>
        </w:rPr>
        <w:t>
      «Жаңартылатын энергия көздері өндірілетін электр энергиясы  көлемі» деген жолдың «2010 жыл», «2011 жыл» деген бағандарындағы «0,39» және «0,45» деген сандар «0,4» және «0,4»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1632"/>
        <w:gridCol w:w="815"/>
        <w:gridCol w:w="652"/>
        <w:gridCol w:w="652"/>
        <w:gridCol w:w="653"/>
        <w:gridCol w:w="653"/>
        <w:gridCol w:w="653"/>
        <w:gridCol w:w="653"/>
        <w:gridCol w:w="410"/>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саны» индикаторы бойынша ДЭФ ЖБИ рейтингін жақсарту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есептері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48" w:id="42"/>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5"/>
        <w:gridCol w:w="533"/>
        <w:gridCol w:w="533"/>
        <w:gridCol w:w="533"/>
        <w:gridCol w:w="534"/>
        <w:gridCol w:w="935"/>
      </w:tblGrid>
      <w:tr>
        <w:trPr>
          <w:trHeight w:val="30" w:hRule="atLeast"/>
        </w:trPr>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саласында нормативтік құқықтық құжаттаманы әзірлеу және жетілдіру (2011 жылы - 2, 2012 -2013 жылдары 4, 2013 - 2015 жылдары –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жобаларды іске асыру (2011-2013 жылы – 2, 2014 жылы - 1)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1" w:id="43"/>
    <w:p>
      <w:pPr>
        <w:spacing w:after="0"/>
        <w:ind w:left="0"/>
        <w:jc w:val="both"/>
      </w:pPr>
      <w:r>
        <w:rPr>
          <w:rFonts w:ascii="Times New Roman"/>
          <w:b w:val="false"/>
          <w:i w:val="false"/>
          <w:color w:val="000000"/>
          <w:sz w:val="28"/>
        </w:rPr>
        <w:t>
      мынадай редакцияда жазылсын:</w:t>
      </w:r>
    </w:p>
    <w:bookmarkEnd w:id="4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3"/>
        <w:gridCol w:w="589"/>
        <w:gridCol w:w="390"/>
        <w:gridCol w:w="435"/>
        <w:gridCol w:w="391"/>
        <w:gridCol w:w="525"/>
      </w:tblGrid>
      <w:tr>
        <w:trPr>
          <w:trHeight w:val="150" w:hRule="atLeast"/>
        </w:trPr>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саласындағы нормативтік құқықтық құжаттаманы әзірлеу және жетілдіру (2011-2012 жылдары – 2-ден, 2013 жылы 3, 2014-2015 жылдары – 2-ден)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жобаларды іске асыру (2011 жылы - 1, 2012-2013 жылдары – 2-ден, 2014 жылы - 1)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44"/>
    <w:p>
      <w:pPr>
        <w:spacing w:after="0"/>
        <w:ind w:left="0"/>
        <w:jc w:val="both"/>
      </w:pPr>
      <w:r>
        <w:rPr>
          <w:rFonts w:ascii="Times New Roman"/>
          <w:b w:val="false"/>
          <w:i w:val="false"/>
          <w:color w:val="000000"/>
          <w:sz w:val="28"/>
        </w:rPr>
        <w:t>
      «Атом энергиясын пайдалану кезінде қауіпсіздікті мемлекеттік реттеу жүйесін дамыту» деген 3.1.4-міндетте: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«Атом энергиясын пайдаланумен байланысты қызметтің нормативтік құжаттармен қамтылуы деңгейі» деген жолындағы «50» деген сандар «21»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«Атом энергиясын пайдаланатын объектілердің жоспарлы инспекциямен қамтылуының деңгейі» деген жолындағы «17»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іс-шараларында:</w:t>
      </w:r>
      <w:r>
        <w:br/>
      </w:r>
      <w:r>
        <w:rPr>
          <w:rFonts w:ascii="Times New Roman"/>
          <w:b w:val="false"/>
          <w:i w:val="false"/>
          <w:color w:val="000000"/>
          <w:sz w:val="28"/>
        </w:rPr>
        <w:t>
</w:t>
      </w:r>
      <w:r>
        <w:rPr>
          <w:rFonts w:ascii="Times New Roman"/>
          <w:b w:val="false"/>
          <w:i w:val="false"/>
          <w:color w:val="000000"/>
          <w:sz w:val="28"/>
        </w:rPr>
        <w:t>
      «Жоспарлы инспекциялар жүргізілді» деген жолдың «2011 жыл» деген бағанындағы «28»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«Экономиканы шикізаттық емес ресурстармен қамтамасыз ету» деген 4-стратегиялық бағытта:</w:t>
      </w:r>
      <w:r>
        <w:br/>
      </w:r>
      <w:r>
        <w:rPr>
          <w:rFonts w:ascii="Times New Roman"/>
          <w:b w:val="false"/>
          <w:i w:val="false"/>
          <w:color w:val="000000"/>
          <w:sz w:val="28"/>
        </w:rPr>
        <w:t>
</w:t>
      </w:r>
      <w:r>
        <w:rPr>
          <w:rFonts w:ascii="Times New Roman"/>
          <w:b w:val="false"/>
          <w:i w:val="false"/>
          <w:color w:val="000000"/>
          <w:sz w:val="28"/>
        </w:rPr>
        <w:t>
      «Ағымдағы жылдың жоспары (2010 жыл)» деген баған мынадай редакцияда жазылсын: «Есептік жыл (2010 жыл)».</w:t>
      </w:r>
      <w:r>
        <w:br/>
      </w:r>
      <w:r>
        <w:rPr>
          <w:rFonts w:ascii="Times New Roman"/>
          <w:b w:val="false"/>
          <w:i w:val="false"/>
          <w:color w:val="000000"/>
          <w:sz w:val="28"/>
        </w:rPr>
        <w:t>
</w:t>
      </w:r>
      <w:r>
        <w:rPr>
          <w:rFonts w:ascii="Times New Roman"/>
          <w:b w:val="false"/>
          <w:i w:val="false"/>
          <w:color w:val="000000"/>
          <w:sz w:val="28"/>
        </w:rPr>
        <w:t>
      Бағдарламалық ресурстарды бағалай отырып, Қазақстан аумағының зерделенуін қамтамасыз ету» деген 4.1.1-міндетте: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«Болжамды ресурстар көлемі: полиметалдар» деген жолындағы «6» деген сан «3,6»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«Жерасты сулары кенорындарын айқындауға перспективалық учаскелер» деген жолдағы «5»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іс-шараларында деген жол:</w:t>
      </w:r>
    </w:p>
    <w:bookmarkEnd w:id="4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2"/>
        <w:gridCol w:w="513"/>
        <w:gridCol w:w="513"/>
        <w:gridCol w:w="513"/>
        <w:gridCol w:w="739"/>
        <w:gridCol w:w="514"/>
      </w:tblGrid>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1:200000 тереңдік геологиялық картаға түсіру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ауқымы алаңдық іздестіру жұмыстары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 іздеу жұмыстары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2" w:id="45"/>
    <w:p>
      <w:pPr>
        <w:spacing w:after="0"/>
        <w:ind w:left="0"/>
        <w:jc w:val="both"/>
      </w:pPr>
      <w:r>
        <w:rPr>
          <w:rFonts w:ascii="Times New Roman"/>
          <w:b w:val="false"/>
          <w:i w:val="false"/>
          <w:color w:val="000000"/>
          <w:sz w:val="28"/>
        </w:rPr>
        <w:t>
      мынадай редакцияда жазылсын:</w:t>
      </w:r>
    </w:p>
    <w:bookmarkEnd w:id="4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2"/>
        <w:gridCol w:w="513"/>
        <w:gridCol w:w="513"/>
        <w:gridCol w:w="513"/>
        <w:gridCol w:w="739"/>
        <w:gridCol w:w="514"/>
      </w:tblGrid>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1:200000 тереңдік геологиялық картаға түсіру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ауқымы алаңдық іздестіру жұмыстары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 іздеу жұмыстары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 w:id="46"/>
    <w:p>
      <w:pPr>
        <w:spacing w:after="0"/>
        <w:ind w:left="0"/>
        <w:jc w:val="both"/>
      </w:pPr>
      <w:r>
        <w:rPr>
          <w:rFonts w:ascii="Times New Roman"/>
          <w:b w:val="false"/>
          <w:i w:val="false"/>
          <w:color w:val="000000"/>
          <w:sz w:val="28"/>
        </w:rPr>
        <w:t>
      «Қатты пайдалы қазбалардың негізгі түрлері бойынша қорлар өсімі» деген 4.1.2-міндетте: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«қорлар өсімі: алтын» деген жолдағы «15» деген сандар «1» деген санмен ауыстырылсын;</w:t>
      </w:r>
      <w:r>
        <w:br/>
      </w:r>
      <w:r>
        <w:rPr>
          <w:rFonts w:ascii="Times New Roman"/>
          <w:b w:val="false"/>
          <w:i w:val="false"/>
          <w:color w:val="000000"/>
          <w:sz w:val="28"/>
        </w:rPr>
        <w:t>
</w:t>
      </w:r>
      <w:r>
        <w:rPr>
          <w:rFonts w:ascii="Times New Roman"/>
          <w:b w:val="false"/>
          <w:i w:val="false"/>
          <w:color w:val="000000"/>
          <w:sz w:val="28"/>
        </w:rPr>
        <w:t>
      «қорлар өсімі: полиметалдар» деген жолдағы «80» деген сандар алып тасталсын.</w:t>
      </w:r>
      <w:r>
        <w:br/>
      </w:r>
      <w:r>
        <w:rPr>
          <w:rFonts w:ascii="Times New Roman"/>
          <w:b w:val="false"/>
          <w:i w:val="false"/>
          <w:color w:val="000000"/>
          <w:sz w:val="28"/>
        </w:rPr>
        <w:t>
</w:t>
      </w:r>
      <w:r>
        <w:rPr>
          <w:rFonts w:ascii="Times New Roman"/>
          <w:b w:val="false"/>
          <w:i w:val="false"/>
          <w:color w:val="000000"/>
          <w:sz w:val="28"/>
        </w:rPr>
        <w:t>
      «Қатерлерді басқару» деген 6-бөлімде:</w:t>
      </w:r>
      <w:r>
        <w:br/>
      </w:r>
      <w:r>
        <w:rPr>
          <w:rFonts w:ascii="Times New Roman"/>
          <w:b w:val="false"/>
          <w:i w:val="false"/>
          <w:color w:val="000000"/>
          <w:sz w:val="28"/>
        </w:rPr>
        <w:t>
</w:t>
      </w:r>
      <w:r>
        <w:rPr>
          <w:rFonts w:ascii="Times New Roman"/>
          <w:b w:val="false"/>
          <w:i w:val="false"/>
          <w:color w:val="000000"/>
          <w:sz w:val="28"/>
        </w:rPr>
        <w:t>
      «Сыртқы қатерлер» деген кіші бөлімде деген жол:</w:t>
      </w:r>
    </w:p>
    <w:bookmarkEnd w:id="4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032"/>
        <w:gridCol w:w="61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Энергия үнемдеуді дамыту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 инвесторлардың болмауы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1 млрд.ЖЭК үлесіне қол жеткізбеу</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көздерінен электр энергиясын өндіруге жәрдемдесу үшін құқықтық және әкімшілік шараларды іске асыру</w:t>
            </w:r>
          </w:p>
        </w:tc>
      </w:tr>
    </w:tbl>
    <w:p>
      <w:pPr>
        <w:spacing w:after="0"/>
        <w:ind w:left="0"/>
        <w:jc w:val="both"/>
      </w:pPr>
      <w:r>
        <w:rPr>
          <w:rFonts w:ascii="Times New Roman"/>
          <w:b w:val="false"/>
          <w:i w:val="false"/>
          <w:color w:val="000000"/>
          <w:sz w:val="28"/>
        </w:rPr>
        <w:t>»</w:t>
      </w:r>
    </w:p>
    <w:bookmarkStart w:name="z53" w:id="47"/>
    <w:p>
      <w:pPr>
        <w:spacing w:after="0"/>
        <w:ind w:left="0"/>
        <w:jc w:val="both"/>
      </w:pPr>
      <w:r>
        <w:rPr>
          <w:rFonts w:ascii="Times New Roman"/>
          <w:b w:val="false"/>
          <w:i w:val="false"/>
          <w:color w:val="000000"/>
          <w:sz w:val="28"/>
        </w:rPr>
        <w:t>
      мынадай редакцияда жазылсын:</w:t>
      </w:r>
    </w:p>
    <w:bookmarkEnd w:id="4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4127"/>
        <w:gridCol w:w="484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Жаңартылатын энергия көздерін дамыту</w:t>
            </w:r>
          </w:p>
        </w:tc>
      </w:tr>
      <w:tr>
        <w:trPr>
          <w:trHeight w:val="117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 инвесторлардың болмауы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1 млрд. кВтсағ. ЖЭК өндіретін электр энергиясының көлеміне қол жеткізбеу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көздерінен электр энергиясын өндіруге жәрдемдесу үшін құқықтық және әкімшілік шараларды іске асыру</w:t>
            </w:r>
          </w:p>
        </w:tc>
      </w:tr>
    </w:tbl>
    <w:p>
      <w:pPr>
        <w:spacing w:after="0"/>
        <w:ind w:left="0"/>
        <w:jc w:val="both"/>
      </w:pPr>
      <w:r>
        <w:rPr>
          <w:rFonts w:ascii="Times New Roman"/>
          <w:b w:val="false"/>
          <w:i w:val="false"/>
          <w:color w:val="000000"/>
          <w:sz w:val="28"/>
        </w:rPr>
        <w:t>»;</w:t>
      </w:r>
    </w:p>
    <w:bookmarkStart w:name="z1" w:id="48"/>
    <w:p>
      <w:pPr>
        <w:spacing w:after="0"/>
        <w:ind w:left="0"/>
        <w:jc w:val="both"/>
      </w:pP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бағандағы «Бюджеттік қаражатының көлемі» деген жолдағы «2373888» деген сандар «2392316»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«Өнімділік – 2020» бағыты шеңберінде жаңа өндірістерді құруды, жұмыс істеп тұрғандарын жаңғырту мен сауықтыруды қолдау»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«Білікті жобалау және инжиниринг ұйымдарын тарту» деген жолдағы «10»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«Жоғары білікті шетелдік мамандарды тарту» деген жолдағы «20»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«Бір жобаға арналған орташа шығын» деген жолдағы «21500» деген сандар «2800»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«4900798» деген сандар «764910»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«Ұлттық инновациялық жүйе институттарының қызметтеріне ақы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 деген жол:</w:t>
      </w:r>
    </w:p>
    <w:bookmarkEnd w:id="4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913"/>
        <w:gridCol w:w="853"/>
        <w:gridCol w:w="733"/>
        <w:gridCol w:w="753"/>
        <w:gridCol w:w="1013"/>
        <w:gridCol w:w="87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технопарктерде технологиялық бизнес-инкубациялау қызметін алған жобалардың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54" w:id="49"/>
    <w:p>
      <w:pPr>
        <w:spacing w:after="0"/>
        <w:ind w:left="0"/>
        <w:jc w:val="both"/>
      </w:pPr>
      <w:r>
        <w:rPr>
          <w:rFonts w:ascii="Times New Roman"/>
          <w:b w:val="false"/>
          <w:i w:val="false"/>
          <w:color w:val="000000"/>
          <w:sz w:val="28"/>
        </w:rPr>
        <w:t>
      мынадай редакцияда жазылсын:</w:t>
      </w:r>
    </w:p>
    <w:bookmarkEnd w:id="4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953"/>
        <w:gridCol w:w="873"/>
        <w:gridCol w:w="733"/>
        <w:gridCol w:w="813"/>
        <w:gridCol w:w="933"/>
        <w:gridCol w:w="93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технопарктерде технологиялық бизнес-инкубациялау қызметін алған жобалардың саны (өсімі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 (өсімі бойынша)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55"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1"/>
        <w:gridCol w:w="1065"/>
        <w:gridCol w:w="608"/>
        <w:gridCol w:w="608"/>
        <w:gridCol w:w="761"/>
        <w:gridCol w:w="609"/>
        <w:gridCol w:w="762"/>
      </w:tblGrid>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 жобалары мен қолданыстағы заңнама бойынша инновациялық даму үрдістеріне ықпал ету тұрғысынан сараптамалық бағалау жүргізу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bookmarkStart w:name="z56" w:id="51"/>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5"/>
        <w:gridCol w:w="688"/>
        <w:gridCol w:w="413"/>
        <w:gridCol w:w="689"/>
        <w:gridCol w:w="689"/>
        <w:gridCol w:w="551"/>
        <w:gridCol w:w="689"/>
      </w:tblGrid>
      <w:tr>
        <w:trPr>
          <w:trHeight w:val="30" w:hRule="atLeast"/>
        </w:trPr>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немесе орналастырылған өнім (бұйым) өндіру мөлшері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құжаттамалардың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58" w:id="52"/>
    <w:p>
      <w:pPr>
        <w:spacing w:after="0"/>
        <w:ind w:left="0"/>
        <w:jc w:val="both"/>
      </w:pPr>
      <w:r>
        <w:rPr>
          <w:rFonts w:ascii="Times New Roman"/>
          <w:b w:val="false"/>
          <w:i w:val="false"/>
          <w:color w:val="000000"/>
          <w:sz w:val="28"/>
        </w:rPr>
        <w:t>
      деген жолдар:</w:t>
      </w:r>
      <w:r>
        <w:br/>
      </w:r>
      <w:r>
        <w:rPr>
          <w:rFonts w:ascii="Times New Roman"/>
          <w:b w:val="false"/>
          <w:i w:val="false"/>
          <w:color w:val="000000"/>
          <w:sz w:val="28"/>
        </w:rPr>
        <w:t>
</w:t>
      </w:r>
      <w:r>
        <w:rPr>
          <w:rFonts w:ascii="Times New Roman"/>
          <w:b w:val="false"/>
          <w:i w:val="false"/>
          <w:color w:val="000000"/>
          <w:sz w:val="28"/>
        </w:rPr>
        <w:t>
      мынадай редакцияда жазылсын:</w:t>
      </w:r>
    </w:p>
    <w:bookmarkEnd w:id="5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697"/>
        <w:gridCol w:w="418"/>
        <w:gridCol w:w="558"/>
        <w:gridCol w:w="698"/>
        <w:gridCol w:w="558"/>
        <w:gridCol w:w="392"/>
      </w:tblGrid>
      <w:tr>
        <w:trPr>
          <w:trHeight w:val="615"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немесе орналастырылған өнім (бұйым) өндіру мөлшері (өсімі бойынша)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құжаттамалардың саны (өсімі бойынша)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60"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0"/>
        <w:gridCol w:w="855"/>
        <w:gridCol w:w="427"/>
        <w:gridCol w:w="427"/>
        <w:gridCol w:w="571"/>
        <w:gridCol w:w="571"/>
        <w:gridCol w:w="253"/>
      </w:tblGrid>
      <w:tr>
        <w:trPr>
          <w:trHeight w:val="30" w:hRule="atLeast"/>
        </w:trPr>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сараптамадан өткен жобалардың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1" w:id="54"/>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«Кәсіпорындарда қолданылатын конструкторлық құжаттама саны»</w:t>
      </w:r>
      <w:r>
        <w:br/>
      </w:r>
      <w:r>
        <w:rPr>
          <w:rFonts w:ascii="Times New Roman"/>
          <w:b w:val="false"/>
          <w:i w:val="false"/>
          <w:color w:val="000000"/>
          <w:sz w:val="28"/>
        </w:rPr>
        <w:t>
</w:t>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«Кәсіпорындарда қолданылатын конструкторлық құжаттама саны (өсімі бойынша)»;</w:t>
      </w:r>
      <w:r>
        <w:br/>
      </w:r>
      <w:r>
        <w:rPr>
          <w:rFonts w:ascii="Times New Roman"/>
          <w:b w:val="false"/>
          <w:i w:val="false"/>
          <w:color w:val="000000"/>
          <w:sz w:val="28"/>
        </w:rPr>
        <w:t>
</w:t>
      </w:r>
      <w:r>
        <w:rPr>
          <w:rFonts w:ascii="Times New Roman"/>
          <w:b w:val="false"/>
          <w:i w:val="false"/>
          <w:color w:val="000000"/>
          <w:sz w:val="28"/>
        </w:rPr>
        <w:t>
      «Жобаларды коммерцияландыру жөніндегі тұжырымдамалар саны» деген жолдар мынадай «Жобаларды коммерцияландыру жөніндегі тұжырымдамалар саны (өсімі бойынша)»</w:t>
      </w:r>
      <w:r>
        <w:br/>
      </w:r>
      <w:r>
        <w:rPr>
          <w:rFonts w:ascii="Times New Roman"/>
          <w:b w:val="false"/>
          <w:i w:val="false"/>
          <w:color w:val="000000"/>
          <w:sz w:val="28"/>
        </w:rPr>
        <w:t>
</w:t>
      </w: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6"/>
        <w:gridCol w:w="809"/>
        <w:gridCol w:w="539"/>
        <w:gridCol w:w="539"/>
        <w:gridCol w:w="810"/>
        <w:gridCol w:w="810"/>
        <w:gridCol w:w="541"/>
      </w:tblGrid>
      <w:tr>
        <w:trPr>
          <w:trHeight w:val="30" w:hRule="atLeast"/>
        </w:trPr>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Мәлімдеушілер қатарынан инкубациялаудан өткен компаниялар үлесі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w:t>
      </w:r>
    </w:p>
    <w:bookmarkStart w:name="z61" w:id="55"/>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6"/>
        <w:gridCol w:w="944"/>
        <w:gridCol w:w="539"/>
        <w:gridCol w:w="539"/>
        <w:gridCol w:w="675"/>
        <w:gridCol w:w="675"/>
        <w:gridCol w:w="676"/>
      </w:tblGrid>
      <w:tr>
        <w:trPr>
          <w:trHeight w:val="30" w:hRule="atLeast"/>
        </w:trPr>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көрсету шеңберінде құрылған шағын инновациялық компаниялардың орташа 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w:t>
      </w:r>
    </w:p>
    <w:bookmarkStart w:name="z64" w:id="56"/>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6"/>
        <w:gridCol w:w="965"/>
        <w:gridCol w:w="551"/>
        <w:gridCol w:w="551"/>
        <w:gridCol w:w="689"/>
        <w:gridCol w:w="689"/>
        <w:gridCol w:w="414"/>
      </w:tblGrid>
      <w:tr>
        <w:trPr>
          <w:trHeight w:val="30" w:hRule="atLeast"/>
        </w:trPr>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Сертификацияланған өнімдердің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66"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6"/>
        <w:gridCol w:w="955"/>
        <w:gridCol w:w="545"/>
        <w:gridCol w:w="545"/>
        <w:gridCol w:w="682"/>
        <w:gridCol w:w="682"/>
        <w:gridCol w:w="410"/>
      </w:tblGrid>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Сертификацияланған өнімдердің саны (өсімі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67" w:id="58"/>
    <w:p>
      <w:pPr>
        <w:spacing w:after="0"/>
        <w:ind w:left="0"/>
        <w:jc w:val="both"/>
      </w:pPr>
      <w:r>
        <w:rPr>
          <w:rFonts w:ascii="Times New Roman"/>
          <w:b w:val="false"/>
          <w:i w:val="false"/>
          <w:color w:val="000000"/>
          <w:sz w:val="28"/>
        </w:rPr>
        <w:t>
      013 «Техникалық реттеу және метрология саласындағы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9"/>
        <w:gridCol w:w="1186"/>
        <w:gridCol w:w="665"/>
        <w:gridCol w:w="622"/>
        <w:gridCol w:w="535"/>
        <w:gridCol w:w="687"/>
        <w:gridCol w:w="666"/>
      </w:tblGrid>
      <w:tr>
        <w:trPr>
          <w:trHeight w:val="30" w:hRule="atLeast"/>
        </w:trPr>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бiлiктiлiгiн арттырудан өткен техникалық сарапшылардың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70" w:id="5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603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нәтиженiң көрсеткiштерi</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60"/>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«МЛСИ және МСИ жолымен сынақ және салыстырып тексеру зертханаларының құзыреттілігін бақылауды қамтамасыз ету» деген жолдағы «60» деген сандар алып тасталсын;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«1942202» деген сандар «1891264»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«Отын-энергетика кешеніндегі нормативтік-техникалық базаны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 деген жолдағы «Отын-энергетика кешеніндегі нормативтік-техникалық базаны жетілдіру» деген сөздер «Отын-энергетика кешеніндегі және геология саласындағы нормативтік-техникалық базаны жетілдіру» деген жолдармен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6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2"/>
        <w:gridCol w:w="1570"/>
        <w:gridCol w:w="749"/>
        <w:gridCol w:w="533"/>
        <w:gridCol w:w="554"/>
        <w:gridCol w:w="706"/>
        <w:gridCol w:w="686"/>
      </w:tblGrid>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жасау үшін нормативтік-техникалық құжаттарды әзірлеу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71" w:id="61"/>
    <w:p>
      <w:pPr>
        <w:spacing w:after="0"/>
        <w:ind w:left="0"/>
        <w:jc w:val="both"/>
      </w:pPr>
      <w:r>
        <w:rPr>
          <w:rFonts w:ascii="Times New Roman"/>
          <w:b w:val="false"/>
          <w:i w:val="false"/>
          <w:color w:val="000000"/>
          <w:sz w:val="28"/>
        </w:rPr>
        <w:t>
      түпкілікті нәтиженің көрсеткіштері мынадай мазмұндағы жолдармен толықтырылсын:</w:t>
      </w:r>
    </w:p>
    <w:bookmarkEnd w:id="6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1113"/>
        <w:gridCol w:w="453"/>
        <w:gridCol w:w="453"/>
        <w:gridCol w:w="553"/>
        <w:gridCol w:w="533"/>
        <w:gridCol w:w="613"/>
      </w:tblGrid>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әзірлеу;</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сейсмикалық барлау жұмыстарын жүргізуге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ұңғымаларда геофизикалық зерттеулерді (ҰҒЗ) жүргізуге, ұыңғымалы геофизикаға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гравибарлау жұмыстарын жүргізуге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цифрлық картаға түсіруге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гидрология мен гидрометрияға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барлап бұрғылауға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ғылыми-зерттеу, тәжірибелік-әдістемелік, тәжірибелік-конструкторлық, тақырыптық және басқа жұмыс түрлеріне арналған уақыт нормалары.</w:t>
            </w: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2" w:id="62"/>
    <w:p>
      <w:pPr>
        <w:spacing w:after="0"/>
        <w:ind w:left="0"/>
        <w:jc w:val="both"/>
      </w:pPr>
      <w:r>
        <w:rPr>
          <w:rFonts w:ascii="Times New Roman"/>
          <w:b w:val="false"/>
          <w:i w:val="false"/>
          <w:color w:val="000000"/>
          <w:sz w:val="28"/>
        </w:rPr>
        <w:t>
      сапа көрсеткіштері мынадай мазмұндағы жолмен толықтырылсын:</w:t>
      </w:r>
    </w:p>
    <w:bookmarkEnd w:id="6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1"/>
        <w:gridCol w:w="889"/>
        <w:gridCol w:w="483"/>
        <w:gridCol w:w="483"/>
        <w:gridCol w:w="483"/>
        <w:gridCol w:w="740"/>
        <w:gridCol w:w="741"/>
      </w:tblGrid>
      <w:tr>
        <w:trPr>
          <w:trHeight w:val="30"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 қабылдау актісі, дайындалған нормаларды Қазақстан Республикасы Еңбек және халықты әлеуметтік қорғау министрлігімен түпкілікті келісу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73" w:id="63"/>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2"/>
        <w:gridCol w:w="1106"/>
        <w:gridCol w:w="485"/>
        <w:gridCol w:w="485"/>
        <w:gridCol w:w="914"/>
        <w:gridCol w:w="613"/>
        <w:gridCol w:w="765"/>
      </w:tblGrid>
      <w:tr>
        <w:trPr>
          <w:trHeight w:val="30" w:hRule="atLeast"/>
        </w:trPr>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 әзірлеуге арналған орташа шығындар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 w:id="64"/>
    <w:p>
      <w:pPr>
        <w:spacing w:after="0"/>
        <w:ind w:left="0"/>
        <w:jc w:val="both"/>
      </w:pPr>
      <w:r>
        <w:rPr>
          <w:rFonts w:ascii="Times New Roman"/>
          <w:b w:val="false"/>
          <w:i w:val="false"/>
          <w:color w:val="000000"/>
          <w:sz w:val="28"/>
        </w:rPr>
        <w:t>
      «2011 жыл» деген бағанда «Бюджеттік шығыстардың көлемі» деген жолдағы «59272» деген сандар «70616»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«Инновациялық белсенділікті ынталандыруды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нәтиженің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768"/>
        <w:gridCol w:w="384"/>
        <w:gridCol w:w="511"/>
        <w:gridCol w:w="639"/>
        <w:gridCol w:w="640"/>
        <w:gridCol w:w="897"/>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ҰИҚ50$K инновациялық бизнес-жоспарларының конкурсына қатысушылар үлесін ұлғайту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74" w:id="65"/>
    <w:p>
      <w:pPr>
        <w:spacing w:after="0"/>
        <w:ind w:left="0"/>
        <w:jc w:val="both"/>
      </w:pPr>
      <w:r>
        <w:rPr>
          <w:rFonts w:ascii="Times New Roman"/>
          <w:b w:val="false"/>
          <w:i w:val="false"/>
          <w:color w:val="000000"/>
          <w:sz w:val="28"/>
        </w:rPr>
        <w:t>
      мынадай редакцияда жазылсын:</w:t>
      </w:r>
    </w:p>
    <w:bookmarkEnd w:id="6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6"/>
        <w:gridCol w:w="904"/>
        <w:gridCol w:w="386"/>
        <w:gridCol w:w="258"/>
        <w:gridCol w:w="775"/>
        <w:gridCol w:w="646"/>
        <w:gridCol w:w="646"/>
      </w:tblGrid>
      <w:tr>
        <w:trPr>
          <w:trHeight w:val="30" w:hRule="atLeast"/>
        </w:trPr>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ҰИҚ50$K инновациялық бизнес-жоспарларының конкурсына қатысушылар санын ұлғайту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75" w:id="66"/>
    <w:p>
      <w:pPr>
        <w:spacing w:after="0"/>
        <w:ind w:left="0"/>
        <w:jc w:val="both"/>
      </w:pPr>
      <w:r>
        <w:rPr>
          <w:rFonts w:ascii="Times New Roman"/>
          <w:b w:val="false"/>
          <w:i w:val="false"/>
          <w:color w:val="000000"/>
          <w:sz w:val="28"/>
        </w:rPr>
        <w:t>
      «Өлшем бірлігі» деген бағандағы 50KZ журналы нөмірлерінің саны (жыл)» деген жолдағы «саны/дана» деген сөздерден кейін мынадай «шығарылымы»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9"/>
        <w:gridCol w:w="1037"/>
        <w:gridCol w:w="389"/>
        <w:gridCol w:w="519"/>
        <w:gridCol w:w="647"/>
        <w:gridCol w:w="647"/>
        <w:gridCol w:w="906"/>
      </w:tblGrid>
      <w:tr>
        <w:trPr>
          <w:trHeight w:val="30" w:hRule="atLeast"/>
        </w:trPr>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ұсыныстарының конкурсына қатысушылардың үлесін ұлғайту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77" w:id="67"/>
    <w:p>
      <w:pPr>
        <w:spacing w:after="0"/>
        <w:ind w:left="0"/>
        <w:jc w:val="both"/>
      </w:pPr>
      <w:r>
        <w:rPr>
          <w:rFonts w:ascii="Times New Roman"/>
          <w:b w:val="false"/>
          <w:i w:val="false"/>
          <w:color w:val="000000"/>
          <w:sz w:val="28"/>
        </w:rPr>
        <w:t>
      мынадай редакцияда жазылсын:</w:t>
      </w:r>
    </w:p>
    <w:bookmarkEnd w:id="6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9"/>
        <w:gridCol w:w="1037"/>
        <w:gridCol w:w="389"/>
        <w:gridCol w:w="519"/>
        <w:gridCol w:w="647"/>
        <w:gridCol w:w="647"/>
        <w:gridCol w:w="906"/>
      </w:tblGrid>
      <w:tr>
        <w:trPr>
          <w:trHeight w:val="30" w:hRule="atLeast"/>
        </w:trPr>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ұсыныстарының конкурсына қатысушылардың үлесін ұлғайту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1" w:id="68"/>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«ҚР халқының ҚР-да жүргізілетін инновациялық саясат туралы хабардар болуының серпіні» деген жолда «хабардар болуының» деген сөз «хабардар болушының» деген сөзбен ауыстырылсын;</w:t>
      </w:r>
      <w:r>
        <w:br/>
      </w:r>
      <w:r>
        <w:rPr>
          <w:rFonts w:ascii="Times New Roman"/>
          <w:b w:val="false"/>
          <w:i w:val="false"/>
          <w:color w:val="000000"/>
          <w:sz w:val="28"/>
        </w:rPr>
        <w:t>
</w:t>
      </w:r>
      <w:r>
        <w:rPr>
          <w:rFonts w:ascii="Times New Roman"/>
          <w:b w:val="false"/>
          <w:i w:val="false"/>
          <w:color w:val="000000"/>
          <w:sz w:val="28"/>
        </w:rPr>
        <w:t>
      018 «Үдемелі индустриялық-инновациялық даму жөніндегі мемлекеттік бағдарламаны сүйемелдеу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 «Бюджеттік шығыстардың көлемі» деген жолдағы «329 630» деген сандар «409 688»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«Экспорттаушы – 2020 бағытының шеңберінде қазақстандық тауарлардың экспортын сыртқы нарықтарға жылжытуға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«Ұсынылған экспорттық гранттардың көлемі» деген жолдағы «693» деген сандар «203»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«1 338 265» деген сандар «848 265»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«Өнімділік-2020» бағыты шеңберінде инновациялық гранттарды ұсыну»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6"/>
        <w:gridCol w:w="1021"/>
        <w:gridCol w:w="510"/>
        <w:gridCol w:w="637"/>
        <w:gridCol w:w="766"/>
        <w:gridCol w:w="893"/>
        <w:gridCol w:w="767"/>
      </w:tblGrid>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bookmarkStart w:name="z78" w:id="69"/>
    <w:p>
      <w:pPr>
        <w:spacing w:after="0"/>
        <w:ind w:left="0"/>
        <w:jc w:val="both"/>
      </w:pPr>
      <w:r>
        <w:rPr>
          <w:rFonts w:ascii="Times New Roman"/>
          <w:b w:val="false"/>
          <w:i w:val="false"/>
          <w:color w:val="000000"/>
          <w:sz w:val="28"/>
        </w:rPr>
        <w:t>
      деген жолдар мынадай редакцияда жазылсын:</w:t>
      </w:r>
    </w:p>
    <w:bookmarkEnd w:id="6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5"/>
        <w:gridCol w:w="990"/>
        <w:gridCol w:w="495"/>
        <w:gridCol w:w="618"/>
        <w:gridCol w:w="742"/>
        <w:gridCol w:w="866"/>
        <w:gridCol w:w="744"/>
      </w:tblGrid>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bookmarkStart w:name="z1" w:id="70"/>
    <w:p>
      <w:pPr>
        <w:spacing w:after="0"/>
        <w:ind w:left="0"/>
        <w:jc w:val="both"/>
      </w:pPr>
      <w:r>
        <w:rPr>
          <w:rFonts w:ascii="Times New Roman"/>
          <w:b w:val="false"/>
          <w:i w:val="false"/>
          <w:color w:val="000000"/>
          <w:sz w:val="28"/>
        </w:rPr>
        <w:t>
      027 «Ақпараттық технологиялар паркі» АЭА-ға қатысушыларды  үлестіру, олардың іс-қимылын қамтамасыз ету, қызметін регламенттеу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p>
    <w:bookmarkEnd w:id="7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4"/>
        <w:gridCol w:w="687"/>
        <w:gridCol w:w="731"/>
        <w:gridCol w:w="600"/>
        <w:gridCol w:w="666"/>
        <w:gridCol w:w="731"/>
        <w:gridCol w:w="841"/>
      </w:tblGrid>
      <w:tr>
        <w:trPr>
          <w:trHeight w:val="285" w:hRule="atLeast"/>
        </w:trPr>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 үшiн тартылатын шетелдiк басқарушы компанияларды тарту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71"/>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p>
    <w:bookmarkEnd w:id="7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7"/>
        <w:gridCol w:w="690"/>
        <w:gridCol w:w="711"/>
        <w:gridCol w:w="542"/>
        <w:gridCol w:w="960"/>
        <w:gridCol w:w="669"/>
        <w:gridCol w:w="861"/>
      </w:tblGrid>
      <w:tr>
        <w:trPr>
          <w:trHeight w:val="30" w:hRule="atLeast"/>
        </w:trPr>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басқарушы компанияны тартудың орташа шығыны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1" w:id="72"/>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«2011 жыл» деген бағанда «Бюджет қаражатының көлемі» деген жолдағы «155495» деген сандар «27495»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«Қазақстан Республикасы Индустрия және жаңа технологиялар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 «Бюджет қаражатының көлемі» деген жолдағы «71010» деген сандар «79324»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«Бір маманға шаққандағы орташа шығындар» деген жолдағы «833,3» деген сандар «693,1»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жолдағы «18868» деген сандар «18027»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«Уран кеніштерін консервациялау және жою, техногендік қалдықтарды көму»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бағдарламаның түрі»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0"/>
        <w:gridCol w:w="684"/>
        <w:gridCol w:w="727"/>
        <w:gridCol w:w="554"/>
        <w:gridCol w:w="685"/>
        <w:gridCol w:w="685"/>
        <w:gridCol w:w="815"/>
      </w:tblGrid>
      <w:tr>
        <w:trPr>
          <w:trHeight w:val="315" w:hRule="atLeast"/>
        </w:trPr>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гидроксидін геоцементтік тасқа қайта өңдейтін қондырғыны жасау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 w:id="73"/>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жолдың «2011 жыл» деген бағанындағы «864028» деген сандар «120535»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«Геологиялық ақпаратты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«Геологиялық ақпаратты қалыптастыруға бағытталған іс-шаралар» деген жолдағы «18» деген сандар «15» деген санмен ауыстырылсын;</w:t>
      </w:r>
      <w:r>
        <w:br/>
      </w:r>
      <w:r>
        <w:rPr>
          <w:rFonts w:ascii="Times New Roman"/>
          <w:b w:val="false"/>
          <w:i w:val="false"/>
          <w:color w:val="000000"/>
          <w:sz w:val="28"/>
        </w:rPr>
        <w:t>
</w:t>
      </w:r>
      <w:r>
        <w:rPr>
          <w:rFonts w:ascii="Times New Roman"/>
          <w:b w:val="false"/>
          <w:i w:val="false"/>
          <w:color w:val="000000"/>
          <w:sz w:val="28"/>
        </w:rPr>
        <w:t>
      «Геологиялық ақпаратты сатудан түскен түсімдердің алдын-ала сомасы» деген жолдағы «200000» деген сандар «180000»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жолдағы «267443» деген сандар «178903»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«Өңірлік, геологиялық түсіру, іздестіру-бағалау және іздестіру-барлау жұмыстары»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«Болжамды ресурстар көлемі: полиметалдар» деген жолдағы «6» деген сан «3,6»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«қорлардың өсуі: алтын» деген жолдағы «15» деген сандар «1» деген санмен ауыстырылсын;</w:t>
      </w:r>
      <w:r>
        <w:br/>
      </w:r>
      <w:r>
        <w:rPr>
          <w:rFonts w:ascii="Times New Roman"/>
          <w:b w:val="false"/>
          <w:i w:val="false"/>
          <w:color w:val="000000"/>
          <w:sz w:val="28"/>
        </w:rPr>
        <w:t>
</w:t>
      </w:r>
      <w:r>
        <w:rPr>
          <w:rFonts w:ascii="Times New Roman"/>
          <w:b w:val="false"/>
          <w:i w:val="false"/>
          <w:color w:val="000000"/>
          <w:sz w:val="28"/>
        </w:rPr>
        <w:t>
      «қорлардың өсуі: полиметалдар» деген жолдағы «80» деген сандар алып тасталсын;</w:t>
      </w:r>
      <w:r>
        <w:br/>
      </w:r>
      <w:r>
        <w:rPr>
          <w:rFonts w:ascii="Times New Roman"/>
          <w:b w:val="false"/>
          <w:i w:val="false"/>
          <w:color w:val="000000"/>
          <w:sz w:val="28"/>
        </w:rPr>
        <w:t>
</w:t>
      </w:r>
      <w:r>
        <w:rPr>
          <w:rFonts w:ascii="Times New Roman"/>
          <w:b w:val="false"/>
          <w:i w:val="false"/>
          <w:color w:val="000000"/>
          <w:sz w:val="28"/>
        </w:rPr>
        <w:t>
      «Жерасты сулары кенорындарын табуға бөлінген перспективалы учаскелер алаңы» деген жолдағы «5»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«- 2009 жылы 3,4 %-дан 2015 жылы 17,4% дейін өңірлік гидрогеологиялық жете зерттеу жүргізу үшін қол жетімді ҚР аумағын қамту пайызы» деген жолдағы «6,2» деген сандар «5,3»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«Ауылдық елді мекендерді бірінші кезекте 3206 ауылдан 2016 жылға қарай 56,1 %-ға дейін қорлар және ауыз сумен қамтамасыз ету» деген жолдағы «17,9» деген сандар алып тасталсын;</w:t>
      </w:r>
      <w:r>
        <w:br/>
      </w:r>
      <w:r>
        <w:rPr>
          <w:rFonts w:ascii="Times New Roman"/>
          <w:b w:val="false"/>
          <w:i w:val="false"/>
          <w:color w:val="000000"/>
          <w:sz w:val="28"/>
        </w:rPr>
        <w:t>
</w:t>
      </w:r>
      <w:r>
        <w:rPr>
          <w:rFonts w:ascii="Times New Roman"/>
          <w:b w:val="false"/>
          <w:i w:val="false"/>
          <w:color w:val="000000"/>
          <w:sz w:val="28"/>
        </w:rPr>
        <w:t>
      «2016 жылға қарай ірі елді мекендерді 81,4% дейін жер асты ауыз су қорымен қамтамасыз ету (барлығы 194 учаске)» деген жолдағы «9,2» деген сандар алып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 масштабы 1:200000 – 1 ш.км гидрогеологиялық жете зерттеулер» деген жолдағы «11827» деген сандар «8999»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жолдағы «9293858» деген сандар «2944726»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«Минералдық-шикізат базасы мен жер қойнауын пайдалану, жер асты сулары және қауіпті геологиялық процестер мониторингi»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сапа көрсеткішінде:</w:t>
      </w:r>
      <w:r>
        <w:br/>
      </w:r>
      <w:r>
        <w:rPr>
          <w:rFonts w:ascii="Times New Roman"/>
          <w:b w:val="false"/>
          <w:i w:val="false"/>
          <w:color w:val="000000"/>
          <w:sz w:val="28"/>
        </w:rPr>
        <w:t>
</w:t>
      </w:r>
      <w:r>
        <w:rPr>
          <w:rFonts w:ascii="Times New Roman"/>
          <w:b w:val="false"/>
          <w:i w:val="false"/>
          <w:color w:val="000000"/>
          <w:sz w:val="28"/>
        </w:rPr>
        <w:t>
      «Дәйекті ақпарат негізінде дайындалған есептілік» деген жолдағы «25»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көлемі» деген жолдағы «743315» деген сандар «675877»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042 «Өздігінен төгілетін мұнай және гидрогеологиялық ұңғымаларды жою және консервациялау»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«3», «80», «1,4», «200,1», «83», «80000», «2340,0», «4210,0», «8230,0», «652 288» деген сандар алып тасталсын;</w:t>
      </w:r>
      <w:r>
        <w:br/>
      </w:r>
      <w:r>
        <w:rPr>
          <w:rFonts w:ascii="Times New Roman"/>
          <w:b w:val="false"/>
          <w:i w:val="false"/>
          <w:color w:val="000000"/>
          <w:sz w:val="28"/>
        </w:rPr>
        <w:t>
</w:t>
      </w:r>
      <w:r>
        <w:rPr>
          <w:rFonts w:ascii="Times New Roman"/>
          <w:b w:val="false"/>
          <w:i w:val="false"/>
          <w:color w:val="000000"/>
          <w:sz w:val="28"/>
        </w:rPr>
        <w:t>
      043 «Қарағандышахтатарату» республикалық мемлекеттік мамандандырылған кәсіпорнына берілген, таратылған шахталардың қызметкерлеріне келтірілген залалды өтеу»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«Бенефициарлар саны» деген жолдағы «568» деген сандар «548»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«143030» деген сандар «136092»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085 «Өнімділік – 2020» бағыты шеңберінде қазіргі заманғы басқару технологияларын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5"/>
        <w:gridCol w:w="1508"/>
        <w:gridCol w:w="2378"/>
        <w:gridCol w:w="2006"/>
        <w:gridCol w:w="890"/>
        <w:gridCol w:w="374"/>
        <w:gridCol w:w="374"/>
      </w:tblGrid>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қызметкерлерін іс жүзінде оқыту есебінен еңбек өнімділігін арттыру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 көлемін ұлғайту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өнім көлемін азайту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82" w:id="74"/>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1561"/>
        <w:gridCol w:w="1562"/>
        <w:gridCol w:w="1692"/>
        <w:gridCol w:w="1562"/>
        <w:gridCol w:w="1692"/>
        <w:gridCol w:w="374"/>
      </w:tblGrid>
      <w:tr>
        <w:trPr>
          <w:trHeight w:val="30"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қайта қалпына келтіру уақытын қысқарту есебінен өндірістің технологиялық деңгейін арттыру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w:t>
      </w:r>
    </w:p>
    <w:bookmarkStart w:name="z85" w:id="75"/>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333"/>
        <w:gridCol w:w="1313"/>
        <w:gridCol w:w="1453"/>
        <w:gridCol w:w="1333"/>
        <w:gridCol w:w="1473"/>
        <w:gridCol w:w="19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кәсіпорындардың шығыстарын азайтуға арналған орташа шығындар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w:t>
      </w:r>
    </w:p>
    <w:bookmarkStart w:name="z1" w:id="76"/>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«Оқытылған қызметкерлер саны» деген жолдағы «270»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«Басқару технологиялары енгізілген кәсіпорындар саны» деген жолдағы «27» деген сандар «6»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«165000» деген сандар «82500»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048 «Облыстық бюджеттерге, Астана және Алматы қалаларының бюджеттеріне жылу-энергетика жүйесін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«1 жобаның құрылысына жұмсалған орташа шығын» деген жолдағы «2668,1» деген сандар «3279,1»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«64035722» деген сандар «85258162»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049 «Бурабай» геофизикалық обсерваториясын көшіру»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«1790000» деген сандар «1214967»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050 «Ұлттық экономиканың бәсекеге қабілеттілігі мен орнықтылығын қамтамасыз ету үшін «Самұрық-Қазына» ұлттық әл-ауқат қоры»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жолдағы «Кеңсай» қосалқы станциясын салу»,» деген сөздерден кейін «ҚС 110/10кВ № 3А «Новая» қосылқы станциясын салу, ҚС 110/10-10кВ «Мамыр» қосылқы станциясын салу, ҚС-110/10 «Алтай» қосылқы станциясын салу»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жолдармен толықтырылсын:</w:t>
      </w:r>
    </w:p>
    <w:bookmarkEnd w:id="7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4"/>
        <w:gridCol w:w="984"/>
        <w:gridCol w:w="757"/>
        <w:gridCol w:w="1026"/>
        <w:gridCol w:w="778"/>
        <w:gridCol w:w="1027"/>
        <w:gridCol w:w="924"/>
      </w:tblGrid>
      <w:tr>
        <w:trPr>
          <w:trHeight w:val="240" w:hRule="atLeast"/>
        </w:trPr>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№3А «Новая» қосылқы станциясын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110/10-10кВ «Мамыр» қосылқы станциясын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қосылқы станциясын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 w:id="77"/>
    <w:p>
      <w:pPr>
        <w:spacing w:after="0"/>
        <w:ind w:left="0"/>
        <w:jc w:val="both"/>
      </w:pP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жобаға бөлінетін бюджет қаражатының орташа сомасы» деген жолдағы «10415946,3» деген сандар «12070976,75»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«83327571» деген сандар «144851721»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«Ұлттық экономиканың бәсекеге қабілеттілігі мен орнықтылығын қамтамасыз ету үшін «Самұрық-Қазына» ұлттық әл-ауқат қоры» АҚ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жобаға ұсынылған кредиттердің орташа сомасы» деген жолдағы «7900000» деген сандар «11650000»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«31600000» деген сандар «46600000»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066 «Индустриялық-инновациялық инфрақұрылымды дамытуға арналған заңды тұлғалардың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613"/>
        <w:gridCol w:w="693"/>
        <w:gridCol w:w="653"/>
        <w:gridCol w:w="753"/>
        <w:gridCol w:w="733"/>
        <w:gridCol w:w="7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8" w:id="78"/>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w:t>
      </w:r>
      <w:r>
        <w:rPr>
          <w:rFonts w:ascii="Times New Roman"/>
          <w:b w:val="false"/>
          <w:i w:val="false"/>
          <w:color w:val="000000"/>
          <w:sz w:val="28"/>
        </w:rPr>
        <w:t>
      051 «Ұлттық экономиканың бәсекеге қабілеттілігі мен орнықтылығын қамтамасыз ету үшін «Самұрық-Қазына» ұлттық әл-ауқат қоры» АҚ кредит беру» деген бюджеттік бағдарламадан кейін 054 «Қостанай облысының облыстық бюджетіне автомобильдерді жинақтау жобасын іске асыру мақсатында «Тобыл» ӘКК» АҚ-ның жарғылық капиталын ұлғайту үшін берілетін нысаналы даму трансферттері» деген бюджеттік бағдарламамен толықтырылсын:</w:t>
      </w:r>
    </w:p>
    <w:bookmarkEnd w:id="7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1791"/>
        <w:gridCol w:w="967"/>
        <w:gridCol w:w="1357"/>
        <w:gridCol w:w="1986"/>
        <w:gridCol w:w="1965"/>
        <w:gridCol w:w="1900"/>
      </w:tblGrid>
      <w:tr>
        <w:trPr>
          <w:trHeight w:val="825"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«Қостанай облысының облыстық бюджетіне автомобильдерді жинақтау жобасын іске асыру мақсатында «Тобыл» ӘКК» АҚ-ның жарғылық капиталын ұлғайту үшін берілетін нысаналы даму трансферттері»</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 өндірістік алаңдары базасында «СарыарқаАвтоӨнеркәсіп» ЖШС-мен бірлескен Қазақстан-Ресей кәсіпорнының «УАЗ» маркалы автомобильдерінің сериялық шығарылуын ұйымдастыру</w:t>
            </w:r>
          </w:p>
        </w:tc>
      </w:tr>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өндірісін ұйымдастыру (құру)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 бойынша Қостанай облысының өңірлік жалпы өнімін ұлғайту: өнеркәсіп</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 жылына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91" w:id="79"/>
    <w:p>
      <w:pPr>
        <w:spacing w:after="0"/>
        <w:ind w:left="0"/>
        <w:jc w:val="both"/>
      </w:pPr>
      <w:r>
        <w:rPr>
          <w:rFonts w:ascii="Times New Roman"/>
          <w:b w:val="false"/>
          <w:i w:val="false"/>
          <w:color w:val="000000"/>
          <w:sz w:val="28"/>
        </w:rPr>
        <w:t>
      «Бюджеттік шығыстардың жиынтығы» деген бөлімде:</w:t>
      </w:r>
      <w:r>
        <w:br/>
      </w:r>
      <w:r>
        <w:rPr>
          <w:rFonts w:ascii="Times New Roman"/>
          <w:b w:val="false"/>
          <w:i w:val="false"/>
          <w:color w:val="000000"/>
          <w:sz w:val="28"/>
        </w:rPr>
        <w:t>
</w:t>
      </w:r>
      <w:r>
        <w:rPr>
          <w:rFonts w:ascii="Times New Roman"/>
          <w:b w:val="false"/>
          <w:i w:val="false"/>
          <w:color w:val="000000"/>
          <w:sz w:val="28"/>
        </w:rPr>
        <w:t>
      «1-ші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«229950270» деген сандар «316803997»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«38467668» деген сандар «25789816»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 дамыту» деген жолдағы «191482602» деген сандар «291014181»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