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8c01" w14:textId="79e8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"Қозғалыс дабылының, бөгеуінің, байланысының және оны ақпараттандырудың қауіпсіздігіне қойылатын талаптар" техникалық регламентін бекіту туралы" 2010 жылғы 31 шілдедегі № 769 және "Темір жол көлігінің және оған байланысты инфрақұрылымның қауіпсіздігіне қойылатын талаптар" техникалық регламентін бекіту туралы" 2010 жылғы 4 тамыздағы № 794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желтоқсандағы № 1643 Қаулысы. Күші жойылды - Қазақстан Республикасы Үкіметінің 2018 жылғы 15 мамырдағы № 269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15.05.2018 </w:t>
      </w:r>
      <w:r>
        <w:rPr>
          <w:rFonts w:ascii="Times New Roman"/>
          <w:b w:val="false"/>
          <w:i w:val="false"/>
          <w:color w:val="ff0000"/>
          <w:sz w:val="28"/>
        </w:rPr>
        <w:t>№ 269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"Қозғалыс дабылының, бөгеуінің, байланысының және оны ақпараттандырудың қауіпсіздігіне қойылатын талаптар" техникалық регламентін бекіту туралы" Қазақстан Республикасы Үкіметінің 2010 жылғы 31 шілдедегі № 769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45, 414-құжат)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 2014 жылғы 2 тамыздан бастап қолданысқа енгізіледі.";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"Темір жол көлігінің және оған байланысты инфрақұрылымның қауіпсіздігіне қойылатын талаптар" техникалық регламентін бекіту туралы" Қазақстан Республикасы Үкіметінің 2010 жылғы 4 тамыздағы № 794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47, 427-құжат)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 2014 жылғы 2 тамыздан бастап қолданысқа енгізіледі.";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