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aea0" w14:textId="b4aa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Мұнай және газ министрлігінің 2011 - 2015 жылдарға арналған стратегиялық жоспары туралы" Қазақстан Республикасы Үкіметінің 2011 жылғы 14 ақпандағы № 134 қаулысына езгерістер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желтоқсандағы № 1637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Мұнай және газ министрлігінің 2011 - 2015 жылдарға арналған стратегиялық жоспары туралы» Қазақстан Республикасы Үкіметінің 2011 жылғы 14 ақпандағы 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2011 ж., № 20, 244-құжат)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каулымен бекітілген Қазақстан Республикасы Мұнай және газ министрлігінің 2011 -2015 жылдарға арналған стратегиялық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7-бөлімде: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«Мұнай, газ және мұнай-химия өнеркәсібі саласындағы қызметті үйлестіру жөніндегі қызметтер»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«Орталық аппараттың және ведомстволардың қызметкерлерін ұстау» деген жолдағы «126» деген сандар «136»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«788600» деген сандар «776812»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«Облыстық бюджеттерге, Астана және Алматы қалаларының бюджеттеріне газ тасымалдау жүйесін дамытуға берілетін нысаналы даму трансферттері»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«Аяқталған инвестициялык жобалар бойынша орындалатын жұмыстардың көлемі» деген жолдағы «79,2» деген сандар «75,8»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«Жалғастырылатын инвестициялық жобалар бойынша орындалатын жұмыстардың көлемі» деген жолдағы «20,8» деген сандар «24,2»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«13562642» деген сандар «14179942»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064 «Атырау облысында «Ұлттық индустриялық мұнай-химия технопаркі» арнайы экономикалық аймағының инфрақұрылымын салу және аумағын қоршау»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«Қоршалған аумақтың периметрі» деген жолдағы «0,8»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«Инфрақұрылымның ЖСҚ-ын әзірлеу (түзету)» деген жолдағы «1» деген сан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«Пайдалануға берілген қоршалған аумақ»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«%» деген жолдағы «100»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«Объекті саны» деген жолдағы «1» деген сан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«Қоршалған аумақтың орташа құны 1 км» деген жолдағы «17,7»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«357662» деген сандар «6489»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жиынтығы»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барлығы:» деген жолдағы «14886297» деген сандар «15140636»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«965993» деген сандар «954205»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«001 «Мұнай, газ және мұнай-химия өнеркәсібі саласындағы қызметті үйлестіру жөніндегі қызметтер» деген жолдағы «788600» деген сандар «776812»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«13920304» деген сандар «14186431»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«024 «Облыстық бюджеттерге, Астана және Алматы қалаларының бюджеттеріне газ тасымалдау жүйесін дамытуға берілетін нысаналы даму трансферттері» деген жолдағы «13562642» деген сандар «14179942»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«064 «Атырау облысында «Ұлттық индустриялық мұнай-химия технопаркі» арнайы экономикалық аймағының инфрақұрылымын салу және аумағын қоршау» деген жолдағы «357662» деген сандар «6489»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