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74ef" w14:textId="9937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айналымға шығарылатын автокөлiк құралдарының зиянды (ластаушы) заттар шығарындыларына қойылатын талаптар туралы техникалық регламенттi бекiту туралы" Қазақстан Республикасы Үкiметiнiң 2007 жылғы 29 желтоқсандағы № 1372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желтоқсандағы № 1634 Қаулысы. Күші жойылды – Қазақстан Республикасы Үкіметінің 2017 жылғы 30 қаңтардағы № 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аумағында айналымға шығарылатын автокөлiк құралдарының зиянды (ластаушы) заттар шығарындыларына қойылатын талаптар туралы техникалық регламенттi бекiту туралы" Қазақстан Республикасы Үкiметiнiң 2007 жылғы 29 желтоқсандағы № 1372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633-құжат)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аумағында айналымға шығарылатын автокөлiк құралдарының зиянды (ластаушы) заттар шығарындыларына қойылатын талаптар туралы </w:t>
      </w:r>
      <w:r>
        <w:rPr>
          <w:rFonts w:ascii="Times New Roman"/>
          <w:b w:val="false"/>
          <w:i w:val="false"/>
          <w:color w:val="000000"/>
          <w:sz w:val="28"/>
        </w:rPr>
        <w:t>техникалық регламентте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"3-экологиялық кезең – 2013 жылғы 1 қаңтардан;".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қолданысқа енгiзiледi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