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983a7" w14:textId="da983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Мәдениет министрлігінің 2011 - 2015 жылдарға арналған стратегиялық жоспары туралы" Қазақстан Республикасы Үкіметінің 2011 жылғы 8 ақпандағы № 96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29 желтоқсандағы № 1631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Мәдениет министрлігінің 2011 - 2015 жылдарға арналған стратегиялық жоспары туралы» Қазақстан Республикасы Үкіметінің 2011 жылғы 8 ақпандағы № 96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18, 213-құжат)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Мәдениет министрлігінің 2011 - 2015 жылдарға арналған стратегиялық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бағдарламалар» деген </w:t>
      </w:r>
      <w:r>
        <w:rPr>
          <w:rFonts w:ascii="Times New Roman"/>
          <w:b w:val="false"/>
          <w:i w:val="false"/>
          <w:color w:val="000000"/>
          <w:sz w:val="28"/>
        </w:rPr>
        <w:t>7.1-бөлімде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 «Облыстық бюджеттерге, Астана және Алматы қалаларының бюджеттеріне мәдениет объектілерін дамытуға берілетін нысаналы даму трансферттері»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«2011 жыл»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«Тікелей нәтиженің көрсеткіштері» деген 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«2» деген сан «1»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 шығындарының көлемі» деген жолда «21864435» деген сандар «10397330»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008 «Мәдениет және дін саласындағы мемлекеттік ұйымдардың күрделі шығыстары»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3"/>
        <w:gridCol w:w="9233"/>
      </w:tblGrid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Мәдениет және дін саласындағы мемлекеттік ұйымдардың күрделі шығыстары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3"/>
        <w:gridCol w:w="9233"/>
      </w:tblGrid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Мәдениет саласындағы мемлекеттік ұйымдардың күрделі шығыстары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«Тікелей нәтиженің көрсеткіштерінде»: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3"/>
        <w:gridCol w:w="1013"/>
        <w:gridCol w:w="833"/>
        <w:gridCol w:w="873"/>
        <w:gridCol w:w="953"/>
        <w:gridCol w:w="893"/>
        <w:gridCol w:w="813"/>
        <w:gridCol w:w="793"/>
        <w:gridCol w:w="833"/>
      </w:tblGrid>
      <w:tr>
        <w:trPr>
          <w:trHeight w:val="3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Жабдықтың және т.б. шамамен алынған саны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493"/>
        <w:gridCol w:w="2093"/>
        <w:gridCol w:w="753"/>
        <w:gridCol w:w="753"/>
        <w:gridCol w:w="693"/>
        <w:gridCol w:w="573"/>
        <w:gridCol w:w="773"/>
        <w:gridCol w:w="653"/>
        <w:gridCol w:w="753"/>
      </w:tblGrid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 республикалық мәдениет ұйымдардың қызметкерлеріне сатып алынатын тұрғын үйлердің шамамен алынған саны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«Бюджет шығындарының көлемі» деген жолдың «2011 жыл» деген бағанындағы «77362» деген сандар «903690»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031 «Мәдениет және дін саласындағы халықаралық ынтымақтастықты дамыту, дін мәселелері бойынша әлеуметтанушылық, ғылыми-зерттеу және талдау қызметтері» деген бюджеттік бағдарламадан кейін мынадай мазмұндағы 036 бюджеттік бағдарламамен толықтырылсын: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3"/>
        <w:gridCol w:w="2061"/>
        <w:gridCol w:w="1057"/>
        <w:gridCol w:w="1097"/>
        <w:gridCol w:w="1118"/>
        <w:gridCol w:w="1259"/>
        <w:gridCol w:w="1138"/>
        <w:gridCol w:w="997"/>
        <w:gridCol w:w="957"/>
        <w:gridCol w:w="1180"/>
      </w:tblGrid>
      <w:tr>
        <w:trPr>
          <w:trHeight w:val="3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әкімшісі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 министрлігі</w:t>
            </w:r>
          </w:p>
        </w:tc>
      </w:tr>
      <w:tr>
        <w:trPr>
          <w:trHeight w:val="3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 Астана қаласының бюджетіне «Опера және балет театры» ЖШС жарғылық капиталын ұлғайтуға берілетін нысаналы даму трансферттері</w:t>
            </w:r>
          </w:p>
        </w:tc>
      </w:tr>
      <w:tr>
        <w:trPr>
          <w:trHeight w:val="3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Сипаттама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объектілердің құрылысы</w:t>
            </w:r>
          </w:p>
        </w:tc>
      </w:tr>
      <w:tr>
        <w:trPr>
          <w:trHeight w:val="30" w:hRule="atLeast"/>
        </w:trPr>
        <w:tc>
          <w:tcPr>
            <w:tcW w:w="2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түрі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Мазмұнына байланысты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 ұсыну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тәсіліне байланысты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әкімші іске асыратын жеке бюджеттік 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Ағымдағы/даму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көрсеткіштерінің атауы</w:t>
            </w:r>
          </w:p>
        </w:tc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Жоспарлы кезең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іс-шаралары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қаласындағы мәдениет объектілердің құрылысы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37 374 632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Тікелей нәтиженің көрсеткіштері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Салынуы тиіс объектілердің саны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Бірл.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нәтиженің көрсеткіштері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«Опера және балет театры» ЖШС жарғылық капиталын ұлғайту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37 374 632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көрсеткіштері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Тиімділік көрсеткіштері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шығындарының көлемі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37 374 632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«Бюджеттік шығындардың жиынтығы» деген 7.2-кіші 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«2011 жыл»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 шығындарының барлығы» деген жолдағы «40 832 513» деген сандар «67 566 368»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«Ағымдағы бюджеттік бағдарламалар» деген жолдағы «18 435 784» деген сандар «19 262 112»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3"/>
        <w:gridCol w:w="1213"/>
        <w:gridCol w:w="1053"/>
        <w:gridCol w:w="933"/>
        <w:gridCol w:w="1053"/>
        <w:gridCol w:w="1093"/>
        <w:gridCol w:w="913"/>
        <w:gridCol w:w="973"/>
      </w:tblGrid>
      <w:tr>
        <w:trPr>
          <w:trHeight w:val="3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Мәдениет және дін саласындағы мемлекеттік ұйымдардың күрделі шығыстары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451 544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77 362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</w:p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2"/>
        <w:gridCol w:w="1217"/>
        <w:gridCol w:w="1056"/>
        <w:gridCol w:w="936"/>
        <w:gridCol w:w="1056"/>
        <w:gridCol w:w="1097"/>
        <w:gridCol w:w="916"/>
        <w:gridCol w:w="977"/>
      </w:tblGrid>
      <w:tr>
        <w:trPr>
          <w:trHeight w:val="30" w:hRule="atLeast"/>
        </w:trPr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Мәдениет саласындағы мемлекеттік ұйымдардың күрделі шығыстары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451 544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903 690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«Бюджеттік даму бағдарламалары» деген жолдың «2011 жыл» деген бағанындағы «22 396 729» деген сандар «48 304 256»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«006 Облыстық бюджеттерге, Астана және Алматы қалаларының бюджеттеріне мәдениет объектілерін дамытуға берілетін нысаналы даму трансферттері» деген жолдағы «21 864 435» деген сандар «10 397 330»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8"/>
        <w:gridCol w:w="1224"/>
        <w:gridCol w:w="1064"/>
        <w:gridCol w:w="941"/>
        <w:gridCol w:w="1063"/>
        <w:gridCol w:w="1103"/>
        <w:gridCol w:w="922"/>
        <w:gridCol w:w="983"/>
      </w:tblGrid>
      <w:tr>
        <w:trPr>
          <w:trHeight w:val="30" w:hRule="atLeast"/>
        </w:trPr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 Мәдениет саласында қызметтерін жүзеге асыратын заңды тұлғалардың жарғылық капиталдарын ұлғайту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3 790 000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</w:p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8"/>
        <w:gridCol w:w="1246"/>
        <w:gridCol w:w="1082"/>
        <w:gridCol w:w="969"/>
        <w:gridCol w:w="1082"/>
        <w:gridCol w:w="1124"/>
        <w:gridCol w:w="939"/>
        <w:gridCol w:w="1001"/>
      </w:tblGrid>
      <w:tr>
        <w:trPr>
          <w:trHeight w:val="30" w:hRule="atLeast"/>
        </w:trPr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 Астана қаласының бюджетіне «Опера және балет театры» ЖШС жарғылық капиталын ұлғайтуға берілетін нысаналы даму трансферттері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37 374 632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