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62f28" w14:textId="6862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Радиоәуесқойлық қызметтердің радиоэлектрондық құралдарын тіркеу және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28 желтоқсандағы № 1624 Қаулысы. Күші жойылды - Қазақстан Республикасы Үкіметінің 2018 жылғы 17 шілдедегі № 434 қаулысымен</w:t>
      </w:r>
    </w:p>
    <w:p>
      <w:pPr>
        <w:spacing w:after="0"/>
        <w:ind w:left="0"/>
        <w:jc w:val="left"/>
      </w:pPr>
      <w:r>
        <w:rPr>
          <w:rFonts w:ascii="Times New Roman"/>
          <w:b w:val="false"/>
          <w:i w:val="false"/>
          <w:color w:val="ff0000"/>
          <w:sz w:val="28"/>
        </w:rPr>
        <w:t xml:space="preserve">      Ескерту. Күші жойылды – ҚР Үкіметінің 17.07.2018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ff0000"/>
          <w:sz w:val="28"/>
        </w:rPr>
        <w:t>Заңына</w:t>
      </w:r>
      <w:r>
        <w:rPr>
          <w:rFonts w:ascii="Times New Roman"/>
          <w:b w:val="false"/>
          <w:i w:val="false"/>
          <w:color w:val="ff0000"/>
          <w:sz w:val="28"/>
        </w:rPr>
        <w:t xml:space="preserve"> сәйкес ҚР Инвестициялар және даму министрінің м.а. 2015 жылғы 23 шілдедегі № 787 </w:t>
      </w:r>
      <w:r>
        <w:rPr>
          <w:rFonts w:ascii="Times New Roman"/>
          <w:b w:val="false"/>
          <w:i w:val="false"/>
          <w:color w:val="ff0000"/>
          <w:sz w:val="28"/>
        </w:rPr>
        <w:t>бұйрығын</w:t>
      </w:r>
      <w:r>
        <w:rPr>
          <w:rFonts w:ascii="Times New Roman"/>
          <w:b w:val="false"/>
          <w:i w:val="false"/>
          <w:color w:val="ff0000"/>
          <w:sz w:val="28"/>
        </w:rPr>
        <w:t xml:space="preserve"> қараңыз.</w:t>
      </w:r>
      <w:r>
        <w:br/>
      </w:r>
      <w:r>
        <w:rPr>
          <w:rFonts w:ascii="Times New Roman"/>
          <w:b w:val="false"/>
          <w:i w:val="false"/>
          <w:color w:val="000000"/>
          <w:sz w:val="28"/>
        </w:rPr>
        <w:t xml:space="preserve">
      "Байланыс туралы" Қазақстан Республикасының 2004 жылғы 5 шілдедегі Заңының 7-бабының </w:t>
      </w:r>
      <w:r>
        <w:rPr>
          <w:rFonts w:ascii="Times New Roman"/>
          <w:b w:val="false"/>
          <w:i w:val="false"/>
          <w:color w:val="000000"/>
          <w:sz w:val="28"/>
        </w:rPr>
        <w:t>14-8)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Радиоәуесқойлық қызметтердің радиоэлектрондық құралдарын тіркеу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723"/>
        <w:gridCol w:w="5577"/>
      </w:tblGrid>
      <w:tr>
        <w:trPr>
          <w:trHeight w:val="30" w:hRule="atLeast"/>
        </w:trPr>
        <w:tc>
          <w:tcPr>
            <w:tcW w:w="6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55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Премьер-Министрі</w:t>
            </w:r>
            <w:r>
              <w:br/>
            </w:r>
            <w:r>
              <w:rPr>
                <w:rFonts w:ascii="Times New Roman"/>
                <w:b w:val="false"/>
                <w:i w:val="false"/>
                <w:color w:val="000000"/>
                <w:sz w:val="20"/>
              </w:rPr>
              <w:t>
</w:t>
            </w:r>
          </w:p>
        </w:tc>
        <w:tc>
          <w:tcPr>
            <w:tcW w:w="55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К.Мәсімов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28 желтоқсандағы</w:t>
            </w:r>
            <w:r>
              <w:br/>
            </w:r>
            <w:r>
              <w:rPr>
                <w:rFonts w:ascii="Times New Roman"/>
                <w:b w:val="false"/>
                <w:i w:val="false"/>
                <w:color w:val="000000"/>
                <w:sz w:val="20"/>
              </w:rPr>
              <w:t>№ 1624 қаулысымен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Радиоәуесқойлық қызметтердің радиоэлектрондық құралдарын</w:t>
      </w:r>
      <w:r>
        <w:br/>
      </w:r>
      <w:r>
        <w:rPr>
          <w:rFonts w:ascii="Times New Roman"/>
          <w:b/>
          <w:i w:val="false"/>
          <w:color w:val="000000"/>
        </w:rPr>
        <w:t>тіркеу және пайдалану қағидалары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Осы Радиоәуесқойлық қызметтердің радиоэлектрондық құралдарын тіркеу және пайдалану қағидалары (бұдан әрі - Қағидалар) Қазақстан Республикасының аумағында радиоәуесқойлық қызметтердің радиоэлектрондық құралдарын тіркеу және пайдалану тәртібін белгілейді.</w:t>
      </w:r>
      <w:r>
        <w:br/>
      </w:r>
      <w:r>
        <w:rPr>
          <w:rFonts w:ascii="Times New Roman"/>
          <w:b w:val="false"/>
          <w:i w:val="false"/>
          <w:color w:val="000000"/>
          <w:sz w:val="28"/>
        </w:rPr>
        <w:t xml:space="preserve">
      </w:t>
      </w:r>
      <w:r>
        <w:rPr>
          <w:rFonts w:ascii="Times New Roman"/>
          <w:b w:val="false"/>
          <w:i w:val="false"/>
          <w:color w:val="000000"/>
          <w:sz w:val="28"/>
        </w:rPr>
        <w:t>2. Радиоәуесқойлық қызмет - тиісті рұқсаты бар жеке тұлғалар жүзеге асыратын, өздігінен үйрену, сөйлесу байланысы және техникалық зерттеу мақсаттарына арналған радиобайланыс қызметі.</w:t>
      </w:r>
      <w:r>
        <w:br/>
      </w:r>
      <w:r>
        <w:rPr>
          <w:rFonts w:ascii="Times New Roman"/>
          <w:b w:val="false"/>
          <w:i w:val="false"/>
          <w:color w:val="000000"/>
          <w:sz w:val="28"/>
        </w:rPr>
        <w:t xml:space="preserve">
      </w:t>
      </w:r>
      <w:r>
        <w:rPr>
          <w:rFonts w:ascii="Times New Roman"/>
          <w:b w:val="false"/>
          <w:i w:val="false"/>
          <w:color w:val="000000"/>
          <w:sz w:val="28"/>
        </w:rPr>
        <w:t>Қағидаларда Қазақстан Республикасының радиожиілік бойынша Мекемеаралық комиссияның кепілдемелері және 1988 жылғы 9 желтоқсандағы Халықаралық электробайланыс одағының (International Communication Unit (ITU), Мельбурн) Радиобайланыс регламентінің ережелері ескерілген.</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Радиоәуесқойлық қызметтердің радиоэлектрондық құралдарын тіркеу тәртібі</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Радиоәуесқойлық қызметтердің радиоэлектрондық құралдары (бұдан әрі - әуесқойлық радиостанциялар) қатысушылар құрамының санына байланысты жеке радиостанциялар және ұжымдық қолданыстағы радиостанциялар болып бөлінеді, сондай-ақ кластарға байланысты төмендегідей санаттарға бөлінеді:</w:t>
      </w:r>
      <w:r>
        <w:br/>
      </w:r>
      <w:r>
        <w:rPr>
          <w:rFonts w:ascii="Times New Roman"/>
          <w:b w:val="false"/>
          <w:i w:val="false"/>
          <w:color w:val="000000"/>
          <w:sz w:val="28"/>
        </w:rPr>
        <w:t xml:space="preserve">
      </w:t>
      </w:r>
      <w:r>
        <w:rPr>
          <w:rFonts w:ascii="Times New Roman"/>
          <w:b w:val="false"/>
          <w:i w:val="false"/>
          <w:color w:val="000000"/>
          <w:sz w:val="28"/>
        </w:rPr>
        <w:t>1) байланыс класы:</w:t>
      </w:r>
      <w:r>
        <w:br/>
      </w:r>
      <w:r>
        <w:rPr>
          <w:rFonts w:ascii="Times New Roman"/>
          <w:b w:val="false"/>
          <w:i w:val="false"/>
          <w:color w:val="000000"/>
          <w:sz w:val="28"/>
        </w:rPr>
        <w:t>
      "экстра" санаты;</w:t>
      </w:r>
      <w:r>
        <w:br/>
      </w:r>
      <w:r>
        <w:rPr>
          <w:rFonts w:ascii="Times New Roman"/>
          <w:b w:val="false"/>
          <w:i w:val="false"/>
          <w:color w:val="000000"/>
          <w:sz w:val="28"/>
        </w:rPr>
        <w:t>
      бірінші санат;</w:t>
      </w:r>
      <w:r>
        <w:br/>
      </w:r>
      <w:r>
        <w:rPr>
          <w:rFonts w:ascii="Times New Roman"/>
          <w:b w:val="false"/>
          <w:i w:val="false"/>
          <w:color w:val="000000"/>
          <w:sz w:val="28"/>
        </w:rPr>
        <w:t>
      екінші санат;</w:t>
      </w:r>
      <w:r>
        <w:br/>
      </w:r>
      <w:r>
        <w:rPr>
          <w:rFonts w:ascii="Times New Roman"/>
          <w:b w:val="false"/>
          <w:i w:val="false"/>
          <w:color w:val="000000"/>
          <w:sz w:val="28"/>
        </w:rPr>
        <w:t>
      үшінші санат.</w:t>
      </w:r>
      <w:r>
        <w:br/>
      </w:r>
      <w:r>
        <w:rPr>
          <w:rFonts w:ascii="Times New Roman"/>
          <w:b w:val="false"/>
          <w:i w:val="false"/>
          <w:color w:val="000000"/>
          <w:sz w:val="28"/>
        </w:rPr>
        <w:t xml:space="preserve">
      </w:t>
      </w:r>
      <w:r>
        <w:rPr>
          <w:rFonts w:ascii="Times New Roman"/>
          <w:b w:val="false"/>
          <w:i w:val="false"/>
          <w:color w:val="000000"/>
          <w:sz w:val="28"/>
        </w:rPr>
        <w:t>2) техникалық класс:</w:t>
      </w:r>
      <w:r>
        <w:br/>
      </w:r>
      <w:r>
        <w:rPr>
          <w:rFonts w:ascii="Times New Roman"/>
          <w:b w:val="false"/>
          <w:i w:val="false"/>
          <w:color w:val="000000"/>
          <w:sz w:val="28"/>
        </w:rPr>
        <w:t>
      спорттық радиопеленгацияға арналған жетектер;</w:t>
      </w:r>
      <w:r>
        <w:br/>
      </w:r>
      <w:r>
        <w:rPr>
          <w:rFonts w:ascii="Times New Roman"/>
          <w:b w:val="false"/>
          <w:i w:val="false"/>
          <w:color w:val="000000"/>
          <w:sz w:val="28"/>
        </w:rPr>
        <w:t>
      тікелей қатысу арқылы сайысуға арналған радиостанциялар;</w:t>
      </w:r>
      <w:r>
        <w:br/>
      </w:r>
      <w:r>
        <w:rPr>
          <w:rFonts w:ascii="Times New Roman"/>
          <w:b w:val="false"/>
          <w:i w:val="false"/>
          <w:color w:val="000000"/>
          <w:sz w:val="28"/>
        </w:rPr>
        <w:t>
      репитерлер, ретрансляторлар;</w:t>
      </w:r>
      <w:r>
        <w:br/>
      </w:r>
      <w:r>
        <w:rPr>
          <w:rFonts w:ascii="Times New Roman"/>
          <w:b w:val="false"/>
          <w:i w:val="false"/>
          <w:color w:val="000000"/>
          <w:sz w:val="28"/>
        </w:rPr>
        <w:t>
      шалқарлар;</w:t>
      </w:r>
      <w:r>
        <w:br/>
      </w:r>
      <w:r>
        <w:rPr>
          <w:rFonts w:ascii="Times New Roman"/>
          <w:b w:val="false"/>
          <w:i w:val="false"/>
          <w:color w:val="000000"/>
          <w:sz w:val="28"/>
        </w:rPr>
        <w:t>
      модельдерді радио арқылы басқару.</w:t>
      </w:r>
      <w:r>
        <w:br/>
      </w:r>
      <w:r>
        <w:rPr>
          <w:rFonts w:ascii="Times New Roman"/>
          <w:b w:val="false"/>
          <w:i w:val="false"/>
          <w:color w:val="000000"/>
          <w:sz w:val="28"/>
        </w:rPr>
        <w:t xml:space="preserve">
      Байланыс класындағы әуесқойлық радиостанциялары радиоәуесқойлар арасында,- радиоәуесқойлар мен автоматты радиоқондырғылар (автожауап қайтарушылар, репитерлер, ретрансляторлар, оның ішінде ғарыштық объектілерде орнатылған) арасында радиобайланыс жүргізуге арналған. Байланыс класындағы әуесқойлық радиостанцияларына рұқсат етілген жиілік жолақтары, қуаты және сәуле шығару түрлері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Техникалық кластағы әуесқойлық радиостанциялары спорттық радиопеленгация жөніндегі сайыстарды, радиоәуесқойлықтың үш жақты және көп жақты сайыстарын, радиоәуесқойлық сигналдарын ретрансляциялауды, әуесқойлық телемеханика модельдері мен жүйесін радиобасқаруға және радиошалқарды ұйымдастыруды қамтамасыз етуге арналған.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техникалық кластағы әуесқойлық радиостанцияларға рұқсат етілген жиілік жолақтары, қуаты және сәуле шығару түрлері көрсетілген.</w:t>
      </w:r>
      <w:r>
        <w:br/>
      </w:r>
      <w:r>
        <w:rPr>
          <w:rFonts w:ascii="Times New Roman"/>
          <w:b w:val="false"/>
          <w:i w:val="false"/>
          <w:color w:val="000000"/>
          <w:sz w:val="28"/>
        </w:rPr>
        <w:t xml:space="preserve">
      </w:t>
      </w:r>
      <w:r>
        <w:rPr>
          <w:rFonts w:ascii="Times New Roman"/>
          <w:b w:val="false"/>
          <w:i w:val="false"/>
          <w:color w:val="000000"/>
          <w:sz w:val="28"/>
        </w:rPr>
        <w:t>4. Әуесқойлық радиостанцияны пайдалануға 8 жасқа толған адамдарға рұқсат етіледі. 18 жасқа толған тұлғалар ұжымдық радиостанциялардың басшылары бола алады.</w:t>
      </w:r>
      <w:r>
        <w:br/>
      </w:r>
      <w:r>
        <w:rPr>
          <w:rFonts w:ascii="Times New Roman"/>
          <w:b w:val="false"/>
          <w:i w:val="false"/>
          <w:color w:val="000000"/>
          <w:sz w:val="28"/>
        </w:rPr>
        <w:t xml:space="preserve">
      </w:t>
      </w:r>
      <w:r>
        <w:rPr>
          <w:rFonts w:ascii="Times New Roman"/>
          <w:b w:val="false"/>
          <w:i w:val="false"/>
          <w:color w:val="000000"/>
          <w:sz w:val="28"/>
        </w:rPr>
        <w:t>5. Қазақстан Республикасының әуесқой радиостанциясының санаты радиоәуесқойдың біліктілігіне сәйкес беріледі. Әуесқойлық радиостанциясын пайдалануға рұқсат алғысы келген, үшінші санаттағы әуесқойлық радиостанцияны пайдалануға рұқсаттама алуға немесе санатын екінші санатқа жоғарылатқысы келген тұлғаның (бұдан әрі - талапкер) біліктілігін анықтау мақсатында Қазақстан Республикасының барлық облыстарының аумағындағы байланыс саласындағы уәкілетті мемлекеттік органдардың аумақтық органдарының жанында (бұдан әрі - аумақтық орган) біліктілік комиссиясы құрылады.</w:t>
      </w:r>
      <w:r>
        <w:br/>
      </w:r>
      <w:r>
        <w:rPr>
          <w:rFonts w:ascii="Times New Roman"/>
          <w:b w:val="false"/>
          <w:i w:val="false"/>
          <w:color w:val="000000"/>
          <w:sz w:val="28"/>
        </w:rPr>
        <w:t>
      Аумақтық біліктілік комиссиясы үштен кем емес, бестен артық емес мүшеден тұрады. Комиссия құрамына "экстра" немесе 1-санаттағы әуесқойлық радиостанцияны пайдалануға рұқсаты және эфирде кем дегенде бес жыл жұмыс өтілі бар радиоәуесқойлар кіреді.</w:t>
      </w:r>
      <w:r>
        <w:br/>
      </w:r>
      <w:r>
        <w:rPr>
          <w:rFonts w:ascii="Times New Roman"/>
          <w:b w:val="false"/>
          <w:i w:val="false"/>
          <w:color w:val="000000"/>
          <w:sz w:val="28"/>
        </w:rPr>
        <w:t>
      Облыс аумағында аумақтық біліктілік комиссиясы болмаған жағдайда, үміткерлердің тілегі бойынша біліктілікті айқындау аумақтық біліктілік комиссиясы бар басқа облыста өткізіледі.</w:t>
      </w:r>
      <w:r>
        <w:br/>
      </w:r>
      <w:r>
        <w:rPr>
          <w:rFonts w:ascii="Times New Roman"/>
          <w:b w:val="false"/>
          <w:i w:val="false"/>
          <w:color w:val="000000"/>
          <w:sz w:val="28"/>
        </w:rPr>
        <w:t xml:space="preserve">
      </w:t>
      </w:r>
      <w:r>
        <w:rPr>
          <w:rFonts w:ascii="Times New Roman"/>
          <w:b w:val="false"/>
          <w:i w:val="false"/>
          <w:color w:val="000000"/>
          <w:sz w:val="28"/>
        </w:rPr>
        <w:t xml:space="preserve">6. Санатын бірінші немесе "Экстра" санатына жоғарылатқысы келген тұлғалардың біліктілігін анықтау үшін Қазақстан Республикасының байланыс саласындағы </w:t>
      </w:r>
      <w:r>
        <w:rPr>
          <w:rFonts w:ascii="Times New Roman"/>
          <w:b w:val="false"/>
          <w:i w:val="false"/>
          <w:color w:val="000000"/>
          <w:sz w:val="28"/>
        </w:rPr>
        <w:t>уәкілетті мемлекеттік органының</w:t>
      </w:r>
      <w:r>
        <w:rPr>
          <w:rFonts w:ascii="Times New Roman"/>
          <w:b w:val="false"/>
          <w:i w:val="false"/>
          <w:color w:val="000000"/>
          <w:sz w:val="28"/>
        </w:rPr>
        <w:t xml:space="preserve"> жанынан (бұдан әрі - уәкілетті орган) үштен кем емес, бестен артық емес адамдардан тұратын жоғары біліктілік комиссиясы құрылады. Комиссия құрамына "экстра" санатындағы әуесқойлық радиостанцияны пайдалануға рұқсаты бар радиоәуесқойлар және радиоәуесқойлар мәселелерімен айналысатын уәкілетті органның қызметкері кіреді.</w:t>
      </w:r>
      <w:r>
        <w:br/>
      </w:r>
      <w:r>
        <w:rPr>
          <w:rFonts w:ascii="Times New Roman"/>
          <w:b w:val="false"/>
          <w:i w:val="false"/>
          <w:color w:val="000000"/>
          <w:sz w:val="28"/>
        </w:rPr>
        <w:t xml:space="preserve">
      </w:t>
      </w:r>
      <w:r>
        <w:rPr>
          <w:rFonts w:ascii="Times New Roman"/>
          <w:b w:val="false"/>
          <w:i w:val="false"/>
          <w:color w:val="000000"/>
          <w:sz w:val="28"/>
        </w:rPr>
        <w:t>7. Уәкілетті орган аумақтық және жоғары біліктілік комиссияларының жұмысына қатысуға тілек білдірген өтініштерді тіркеудің басталуы туралы хабарландыру жариялайды. Өтініштер хабарландыру жарияланған күннен бастап күнтізбелік 30 күн ішінде қабылданады және тіркеледі. Уәкілетті орган біліктілік комиссияларының құрамын өтініш берушілердің біліктілігін, радиоспорттағы спорттық атағын, қазылық санаттарын, эфирдегі жұмыс өтілін ескере отырып қалыптастырады. Уәкілетті орган өтініштер қабылдаудың мерзімі аяқталған күннен бастап он жұмыс күні ішінде біліктілік комиссия құрамының мүшелерін және төрағасын бекітеді және оларды бұқаралық ақпарат құралдарында жариялайды.</w:t>
      </w:r>
      <w:r>
        <w:br/>
      </w:r>
      <w:r>
        <w:rPr>
          <w:rFonts w:ascii="Times New Roman"/>
          <w:b w:val="false"/>
          <w:i w:val="false"/>
          <w:color w:val="000000"/>
          <w:sz w:val="28"/>
        </w:rPr>
        <w:t>
      Біліктілік комиссияларының құрамы үш жылдық мерзімге бекітіледі.</w:t>
      </w:r>
      <w:r>
        <w:br/>
      </w:r>
      <w:r>
        <w:rPr>
          <w:rFonts w:ascii="Times New Roman"/>
          <w:b w:val="false"/>
          <w:i w:val="false"/>
          <w:color w:val="000000"/>
          <w:sz w:val="28"/>
        </w:rPr>
        <w:t xml:space="preserve">
      </w:t>
      </w:r>
      <w:r>
        <w:rPr>
          <w:rFonts w:ascii="Times New Roman"/>
          <w:b w:val="false"/>
          <w:i w:val="false"/>
          <w:color w:val="000000"/>
          <w:sz w:val="28"/>
        </w:rPr>
        <w:t xml:space="preserve">8. Радиоәуесқойлардың біліктілігін айқындау емтихан нысанында жүргізіледі. Емтихан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тізбеге сәйкес осы Қағидалардың талаптарын, сондай-ақ электр және радиотехника негіздерін, эфирде жұмыс істеу және техникалық қауіпсіздік ережелерін  білуіне жүргізіледі.</w:t>
      </w:r>
      <w:r>
        <w:br/>
      </w:r>
      <w:r>
        <w:rPr>
          <w:rFonts w:ascii="Times New Roman"/>
          <w:b w:val="false"/>
          <w:i w:val="false"/>
          <w:color w:val="000000"/>
          <w:sz w:val="28"/>
        </w:rPr>
        <w:t xml:space="preserve">
      </w:t>
      </w:r>
      <w:r>
        <w:rPr>
          <w:rFonts w:ascii="Times New Roman"/>
          <w:b w:val="false"/>
          <w:i w:val="false"/>
          <w:color w:val="000000"/>
          <w:sz w:val="28"/>
        </w:rPr>
        <w:t>9. Радиоәуесқойлық санаттарды алуға талапкерлердің біліктілігін бағалау бойынша емтихандарды жүргізу тәртібі Қазақстан Республикасының аумағында жұмыс істейтін барлық біліктілік комиссияларының пайдалануы үшін бірыңғай және міндетті болып табылады.</w:t>
      </w:r>
      <w:r>
        <w:br/>
      </w:r>
      <w:r>
        <w:rPr>
          <w:rFonts w:ascii="Times New Roman"/>
          <w:b w:val="false"/>
          <w:i w:val="false"/>
          <w:color w:val="000000"/>
          <w:sz w:val="28"/>
        </w:rPr>
        <w:t xml:space="preserve">
      </w:t>
      </w:r>
      <w:r>
        <w:rPr>
          <w:rFonts w:ascii="Times New Roman"/>
          <w:b w:val="false"/>
          <w:i w:val="false"/>
          <w:color w:val="000000"/>
          <w:sz w:val="28"/>
        </w:rPr>
        <w:t>10. Әуесқойлық радиостанцияны ашуға немесе әуесқойлық радиостанцияның санатын жоғарылатуға тиісті біліктілік комиссиясына еркін нысанда өтініш береді. Біліктілік комиссиялары өз бетімен емтихан уақыты мен орнын дербес анықтап, үміткерді жазбаша нысанда хабардар етеді.</w:t>
      </w:r>
      <w:r>
        <w:br/>
      </w:r>
      <w:r>
        <w:rPr>
          <w:rFonts w:ascii="Times New Roman"/>
          <w:b w:val="false"/>
          <w:i w:val="false"/>
          <w:color w:val="000000"/>
          <w:sz w:val="28"/>
        </w:rPr>
        <w:t xml:space="preserve">
      </w:t>
      </w:r>
      <w:r>
        <w:rPr>
          <w:rFonts w:ascii="Times New Roman"/>
          <w:b w:val="false"/>
          <w:i w:val="false"/>
          <w:color w:val="000000"/>
          <w:sz w:val="28"/>
        </w:rPr>
        <w:t>11. Егер біліктілік комиссиясы құрамының жартысынан астамы қатысқан жағдайда, олар емтихан қабылдауға құқылы. Өтінішті қарау мерзімі күнтізбелік 30 күннен аспауға тиіс.</w:t>
      </w:r>
      <w:r>
        <w:br/>
      </w:r>
      <w:r>
        <w:rPr>
          <w:rFonts w:ascii="Times New Roman"/>
          <w:b w:val="false"/>
          <w:i w:val="false"/>
          <w:color w:val="000000"/>
          <w:sz w:val="28"/>
        </w:rPr>
        <w:t xml:space="preserve">
      </w:t>
      </w:r>
      <w:r>
        <w:rPr>
          <w:rFonts w:ascii="Times New Roman"/>
          <w:b w:val="false"/>
          <w:i w:val="false"/>
          <w:color w:val="000000"/>
          <w:sz w:val="28"/>
        </w:rPr>
        <w:t>12. Емтиханда сұрақтардың жалпы санының 80 % немесе одан жоғары дұрыс жауаптарын жинақтаған үміткер емтиханды сәтті тапсырды деп есептеледі.</w:t>
      </w:r>
      <w:r>
        <w:br/>
      </w:r>
      <w:r>
        <w:rPr>
          <w:rFonts w:ascii="Times New Roman"/>
          <w:b w:val="false"/>
          <w:i w:val="false"/>
          <w:color w:val="000000"/>
          <w:sz w:val="28"/>
        </w:rPr>
        <w:t xml:space="preserve">
      </w:t>
      </w:r>
      <w:r>
        <w:rPr>
          <w:rFonts w:ascii="Times New Roman"/>
          <w:b w:val="false"/>
          <w:i w:val="false"/>
          <w:color w:val="000000"/>
          <w:sz w:val="28"/>
        </w:rPr>
        <w:t xml:space="preserve">13.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емтихан нәтижелері бойынша үміткерге біліктілік комиссиясының оның білімі мен машығына қарай әуесқойлық радиостанцияның қандай да бір санатына сәйкестігі және/немесе сәйкессіздігі туралы қорытындысы беріледі. Қорытынды біліктілік комиссиясы мүшелерінің қол қоюы арқылы расталып, аумақтық органда сақталады.</w:t>
      </w:r>
      <w:r>
        <w:br/>
      </w:r>
      <w:r>
        <w:rPr>
          <w:rFonts w:ascii="Times New Roman"/>
          <w:b w:val="false"/>
          <w:i w:val="false"/>
          <w:color w:val="000000"/>
          <w:sz w:val="28"/>
        </w:rPr>
        <w:t xml:space="preserve">
      </w:t>
      </w:r>
      <w:r>
        <w:rPr>
          <w:rFonts w:ascii="Times New Roman"/>
          <w:b w:val="false"/>
          <w:i w:val="false"/>
          <w:color w:val="000000"/>
          <w:sz w:val="28"/>
        </w:rPr>
        <w:t>14. Ұжымдық радиостанция мүшелерінің біліктілігін тексеруді оның басшысы жүргізеді. Біліктілігін тексеру нәтижесі бойынша олар өздерінің біліктілігіне сәйкес келетін диапазондарда және сәуле шығару түрлері бойынша радиобайланыстар жүргізуге жіберіледі.</w:t>
      </w:r>
      <w:r>
        <w:br/>
      </w:r>
      <w:r>
        <w:rPr>
          <w:rFonts w:ascii="Times New Roman"/>
          <w:b w:val="false"/>
          <w:i w:val="false"/>
          <w:color w:val="000000"/>
          <w:sz w:val="28"/>
        </w:rPr>
        <w:t xml:space="preserve">
      </w:t>
      </w:r>
      <w:r>
        <w:rPr>
          <w:rFonts w:ascii="Times New Roman"/>
          <w:b w:val="false"/>
          <w:i w:val="false"/>
          <w:color w:val="000000"/>
          <w:sz w:val="28"/>
        </w:rPr>
        <w:t>15. "Экстра" санаты радиоспорттан Қазақстан Республикасының спорт шеберінен төмен емес спорттық дәрежесі бар спортшыларға беріледі.</w:t>
      </w:r>
      <w:r>
        <w:br/>
      </w:r>
      <w:r>
        <w:rPr>
          <w:rFonts w:ascii="Times New Roman"/>
          <w:b w:val="false"/>
          <w:i w:val="false"/>
          <w:color w:val="000000"/>
          <w:sz w:val="28"/>
        </w:rPr>
        <w:t>
      "Экстра" санатын және бірінші санатты беруді жоғары біліктілік комиссиясының қорытындысы негізінде уәкілетті орган жүзеге асырады.</w:t>
      </w:r>
      <w:r>
        <w:br/>
      </w:r>
      <w:r>
        <w:rPr>
          <w:rFonts w:ascii="Times New Roman"/>
          <w:b w:val="false"/>
          <w:i w:val="false"/>
          <w:color w:val="000000"/>
          <w:sz w:val="28"/>
        </w:rPr>
        <w:t xml:space="preserve">
      </w:t>
      </w:r>
      <w:r>
        <w:rPr>
          <w:rFonts w:ascii="Times New Roman"/>
          <w:b w:val="false"/>
          <w:i w:val="false"/>
          <w:color w:val="000000"/>
          <w:sz w:val="28"/>
        </w:rPr>
        <w:t>16. Ұжымдық әуесқойлық радиостанция санаты оның басшысының біліктілігімен анықталады.</w:t>
      </w:r>
      <w:r>
        <w:br/>
      </w:r>
      <w:r>
        <w:rPr>
          <w:rFonts w:ascii="Times New Roman"/>
          <w:b w:val="false"/>
          <w:i w:val="false"/>
          <w:color w:val="000000"/>
          <w:sz w:val="28"/>
        </w:rPr>
        <w:t xml:space="preserve">
      </w:t>
      </w:r>
      <w:r>
        <w:rPr>
          <w:rFonts w:ascii="Times New Roman"/>
          <w:b w:val="false"/>
          <w:i w:val="false"/>
          <w:color w:val="000000"/>
          <w:sz w:val="28"/>
        </w:rPr>
        <w:t>17. Кіші санаттағы радиостанцияны пайдалануға рұқсат алғаннан соң бір жыл өтпейінше, әуесқойлық радиостанция санатын келесі санатқа жоғарылату жүргізілмейді.</w:t>
      </w:r>
      <w:r>
        <w:br/>
      </w:r>
      <w:r>
        <w:rPr>
          <w:rFonts w:ascii="Times New Roman"/>
          <w:b w:val="false"/>
          <w:i w:val="false"/>
          <w:color w:val="000000"/>
          <w:sz w:val="28"/>
        </w:rPr>
        <w:t xml:space="preserve">
      </w:t>
      </w:r>
      <w:r>
        <w:rPr>
          <w:rFonts w:ascii="Times New Roman"/>
          <w:b w:val="false"/>
          <w:i w:val="false"/>
          <w:color w:val="000000"/>
          <w:sz w:val="28"/>
        </w:rPr>
        <w:t>18. Үміткерлердің санатын заңсыз жоғарылату фактілері анықталған жағдайда, уәкілетті орган аумақтық біліктілік комиссиясының іс-әрекеттерін жарамсыз деп танып, ал қорытындыларын жоғары біліктілік комиссиясына жолдайды.</w:t>
      </w:r>
      <w:r>
        <w:br/>
      </w:r>
      <w:r>
        <w:rPr>
          <w:rFonts w:ascii="Times New Roman"/>
          <w:b w:val="false"/>
          <w:i w:val="false"/>
          <w:color w:val="000000"/>
          <w:sz w:val="28"/>
        </w:rPr>
        <w:t>
      Уәкілетті органнан қандай да бір әуесқойлық радиостанция иесінің өзіне берілген санатқа сәйкес еместігі туралы өтініштер болған не ол жол берген бұзушылықтар белгіленген жағдайда жоғары біліктілік комиссиясы қосымша пікірлесу өткізеді, одан кейін сәйкестігі немесе санатты өзгерту туралы шешім қабылдайды және өзінің шешімі туралы уәкілетті органға хабарлайды.</w:t>
      </w:r>
      <w:r>
        <w:br/>
      </w:r>
      <w:r>
        <w:rPr>
          <w:rFonts w:ascii="Times New Roman"/>
          <w:b w:val="false"/>
          <w:i w:val="false"/>
          <w:color w:val="000000"/>
          <w:sz w:val="28"/>
        </w:rPr>
        <w:t xml:space="preserve">
      </w:t>
      </w:r>
      <w:r>
        <w:rPr>
          <w:rFonts w:ascii="Times New Roman"/>
          <w:b w:val="false"/>
          <w:i w:val="false"/>
          <w:color w:val="000000"/>
          <w:sz w:val="28"/>
        </w:rPr>
        <w:t>19. Әуесқойлық радиостанцияларды пайдалануға рұқсаттарды ресімдеуді және тіркеуді аумақтық органдар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20. Әуесқойлық радиостанцияларды тіркеу аумақтық органда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аумақтық орган қызметкерлері жасаған әуесқойлық радиостанцияның техникалық тексеру актісі негізінде жүргізіледі.</w:t>
      </w:r>
      <w:r>
        <w:br/>
      </w:r>
      <w:r>
        <w:rPr>
          <w:rFonts w:ascii="Times New Roman"/>
          <w:b w:val="false"/>
          <w:i w:val="false"/>
          <w:color w:val="000000"/>
          <w:sz w:val="28"/>
        </w:rPr>
        <w:t xml:space="preserve">
      </w:t>
      </w:r>
      <w:r>
        <w:rPr>
          <w:rFonts w:ascii="Times New Roman"/>
          <w:b w:val="false"/>
          <w:i w:val="false"/>
          <w:color w:val="000000"/>
          <w:sz w:val="28"/>
        </w:rPr>
        <w:t>21. Әуесқойлық радиостанцияның техникалық жай-күйін тексеру актісіне қосылуға тиіс мәліметтер тізбесі:</w:t>
      </w:r>
      <w:r>
        <w:br/>
      </w:r>
      <w:r>
        <w:rPr>
          <w:rFonts w:ascii="Times New Roman"/>
          <w:b w:val="false"/>
          <w:i w:val="false"/>
          <w:color w:val="000000"/>
          <w:sz w:val="28"/>
        </w:rPr>
        <w:t xml:space="preserve">
      </w:t>
      </w:r>
      <w:r>
        <w:rPr>
          <w:rFonts w:ascii="Times New Roman"/>
          <w:b w:val="false"/>
          <w:i w:val="false"/>
          <w:color w:val="000000"/>
          <w:sz w:val="28"/>
        </w:rPr>
        <w:t>1) жеке (ұжымдық) пайдалану радиостанциясы иесінің (бастығының) тегі, аты, әкесінің аты;</w:t>
      </w:r>
      <w:r>
        <w:br/>
      </w:r>
      <w:r>
        <w:rPr>
          <w:rFonts w:ascii="Times New Roman"/>
          <w:b w:val="false"/>
          <w:i w:val="false"/>
          <w:color w:val="000000"/>
          <w:sz w:val="28"/>
        </w:rPr>
        <w:t xml:space="preserve">
      </w:t>
      </w:r>
      <w:r>
        <w:rPr>
          <w:rFonts w:ascii="Times New Roman"/>
          <w:b w:val="false"/>
          <w:i w:val="false"/>
          <w:color w:val="000000"/>
          <w:sz w:val="28"/>
        </w:rPr>
        <w:t>2) орналасқан мекенжайы;</w:t>
      </w:r>
      <w:r>
        <w:br/>
      </w:r>
      <w:r>
        <w:rPr>
          <w:rFonts w:ascii="Times New Roman"/>
          <w:b w:val="false"/>
          <w:i w:val="false"/>
          <w:color w:val="000000"/>
          <w:sz w:val="28"/>
        </w:rPr>
        <w:t xml:space="preserve">
      </w:t>
      </w:r>
      <w:r>
        <w:rPr>
          <w:rFonts w:ascii="Times New Roman"/>
          <w:b w:val="false"/>
          <w:i w:val="false"/>
          <w:color w:val="000000"/>
          <w:sz w:val="28"/>
        </w:rPr>
        <w:t>3) тарату құрылғыларының саны, қуаты, жиілік диапазондары;</w:t>
      </w:r>
      <w:r>
        <w:br/>
      </w:r>
      <w:r>
        <w:rPr>
          <w:rFonts w:ascii="Times New Roman"/>
          <w:b w:val="false"/>
          <w:i w:val="false"/>
          <w:color w:val="000000"/>
          <w:sz w:val="28"/>
        </w:rPr>
        <w:t xml:space="preserve">
      </w:t>
      </w:r>
      <w:r>
        <w:rPr>
          <w:rFonts w:ascii="Times New Roman"/>
          <w:b w:val="false"/>
          <w:i w:val="false"/>
          <w:color w:val="000000"/>
          <w:sz w:val="28"/>
        </w:rPr>
        <w:t>4) өнеркәсіпте жасалған радиостанциялар үшін маркасы мен зауыттық нөмірі;</w:t>
      </w:r>
      <w:r>
        <w:br/>
      </w:r>
      <w:r>
        <w:rPr>
          <w:rFonts w:ascii="Times New Roman"/>
          <w:b w:val="false"/>
          <w:i w:val="false"/>
          <w:color w:val="000000"/>
          <w:sz w:val="28"/>
        </w:rPr>
        <w:t xml:space="preserve">
      </w:t>
      </w:r>
      <w:r>
        <w:rPr>
          <w:rFonts w:ascii="Times New Roman"/>
          <w:b w:val="false"/>
          <w:i w:val="false"/>
          <w:color w:val="000000"/>
          <w:sz w:val="28"/>
        </w:rPr>
        <w:t>5) тексеру нәтижелері бойынша қорытынды.</w:t>
      </w:r>
      <w:r>
        <w:br/>
      </w:r>
      <w:r>
        <w:rPr>
          <w:rFonts w:ascii="Times New Roman"/>
          <w:b w:val="false"/>
          <w:i w:val="false"/>
          <w:color w:val="000000"/>
          <w:sz w:val="28"/>
        </w:rPr>
        <w:t xml:space="preserve">
      </w:t>
      </w:r>
      <w:r>
        <w:rPr>
          <w:rFonts w:ascii="Times New Roman"/>
          <w:b w:val="false"/>
          <w:i w:val="false"/>
          <w:color w:val="000000"/>
          <w:sz w:val="28"/>
        </w:rPr>
        <w:t>22. Әуесқойлық радиостанция сатылған жағдайда оны тіркеуден шығаруды сатып алушының деректемелерін көрсету арқылы аумақтық орган жүргізеді (сатылған жағдайда).</w:t>
      </w:r>
      <w:r>
        <w:br/>
      </w:r>
      <w:r>
        <w:rPr>
          <w:rFonts w:ascii="Times New Roman"/>
          <w:b w:val="false"/>
          <w:i w:val="false"/>
          <w:color w:val="000000"/>
          <w:sz w:val="28"/>
        </w:rPr>
        <w:t>
</w:t>
      </w:r>
    </w:p>
    <w:bookmarkStart w:name="z37" w:id="2"/>
    <w:p>
      <w:pPr>
        <w:spacing w:after="0"/>
        <w:ind w:left="0"/>
        <w:jc w:val="left"/>
      </w:pPr>
      <w:r>
        <w:rPr>
          <w:rFonts w:ascii="Times New Roman"/>
          <w:b/>
          <w:i w:val="false"/>
          <w:color w:val="000000"/>
        </w:rPr>
        <w:t xml:space="preserve"> 3. Радиоәуесқойлық қызметтердің радиоэлектрондық құралдарын пайдалану тәртібі</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23. Егер сатып алынатын жабдықтың техникалық параметрлері осы Қағидалардың 1-қосымшасына сәйкес келетін болса, әуесқойлық радиостанцияны пайдалану құқығына рұқсат радиоәуесқойларға әуесқойлық радиостанцияларды сатып алуға немесе жасауға құқық береді. Бұдан өзге барлық жағдайларда радиоэлектронды құралдары сатып алу жалпы негізде жүзеге асырылады.</w:t>
      </w:r>
      <w:r>
        <w:br/>
      </w:r>
      <w:r>
        <w:rPr>
          <w:rFonts w:ascii="Times New Roman"/>
          <w:b w:val="false"/>
          <w:i w:val="false"/>
          <w:color w:val="000000"/>
          <w:sz w:val="28"/>
        </w:rPr>
        <w:t xml:space="preserve">
      </w:t>
      </w:r>
      <w:r>
        <w:rPr>
          <w:rFonts w:ascii="Times New Roman"/>
          <w:b w:val="false"/>
          <w:i w:val="false"/>
          <w:color w:val="000000"/>
          <w:sz w:val="28"/>
        </w:rPr>
        <w:t>24. Әуесқойлық радиостанцияны пайдалану құқығына рұқсаттарды ресімдеу және тиісті санаттағы шақыру сигналдарын тағайындау аумақтық органда мына құжаттар негізінде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өтініш-сауалнама;</w:t>
      </w:r>
      <w:r>
        <w:br/>
      </w:r>
      <w:r>
        <w:rPr>
          <w:rFonts w:ascii="Times New Roman"/>
          <w:b w:val="false"/>
          <w:i w:val="false"/>
          <w:color w:val="000000"/>
          <w:sz w:val="28"/>
        </w:rPr>
        <w:t xml:space="preserve">
      </w:t>
      </w:r>
      <w:r>
        <w:rPr>
          <w:rFonts w:ascii="Times New Roman"/>
          <w:b w:val="false"/>
          <w:i w:val="false"/>
          <w:color w:val="000000"/>
          <w:sz w:val="28"/>
        </w:rPr>
        <w:t>2) біліктілік комиссиясының қорытындысы;</w:t>
      </w:r>
      <w:r>
        <w:br/>
      </w:r>
      <w:r>
        <w:rPr>
          <w:rFonts w:ascii="Times New Roman"/>
          <w:b w:val="false"/>
          <w:i w:val="false"/>
          <w:color w:val="000000"/>
          <w:sz w:val="28"/>
        </w:rPr>
        <w:t xml:space="preserve">
      </w:t>
      </w:r>
      <w:r>
        <w:rPr>
          <w:rFonts w:ascii="Times New Roman"/>
          <w:b w:val="false"/>
          <w:i w:val="false"/>
          <w:color w:val="000000"/>
          <w:sz w:val="28"/>
        </w:rPr>
        <w:t>3) жеке куәлік (паспорт) көшірмесі;</w:t>
      </w:r>
      <w:r>
        <w:br/>
      </w:r>
      <w:r>
        <w:rPr>
          <w:rFonts w:ascii="Times New Roman"/>
          <w:b w:val="false"/>
          <w:i w:val="false"/>
          <w:color w:val="000000"/>
          <w:sz w:val="28"/>
        </w:rPr>
        <w:t xml:space="preserve">
      </w:t>
      </w:r>
      <w:r>
        <w:rPr>
          <w:rFonts w:ascii="Times New Roman"/>
          <w:b w:val="false"/>
          <w:i w:val="false"/>
          <w:color w:val="000000"/>
          <w:sz w:val="28"/>
        </w:rPr>
        <w:t>4) 3,5х4,5см көлеміндегі екі фотосурет;</w:t>
      </w:r>
      <w:r>
        <w:br/>
      </w:r>
      <w:r>
        <w:rPr>
          <w:rFonts w:ascii="Times New Roman"/>
          <w:b w:val="false"/>
          <w:i w:val="false"/>
          <w:color w:val="000000"/>
          <w:sz w:val="28"/>
        </w:rPr>
        <w:t xml:space="preserve">
      </w:t>
      </w:r>
      <w:r>
        <w:rPr>
          <w:rFonts w:ascii="Times New Roman"/>
          <w:b w:val="false"/>
          <w:i w:val="false"/>
          <w:color w:val="000000"/>
          <w:sz w:val="28"/>
        </w:rPr>
        <w:t xml:space="preserve">5)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үміткердің ата-анасының (қамқоршысының) әуесқойлық радиостанцияны пайдалануға рұқсат алуға қарсы болмайтыны және осы Қағидалар талаптарының сақталуына (16 жасқа толмаған тұлғаларға) жауапкершілікті өзіне қабылдайтыны туралы келісімі.</w:t>
      </w:r>
      <w:r>
        <w:br/>
      </w:r>
      <w:r>
        <w:rPr>
          <w:rFonts w:ascii="Times New Roman"/>
          <w:b w:val="false"/>
          <w:i w:val="false"/>
          <w:color w:val="000000"/>
          <w:sz w:val="28"/>
        </w:rPr>
        <w:t xml:space="preserve">
      </w:t>
      </w:r>
      <w:r>
        <w:rPr>
          <w:rFonts w:ascii="Times New Roman"/>
          <w:b w:val="false"/>
          <w:i w:val="false"/>
          <w:color w:val="000000"/>
          <w:sz w:val="28"/>
        </w:rPr>
        <w:t>25. Ұжымдық радиостанцияны ашқан кезде бұған қоса үй-жайдың меншік иесінің келісімі тапсырылады.</w:t>
      </w:r>
      <w:r>
        <w:br/>
      </w:r>
      <w:r>
        <w:rPr>
          <w:rFonts w:ascii="Times New Roman"/>
          <w:b w:val="false"/>
          <w:i w:val="false"/>
          <w:color w:val="000000"/>
          <w:sz w:val="28"/>
        </w:rPr>
        <w:t xml:space="preserve">
      </w:t>
      </w:r>
      <w:r>
        <w:rPr>
          <w:rFonts w:ascii="Times New Roman"/>
          <w:b w:val="false"/>
          <w:i w:val="false"/>
          <w:color w:val="000000"/>
          <w:sz w:val="28"/>
        </w:rPr>
        <w:t>26. Ұжымдық радиостанцияны пайдалануға рұқсат оның басшысының атына ресімделеді.</w:t>
      </w:r>
      <w:r>
        <w:br/>
      </w:r>
      <w:r>
        <w:rPr>
          <w:rFonts w:ascii="Times New Roman"/>
          <w:b w:val="false"/>
          <w:i w:val="false"/>
          <w:color w:val="000000"/>
          <w:sz w:val="28"/>
        </w:rPr>
        <w:t xml:space="preserve">
      </w:t>
      </w:r>
      <w:r>
        <w:rPr>
          <w:rFonts w:ascii="Times New Roman"/>
          <w:b w:val="false"/>
          <w:i w:val="false"/>
          <w:color w:val="000000"/>
          <w:sz w:val="28"/>
        </w:rPr>
        <w:t>27. Әуесқойлық радиостанцияны пайдалануға рұқсаттарды ресімдеу мерзімі аумақтық органға құжаттар келіп түскен кезден бастап бес жұмыс күнінен аспауы тиіс.</w:t>
      </w:r>
      <w:r>
        <w:br/>
      </w:r>
      <w:r>
        <w:rPr>
          <w:rFonts w:ascii="Times New Roman"/>
          <w:b w:val="false"/>
          <w:i w:val="false"/>
          <w:color w:val="000000"/>
          <w:sz w:val="28"/>
        </w:rPr>
        <w:t xml:space="preserve">
      </w:t>
      </w:r>
      <w:r>
        <w:rPr>
          <w:rFonts w:ascii="Times New Roman"/>
          <w:b w:val="false"/>
          <w:i w:val="false"/>
          <w:color w:val="000000"/>
          <w:sz w:val="28"/>
        </w:rPr>
        <w:t xml:space="preserve">28. Қазақстан Республикасының бүкіл аумағында әуесқойлық радиостанцияны пайдалануға рұқсат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бірыңғай үлгіде беріледі.</w:t>
      </w:r>
      <w:r>
        <w:br/>
      </w:r>
      <w:r>
        <w:rPr>
          <w:rFonts w:ascii="Times New Roman"/>
          <w:b w:val="false"/>
          <w:i w:val="false"/>
          <w:color w:val="000000"/>
          <w:sz w:val="28"/>
        </w:rPr>
        <w:t xml:space="preserve">
      </w:t>
      </w:r>
      <w:r>
        <w:rPr>
          <w:rFonts w:ascii="Times New Roman"/>
          <w:b w:val="false"/>
          <w:i w:val="false"/>
          <w:color w:val="000000"/>
          <w:sz w:val="28"/>
        </w:rPr>
        <w:t>29. Әуесқойлық радиостанцияны пайдалануға рұқсат аумақтық органда жыл сайын ұзартылады.</w:t>
      </w:r>
      <w:r>
        <w:br/>
      </w:r>
      <w:r>
        <w:rPr>
          <w:rFonts w:ascii="Times New Roman"/>
          <w:b w:val="false"/>
          <w:i w:val="false"/>
          <w:color w:val="000000"/>
          <w:sz w:val="28"/>
        </w:rPr>
        <w:t xml:space="preserve">
      </w:t>
      </w:r>
      <w:r>
        <w:rPr>
          <w:rFonts w:ascii="Times New Roman"/>
          <w:b w:val="false"/>
          <w:i w:val="false"/>
          <w:color w:val="000000"/>
          <w:sz w:val="28"/>
        </w:rPr>
        <w:t>30. Қазақстан Республикасының аумағында әуесқойлық радиостанцияны пайдалануға рұқсат алғысы келген шетелдік азаматтар уәкілетті органға мынадай құжаттарды ұсынады:</w:t>
      </w:r>
      <w:r>
        <w:br/>
      </w:r>
      <w:r>
        <w:rPr>
          <w:rFonts w:ascii="Times New Roman"/>
          <w:b w:val="false"/>
          <w:i w:val="false"/>
          <w:color w:val="000000"/>
          <w:sz w:val="28"/>
        </w:rPr>
        <w:t xml:space="preserve">
      </w:t>
      </w:r>
      <w:r>
        <w:rPr>
          <w:rFonts w:ascii="Times New Roman"/>
          <w:b w:val="false"/>
          <w:i w:val="false"/>
          <w:color w:val="000000"/>
          <w:sz w:val="28"/>
        </w:rPr>
        <w:t xml:space="preserve">1)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әуесқойлық радиостанция орналасқан жері көрсетілген өтініш;</w:t>
      </w:r>
      <w:r>
        <w:br/>
      </w:r>
      <w:r>
        <w:rPr>
          <w:rFonts w:ascii="Times New Roman"/>
          <w:b w:val="false"/>
          <w:i w:val="false"/>
          <w:color w:val="000000"/>
          <w:sz w:val="28"/>
        </w:rPr>
        <w:t xml:space="preserve">
      </w:t>
      </w:r>
      <w:r>
        <w:rPr>
          <w:rFonts w:ascii="Times New Roman"/>
          <w:b w:val="false"/>
          <w:i w:val="false"/>
          <w:color w:val="000000"/>
          <w:sz w:val="28"/>
        </w:rPr>
        <w:t>2) әуесқойлық радиостанцияны пайдалануға рұқсат беру құжатының көшірмесі;</w:t>
      </w:r>
      <w:r>
        <w:br/>
      </w:r>
      <w:r>
        <w:rPr>
          <w:rFonts w:ascii="Times New Roman"/>
          <w:b w:val="false"/>
          <w:i w:val="false"/>
          <w:color w:val="000000"/>
          <w:sz w:val="28"/>
        </w:rPr>
        <w:t xml:space="preserve">
      </w:t>
      </w:r>
      <w:r>
        <w:rPr>
          <w:rFonts w:ascii="Times New Roman"/>
          <w:b w:val="false"/>
          <w:i w:val="false"/>
          <w:color w:val="000000"/>
          <w:sz w:val="28"/>
        </w:rPr>
        <w:t>3) әкелінетін аппаратураның тізбесі;</w:t>
      </w:r>
      <w:r>
        <w:br/>
      </w:r>
      <w:r>
        <w:rPr>
          <w:rFonts w:ascii="Times New Roman"/>
          <w:b w:val="false"/>
          <w:i w:val="false"/>
          <w:color w:val="000000"/>
          <w:sz w:val="28"/>
        </w:rPr>
        <w:t xml:space="preserve">
      </w:t>
      </w:r>
      <w:r>
        <w:rPr>
          <w:rFonts w:ascii="Times New Roman"/>
          <w:b w:val="false"/>
          <w:i w:val="false"/>
          <w:color w:val="000000"/>
          <w:sz w:val="28"/>
        </w:rPr>
        <w:t>4) 3,5х4,5см мөлшердегі екі фотосурет.</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аумағында әуесқойлық радиостанцияны пайдалануға шетелдік азаматқа берілетін рұқсат уақытша болып табылады. Шетелдік азамат осы рұқсат негізінде аппаратураны көрсетілген мерзімде және көрсетілген мөлшерде әкеледі және әкетеді.</w:t>
      </w:r>
      <w:r>
        <w:br/>
      </w:r>
      <w:r>
        <w:rPr>
          <w:rFonts w:ascii="Times New Roman"/>
          <w:b w:val="false"/>
          <w:i w:val="false"/>
          <w:color w:val="000000"/>
          <w:sz w:val="28"/>
        </w:rPr>
        <w:t xml:space="preserve">
      </w:t>
      </w:r>
      <w:r>
        <w:rPr>
          <w:rFonts w:ascii="Times New Roman"/>
          <w:b w:val="false"/>
          <w:i w:val="false"/>
          <w:color w:val="000000"/>
          <w:sz w:val="28"/>
        </w:rPr>
        <w:t>Бұрын Қазақстан Республикасының аумағында әуесқойлық радиостанцияны пайдалануға рұқсаты болмаған шетелдік азаматтар Қазақстан Республикасында тұрақты мекенжайын растайтын құжаты болған жағдайда оны жалпылама негізде ресімдейді.</w:t>
      </w:r>
      <w:r>
        <w:br/>
      </w:r>
      <w:r>
        <w:rPr>
          <w:rFonts w:ascii="Times New Roman"/>
          <w:b w:val="false"/>
          <w:i w:val="false"/>
          <w:color w:val="000000"/>
          <w:sz w:val="28"/>
        </w:rPr>
        <w:t xml:space="preserve">
      </w:t>
      </w:r>
      <w:r>
        <w:rPr>
          <w:rFonts w:ascii="Times New Roman"/>
          <w:b w:val="false"/>
          <w:i w:val="false"/>
          <w:color w:val="000000"/>
          <w:sz w:val="28"/>
        </w:rPr>
        <w:t>31. Иеленушісінің мекенжайы ауысуына байланысты радиостанция басқа облысқа (мемлекетке) ауыстырылған жағдайда пайдалануға рұқсат аумақтық органға тапсырылады. Аумақтық орган осы Қағидалардың 9-қосымшасына сәйкес нысан бойынша радиоәуесқойға ол жайында анықтама береді.</w:t>
      </w:r>
      <w:r>
        <w:br/>
      </w:r>
      <w:r>
        <w:rPr>
          <w:rFonts w:ascii="Times New Roman"/>
          <w:b w:val="false"/>
          <w:i w:val="false"/>
          <w:color w:val="000000"/>
          <w:sz w:val="28"/>
        </w:rPr>
        <w:t xml:space="preserve">
      </w:t>
      </w:r>
      <w:r>
        <w:rPr>
          <w:rFonts w:ascii="Times New Roman"/>
          <w:b w:val="false"/>
          <w:i w:val="false"/>
          <w:color w:val="000000"/>
          <w:sz w:val="28"/>
        </w:rPr>
        <w:t>32. Радиоәуесқойдың өзінде бұрын тұрған жерінде болған санаттағы жеке радиостанцияны осы анықтама негізінде, біліктілік емтиханын тапсырмай ресімдеу құқығы сақталады. Анықтама құжаттарға қоса тапсырылуы тиіс.</w:t>
      </w:r>
      <w:r>
        <w:br/>
      </w:r>
      <w:r>
        <w:rPr>
          <w:rFonts w:ascii="Times New Roman"/>
          <w:b w:val="false"/>
          <w:i w:val="false"/>
          <w:color w:val="000000"/>
          <w:sz w:val="28"/>
        </w:rPr>
        <w:t xml:space="preserve">
      </w:t>
      </w:r>
      <w:r>
        <w:rPr>
          <w:rFonts w:ascii="Times New Roman"/>
          <w:b w:val="false"/>
          <w:i w:val="false"/>
          <w:color w:val="000000"/>
          <w:sz w:val="28"/>
        </w:rPr>
        <w:t>33. Әуесқойлық радиостанцияны пайдалануға рұқсат Қазақстан Республикасының бүкіл аумағында қолданылады.</w:t>
      </w:r>
      <w:r>
        <w:br/>
      </w:r>
      <w:r>
        <w:rPr>
          <w:rFonts w:ascii="Times New Roman"/>
          <w:b w:val="false"/>
          <w:i w:val="false"/>
          <w:color w:val="000000"/>
          <w:sz w:val="28"/>
        </w:rPr>
        <w:t xml:space="preserve">
      </w:t>
      </w:r>
      <w:r>
        <w:rPr>
          <w:rFonts w:ascii="Times New Roman"/>
          <w:b w:val="false"/>
          <w:i w:val="false"/>
          <w:color w:val="000000"/>
          <w:sz w:val="28"/>
        </w:rPr>
        <w:t>34. Әуесқойлық радиостанция радиостанцияны пайдалануға рұқсатта көрсетілген мекенжайға орналастырылады.</w:t>
      </w:r>
      <w:r>
        <w:br/>
      </w:r>
      <w:r>
        <w:rPr>
          <w:rFonts w:ascii="Times New Roman"/>
          <w:b w:val="false"/>
          <w:i w:val="false"/>
          <w:color w:val="000000"/>
          <w:sz w:val="28"/>
        </w:rPr>
        <w:t xml:space="preserve">
      </w:t>
      </w:r>
      <w:r>
        <w:rPr>
          <w:rFonts w:ascii="Times New Roman"/>
          <w:b w:val="false"/>
          <w:i w:val="false"/>
          <w:color w:val="000000"/>
          <w:sz w:val="28"/>
        </w:rPr>
        <w:t xml:space="preserve">35. Ұжымдық радиостанциялар </w:t>
      </w:r>
      <w:r>
        <w:rPr>
          <w:rFonts w:ascii="Times New Roman"/>
          <w:b w:val="false"/>
          <w:i w:val="false"/>
          <w:color w:val="000000"/>
          <w:sz w:val="28"/>
        </w:rPr>
        <w:t>өрт</w:t>
      </w:r>
      <w:r>
        <w:rPr>
          <w:rFonts w:ascii="Times New Roman"/>
          <w:b w:val="false"/>
          <w:i w:val="false"/>
          <w:color w:val="000000"/>
          <w:sz w:val="28"/>
        </w:rPr>
        <w:t xml:space="preserve"> және электр қауіпсіздігі талаптарына сәйкес келетін, бөгде адамдардың таратқыш құрылғыларға қол жеткізуін болдырмайтын ғимараттарда орналасуы тиіс. Жеке радиостанцияның иесі оны техникалық қауіпсіздік қағидаларына сәйкес келетін, өзіне қолайлы жерге орналастырады.</w:t>
      </w:r>
      <w:r>
        <w:br/>
      </w:r>
      <w:r>
        <w:rPr>
          <w:rFonts w:ascii="Times New Roman"/>
          <w:b w:val="false"/>
          <w:i w:val="false"/>
          <w:color w:val="000000"/>
          <w:sz w:val="28"/>
        </w:rPr>
        <w:t xml:space="preserve">
      </w:t>
      </w:r>
      <w:r>
        <w:rPr>
          <w:rFonts w:ascii="Times New Roman"/>
          <w:b w:val="false"/>
          <w:i w:val="false"/>
          <w:color w:val="000000"/>
          <w:sz w:val="28"/>
        </w:rPr>
        <w:t>36. Әуесқойлық радиостанция иесі өз радиостанциясында жұмыс істеуге Қазақстан Республикасында жеке пайдаланылатын әуесқойлық радиостанцияны пайдалануға рұқсаты бар кез келген тұлғаға рұқсат етеді. Бұл тұлға өз санатына рұқсат етілген жиіліктер диапазонында, қуатпен, сәуле шығару түрімен өз шақыру сигналымен жұмыс істей алады.</w:t>
      </w:r>
      <w:r>
        <w:br/>
      </w:r>
      <w:r>
        <w:rPr>
          <w:rFonts w:ascii="Times New Roman"/>
          <w:b w:val="false"/>
          <w:i w:val="false"/>
          <w:color w:val="000000"/>
          <w:sz w:val="28"/>
        </w:rPr>
        <w:t xml:space="preserve">
      </w:t>
      </w:r>
      <w:r>
        <w:rPr>
          <w:rFonts w:ascii="Times New Roman"/>
          <w:b w:val="false"/>
          <w:i w:val="false"/>
          <w:color w:val="000000"/>
          <w:sz w:val="28"/>
        </w:rPr>
        <w:t>Ұжымдық радиостанция басшысы ұжымдық радиостанцияда жұмыс істеуге осы радиостанция операторларына және жеке радиостанция иелеріне рұқсат ете алады. Ұжымдық радиостанциядағы жұмыс тек қана оның шақыру сигналымен жүргізіледі.</w:t>
      </w:r>
      <w:r>
        <w:br/>
      </w:r>
      <w:r>
        <w:rPr>
          <w:rFonts w:ascii="Times New Roman"/>
          <w:b w:val="false"/>
          <w:i w:val="false"/>
          <w:color w:val="000000"/>
          <w:sz w:val="28"/>
        </w:rPr>
        <w:t xml:space="preserve">
      </w:t>
      </w:r>
      <w:r>
        <w:rPr>
          <w:rFonts w:ascii="Times New Roman"/>
          <w:b w:val="false"/>
          <w:i w:val="false"/>
          <w:color w:val="000000"/>
          <w:sz w:val="28"/>
        </w:rPr>
        <w:t>37. Радиостанцияны басқа облысқа 12 айдан аспайтын мерзімге уақытша көшіруге рұқсат етіледі. Мұндай жағдайда радиоәуесқой, ауыстырған кезден бастап үш айдан кешіктірмей тиісті аумақтық органға бұл туралы хабарлайды.</w:t>
      </w:r>
      <w:r>
        <w:br/>
      </w:r>
      <w:r>
        <w:rPr>
          <w:rFonts w:ascii="Times New Roman"/>
          <w:b w:val="false"/>
          <w:i w:val="false"/>
          <w:color w:val="000000"/>
          <w:sz w:val="28"/>
        </w:rPr>
        <w:t xml:space="preserve">
      </w:t>
      </w:r>
      <w:r>
        <w:rPr>
          <w:rFonts w:ascii="Times New Roman"/>
          <w:b w:val="false"/>
          <w:i w:val="false"/>
          <w:color w:val="000000"/>
          <w:sz w:val="28"/>
        </w:rPr>
        <w:t>Басқа облыс аумағындағы әуесқойлық радиостанциямен жұмыс істеген жағдайда шақыру сигналы бөлшекпен толықтырылады.</w:t>
      </w:r>
      <w:r>
        <w:br/>
      </w:r>
      <w:r>
        <w:rPr>
          <w:rFonts w:ascii="Times New Roman"/>
          <w:b w:val="false"/>
          <w:i w:val="false"/>
          <w:color w:val="000000"/>
          <w:sz w:val="28"/>
        </w:rPr>
        <w:t xml:space="preserve">
      </w:t>
      </w:r>
      <w:r>
        <w:rPr>
          <w:rFonts w:ascii="Times New Roman"/>
          <w:b w:val="false"/>
          <w:i w:val="false"/>
          <w:color w:val="000000"/>
          <w:sz w:val="28"/>
        </w:rPr>
        <w:t>Мысалы: UN7AA/7</w:t>
      </w:r>
      <w:r>
        <w:br/>
      </w:r>
      <w:r>
        <w:rPr>
          <w:rFonts w:ascii="Times New Roman"/>
          <w:b w:val="false"/>
          <w:i w:val="false"/>
          <w:color w:val="000000"/>
          <w:sz w:val="28"/>
        </w:rPr>
        <w:t xml:space="preserve">
      </w:t>
      </w:r>
      <w:r>
        <w:rPr>
          <w:rFonts w:ascii="Times New Roman"/>
          <w:b w:val="false"/>
          <w:i w:val="false"/>
          <w:color w:val="000000"/>
          <w:sz w:val="28"/>
        </w:rPr>
        <w:t>38. Жылжымалы әуесқойлық радиостанцияның жұмысын сәйкестендіру үшін шақыруға мынадай бөлшек қосылады: /М немесе /Р.М - радиостанция автомобильге орнатылған, Р - қолға алып жүретін радиостанция.</w:t>
      </w:r>
      <w:r>
        <w:br/>
      </w:r>
      <w:r>
        <w:rPr>
          <w:rFonts w:ascii="Times New Roman"/>
          <w:b w:val="false"/>
          <w:i w:val="false"/>
          <w:color w:val="000000"/>
          <w:sz w:val="28"/>
        </w:rPr>
        <w:t xml:space="preserve">
      </w:t>
      </w:r>
      <w:r>
        <w:rPr>
          <w:rFonts w:ascii="Times New Roman"/>
          <w:b w:val="false"/>
          <w:i w:val="false"/>
          <w:color w:val="000000"/>
          <w:sz w:val="28"/>
        </w:rPr>
        <w:t>Мысалы: UN7AA/M</w:t>
      </w:r>
      <w:r>
        <w:br/>
      </w:r>
      <w:r>
        <w:rPr>
          <w:rFonts w:ascii="Times New Roman"/>
          <w:b w:val="false"/>
          <w:i w:val="false"/>
          <w:color w:val="000000"/>
          <w:sz w:val="28"/>
        </w:rPr>
        <w:t xml:space="preserve">
      </w:t>
      </w:r>
      <w:r>
        <w:rPr>
          <w:rFonts w:ascii="Times New Roman"/>
          <w:b w:val="false"/>
          <w:i w:val="false"/>
          <w:color w:val="000000"/>
          <w:sz w:val="28"/>
        </w:rPr>
        <w:t>39. Радиостанция облыс шегінде баламалы орналасқан жерде жұмыс істеген жағдайда шақыру сигналына мынадай бөлшек қосылады: /А</w:t>
      </w:r>
      <w:r>
        <w:br/>
      </w:r>
      <w:r>
        <w:rPr>
          <w:rFonts w:ascii="Times New Roman"/>
          <w:b w:val="false"/>
          <w:i w:val="false"/>
          <w:color w:val="000000"/>
          <w:sz w:val="28"/>
        </w:rPr>
        <w:t xml:space="preserve">
      </w:t>
      </w:r>
      <w:r>
        <w:rPr>
          <w:rFonts w:ascii="Times New Roman"/>
          <w:b w:val="false"/>
          <w:i w:val="false"/>
          <w:color w:val="000000"/>
          <w:sz w:val="28"/>
        </w:rPr>
        <w:t>Мысалы: UN7AA/A</w:t>
      </w:r>
      <w:r>
        <w:br/>
      </w:r>
      <w:r>
        <w:rPr>
          <w:rFonts w:ascii="Times New Roman"/>
          <w:b w:val="false"/>
          <w:i w:val="false"/>
          <w:color w:val="000000"/>
          <w:sz w:val="28"/>
        </w:rPr>
        <w:t xml:space="preserve">
      </w:t>
      </w:r>
      <w:r>
        <w:rPr>
          <w:rFonts w:ascii="Times New Roman"/>
          <w:b w:val="false"/>
          <w:i w:val="false"/>
          <w:color w:val="000000"/>
          <w:sz w:val="28"/>
        </w:rPr>
        <w:t>40. Кеме бортынан (өзен, теңіз) әуесқойлық радиостанциямен жұмыс істеуге кеме капитанының (командирдің) келісімі бойынша рұқсат етіледі.</w:t>
      </w:r>
      <w:r>
        <w:br/>
      </w:r>
      <w:r>
        <w:rPr>
          <w:rFonts w:ascii="Times New Roman"/>
          <w:b w:val="false"/>
          <w:i w:val="false"/>
          <w:color w:val="000000"/>
          <w:sz w:val="28"/>
        </w:rPr>
        <w:t xml:space="preserve">
      </w:t>
      </w:r>
      <w:r>
        <w:rPr>
          <w:rFonts w:ascii="Times New Roman"/>
          <w:b w:val="false"/>
          <w:i w:val="false"/>
          <w:color w:val="000000"/>
          <w:sz w:val="28"/>
        </w:rPr>
        <w:t>Бұл жағдайда әуесқойлық радиостанцияның шақыру сигналы мынадай бөлшекпен толықтырылады: /ММ немесе /AM. MM - теңіз және өзен кеме бортынан.</w:t>
      </w:r>
      <w:r>
        <w:br/>
      </w:r>
      <w:r>
        <w:rPr>
          <w:rFonts w:ascii="Times New Roman"/>
          <w:b w:val="false"/>
          <w:i w:val="false"/>
          <w:color w:val="000000"/>
          <w:sz w:val="28"/>
        </w:rPr>
        <w:t xml:space="preserve">
      </w:t>
      </w:r>
      <w:r>
        <w:rPr>
          <w:rFonts w:ascii="Times New Roman"/>
          <w:b w:val="false"/>
          <w:i w:val="false"/>
          <w:color w:val="000000"/>
          <w:sz w:val="28"/>
        </w:rPr>
        <w:t>Мысалы: UN7AA/MM.</w:t>
      </w:r>
      <w:r>
        <w:br/>
      </w:r>
      <w:r>
        <w:rPr>
          <w:rFonts w:ascii="Times New Roman"/>
          <w:b w:val="false"/>
          <w:i w:val="false"/>
          <w:color w:val="000000"/>
          <w:sz w:val="28"/>
        </w:rPr>
        <w:t xml:space="preserve">
      </w:t>
      </w:r>
      <w:r>
        <w:rPr>
          <w:rFonts w:ascii="Times New Roman"/>
          <w:b w:val="false"/>
          <w:i w:val="false"/>
          <w:color w:val="000000"/>
          <w:sz w:val="28"/>
        </w:rPr>
        <w:t>41. Санатына карай және әуесқойлық диапазондар (жолақтар) шегінде сәуле шығарудың келесі түрлері қолданылуы мүмкін:</w:t>
      </w:r>
      <w:r>
        <w:br/>
      </w:r>
      <w:r>
        <w:rPr>
          <w:rFonts w:ascii="Times New Roman"/>
          <w:b w:val="false"/>
          <w:i w:val="false"/>
          <w:color w:val="000000"/>
          <w:sz w:val="28"/>
        </w:rPr>
        <w:t xml:space="preserve">
      </w:t>
      </w:r>
      <w:r>
        <w:rPr>
          <w:rFonts w:ascii="Times New Roman"/>
          <w:b w:val="false"/>
          <w:i w:val="false"/>
          <w:color w:val="000000"/>
          <w:sz w:val="28"/>
        </w:rPr>
        <w:t>1) CW - жолақ ауқымы 100 Гц амплитудалық модуляциялы телеграфия (100НА1А);</w:t>
      </w:r>
      <w:r>
        <w:br/>
      </w:r>
      <w:r>
        <w:rPr>
          <w:rFonts w:ascii="Times New Roman"/>
          <w:b w:val="false"/>
          <w:i w:val="false"/>
          <w:color w:val="000000"/>
          <w:sz w:val="28"/>
        </w:rPr>
        <w:t xml:space="preserve">
      </w:t>
      </w:r>
      <w:r>
        <w:rPr>
          <w:rFonts w:ascii="Times New Roman"/>
          <w:b w:val="false"/>
          <w:i w:val="false"/>
          <w:color w:val="000000"/>
          <w:sz w:val="28"/>
        </w:rPr>
        <w:t>2) SSB - жолақ ауқымы 3 кГц бір жолақтық модуляциялы телефония (3K00J3E, 3K00R3E );</w:t>
      </w:r>
      <w:r>
        <w:br/>
      </w:r>
      <w:r>
        <w:rPr>
          <w:rFonts w:ascii="Times New Roman"/>
          <w:b w:val="false"/>
          <w:i w:val="false"/>
          <w:color w:val="000000"/>
          <w:sz w:val="28"/>
        </w:rPr>
        <w:t xml:space="preserve">
      </w:t>
      </w:r>
      <w:r>
        <w:rPr>
          <w:rFonts w:ascii="Times New Roman"/>
          <w:b w:val="false"/>
          <w:i w:val="false"/>
          <w:color w:val="000000"/>
          <w:sz w:val="28"/>
        </w:rPr>
        <w:t>3) AM - жолақ ауқымы 6 кГц амплитудалық модуляциялы телефония (6К00АЗЕ);</w:t>
      </w:r>
      <w:r>
        <w:br/>
      </w:r>
      <w:r>
        <w:rPr>
          <w:rFonts w:ascii="Times New Roman"/>
          <w:b w:val="false"/>
          <w:i w:val="false"/>
          <w:color w:val="000000"/>
          <w:sz w:val="28"/>
        </w:rPr>
        <w:t xml:space="preserve">
      </w:t>
      </w:r>
      <w:r>
        <w:rPr>
          <w:rFonts w:ascii="Times New Roman"/>
          <w:b w:val="false"/>
          <w:i w:val="false"/>
          <w:color w:val="000000"/>
          <w:sz w:val="28"/>
        </w:rPr>
        <w:t>4) ҒМ - жолақ ауқымы 6 кГц жиіліктік модуляциялы телефония (6К00А3Е);</w:t>
      </w:r>
      <w:r>
        <w:br/>
      </w:r>
      <w:r>
        <w:rPr>
          <w:rFonts w:ascii="Times New Roman"/>
          <w:b w:val="false"/>
          <w:i w:val="false"/>
          <w:color w:val="000000"/>
          <w:sz w:val="28"/>
        </w:rPr>
        <w:t xml:space="preserve">
      </w:t>
      </w:r>
      <w:r>
        <w:rPr>
          <w:rFonts w:ascii="Times New Roman"/>
          <w:b w:val="false"/>
          <w:i w:val="false"/>
          <w:color w:val="000000"/>
          <w:sz w:val="28"/>
        </w:rPr>
        <w:t>5) DIGIMODE - цифрлық байланыстың рұқсат етілген барлық түрі.</w:t>
      </w:r>
      <w:r>
        <w:br/>
      </w:r>
      <w:r>
        <w:rPr>
          <w:rFonts w:ascii="Times New Roman"/>
          <w:b w:val="false"/>
          <w:i w:val="false"/>
          <w:color w:val="000000"/>
          <w:sz w:val="28"/>
        </w:rPr>
        <w:t xml:space="preserve">
      </w:t>
      </w:r>
      <w:r>
        <w:rPr>
          <w:rFonts w:ascii="Times New Roman"/>
          <w:b w:val="false"/>
          <w:i w:val="false"/>
          <w:color w:val="000000"/>
          <w:sz w:val="28"/>
        </w:rPr>
        <w:t>6) ATV - радиоәуесқойлық телевизия.</w:t>
      </w:r>
      <w:r>
        <w:br/>
      </w:r>
      <w:r>
        <w:rPr>
          <w:rFonts w:ascii="Times New Roman"/>
          <w:b w:val="false"/>
          <w:i w:val="false"/>
          <w:color w:val="000000"/>
          <w:sz w:val="28"/>
        </w:rPr>
        <w:t xml:space="preserve">
      </w:t>
      </w:r>
      <w:r>
        <w:rPr>
          <w:rFonts w:ascii="Times New Roman"/>
          <w:b w:val="false"/>
          <w:i w:val="false"/>
          <w:color w:val="000000"/>
          <w:sz w:val="28"/>
        </w:rPr>
        <w:t xml:space="preserve">Әуесқойлық диапазондарды (жиіліктерді) бөлу Қазақстан Республикасы Үкіметінің жылғы № қаулысымен бекітілген, Жиіліктер белдеулерін, радиожиіліктерді (радиожиілік арналарын) иелікке беру, радиоэлектрондық құралдар мен жоғары жиілікті құрылғыларды тіркеу және пайдалану, сондай-ақ азаматтық мақсаттағы радиоэлектрондық құралдардың электромагниттік үйлесімділігін есептеуді жүргізу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42. Әуесқойлық радиостанциялардың таратқышы сәуле шығару жолағының ені мен қуатының нормасын қамтамасыз етуге, байланысқа шыққан сәттен бастап 15 минут ішінде жиіліктен абсолютты кету ретінде айқындалатын жиілік тұрақтылығына қойылатын мынадай талаптарға сәйкес келуге тиіс:</w:t>
      </w:r>
      <w:r>
        <w:br/>
      </w:r>
      <w:r>
        <w:rPr>
          <w:rFonts w:ascii="Times New Roman"/>
          <w:b w:val="false"/>
          <w:i w:val="false"/>
          <w:color w:val="000000"/>
          <w:sz w:val="28"/>
        </w:rPr>
        <w:t xml:space="preserve">
      </w:t>
      </w:r>
      <w:r>
        <w:rPr>
          <w:rFonts w:ascii="Times New Roman"/>
          <w:b w:val="false"/>
          <w:i w:val="false"/>
          <w:color w:val="000000"/>
          <w:sz w:val="28"/>
        </w:rPr>
        <w:t>1) 300 Гц-тен артық емес (30 МГц төмен диапазондарда);</w:t>
      </w:r>
      <w:r>
        <w:br/>
      </w:r>
      <w:r>
        <w:rPr>
          <w:rFonts w:ascii="Times New Roman"/>
          <w:b w:val="false"/>
          <w:i w:val="false"/>
          <w:color w:val="000000"/>
          <w:sz w:val="28"/>
        </w:rPr>
        <w:t xml:space="preserve">
      </w:t>
      </w:r>
      <w:r>
        <w:rPr>
          <w:rFonts w:ascii="Times New Roman"/>
          <w:b w:val="false"/>
          <w:i w:val="false"/>
          <w:color w:val="000000"/>
          <w:sz w:val="28"/>
        </w:rPr>
        <w:t>2) 1 кГц-тен артық емес (30 МГц жоғары 1300 МГц төмен диапазондарда).</w:t>
      </w:r>
      <w:r>
        <w:br/>
      </w:r>
      <w:r>
        <w:rPr>
          <w:rFonts w:ascii="Times New Roman"/>
          <w:b w:val="false"/>
          <w:i w:val="false"/>
          <w:color w:val="000000"/>
          <w:sz w:val="28"/>
        </w:rPr>
        <w:t xml:space="preserve">
      </w:t>
      </w:r>
      <w:r>
        <w:rPr>
          <w:rFonts w:ascii="Times New Roman"/>
          <w:b w:val="false"/>
          <w:i w:val="false"/>
          <w:color w:val="000000"/>
          <w:sz w:val="28"/>
        </w:rPr>
        <w:t>43. Әуесқойлық радиостанциялардың таратқыштары шығаратын жанама сәуленің орташа қуаты мынадай болуы керек:</w:t>
      </w:r>
      <w:r>
        <w:br/>
      </w:r>
      <w:r>
        <w:rPr>
          <w:rFonts w:ascii="Times New Roman"/>
          <w:b w:val="false"/>
          <w:i w:val="false"/>
          <w:color w:val="000000"/>
          <w:sz w:val="28"/>
        </w:rPr>
        <w:t xml:space="preserve">
      </w:t>
      </w:r>
      <w:r>
        <w:rPr>
          <w:rFonts w:ascii="Times New Roman"/>
          <w:b w:val="false"/>
          <w:i w:val="false"/>
          <w:color w:val="000000"/>
          <w:sz w:val="28"/>
        </w:rPr>
        <w:t>1) негізгі сәуле шығару қуатынан 40dB төмен, бірақ 50 мВт-тан артық болмауы (30 Мгц төмен диапазондарда);</w:t>
      </w:r>
      <w:r>
        <w:br/>
      </w:r>
      <w:r>
        <w:rPr>
          <w:rFonts w:ascii="Times New Roman"/>
          <w:b w:val="false"/>
          <w:i w:val="false"/>
          <w:color w:val="000000"/>
          <w:sz w:val="28"/>
        </w:rPr>
        <w:t xml:space="preserve">
      </w:t>
      </w:r>
      <w:r>
        <w:rPr>
          <w:rFonts w:ascii="Times New Roman"/>
          <w:b w:val="false"/>
          <w:i w:val="false"/>
          <w:color w:val="000000"/>
          <w:sz w:val="28"/>
        </w:rPr>
        <w:t>2) 25 мкВт артық болмауы (144-146 МГц, 430-440 МГц, 1260-1300 МГц диапазондарында).</w:t>
      </w:r>
      <w:r>
        <w:br/>
      </w:r>
      <w:r>
        <w:rPr>
          <w:rFonts w:ascii="Times New Roman"/>
          <w:b w:val="false"/>
          <w:i w:val="false"/>
          <w:color w:val="000000"/>
          <w:sz w:val="28"/>
        </w:rPr>
        <w:t xml:space="preserve">
      </w:t>
      </w:r>
      <w:r>
        <w:rPr>
          <w:rFonts w:ascii="Times New Roman"/>
          <w:b w:val="false"/>
          <w:i w:val="false"/>
          <w:color w:val="000000"/>
          <w:sz w:val="28"/>
        </w:rPr>
        <w:t>1300 МГц-тен жоғары диапазондарда жанама сәуле шығару қуаты бұл Қағидалармен регламенттелмейді.</w:t>
      </w:r>
      <w:r>
        <w:br/>
      </w:r>
      <w:r>
        <w:rPr>
          <w:rFonts w:ascii="Times New Roman"/>
          <w:b w:val="false"/>
          <w:i w:val="false"/>
          <w:color w:val="000000"/>
          <w:sz w:val="28"/>
        </w:rPr>
        <w:t xml:space="preserve">
      </w:t>
      </w:r>
      <w:r>
        <w:rPr>
          <w:rFonts w:ascii="Times New Roman"/>
          <w:b w:val="false"/>
          <w:i w:val="false"/>
          <w:color w:val="000000"/>
          <w:sz w:val="28"/>
        </w:rPr>
        <w:t>44. Ғимарат шатырына әуесқойлық радиостанциялардың антенналарын орнату қарамағында осы ғимараттар бар органдармен келісілуге тиіс.</w:t>
      </w:r>
      <w:r>
        <w:br/>
      </w:r>
      <w:r>
        <w:rPr>
          <w:rFonts w:ascii="Times New Roman"/>
          <w:b w:val="false"/>
          <w:i w:val="false"/>
          <w:color w:val="000000"/>
          <w:sz w:val="28"/>
        </w:rPr>
        <w:t xml:space="preserve">
      </w:t>
      </w:r>
      <w:r>
        <w:rPr>
          <w:rFonts w:ascii="Times New Roman"/>
          <w:b w:val="false"/>
          <w:i w:val="false"/>
          <w:color w:val="000000"/>
          <w:sz w:val="28"/>
        </w:rPr>
        <w:t>45. Әуесқойлық радиостанциядан шығатын кедергілер болған жағдайда радиостанция иесі оларды жою жөнінде шаралар қабылдайды. Радиоәуесқойлық аппаратурадан шығатын кедергілердің болуы аумақтық орган құралдар арқылы белгілеп, құжатпен растауға тиіс.</w:t>
      </w:r>
      <w:r>
        <w:br/>
      </w:r>
      <w:r>
        <w:rPr>
          <w:rFonts w:ascii="Times New Roman"/>
          <w:b w:val="false"/>
          <w:i w:val="false"/>
          <w:color w:val="000000"/>
          <w:sz w:val="28"/>
        </w:rPr>
        <w:t xml:space="preserve">
      </w:t>
      </w:r>
      <w:r>
        <w:rPr>
          <w:rFonts w:ascii="Times New Roman"/>
          <w:b w:val="false"/>
          <w:i w:val="false"/>
          <w:color w:val="000000"/>
          <w:sz w:val="28"/>
        </w:rPr>
        <w:t xml:space="preserve">46. Санаттардың әрқайсысының әуесқойлық радиостанциясы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осы санаттағы станция үшін белгіленген жиілік диапазоны (жолақ), қуат деңгейі және сәуле шығару түрлері шегінде қатаң пайдаланылуға тиіс.</w:t>
      </w:r>
      <w:r>
        <w:br/>
      </w:r>
      <w:r>
        <w:rPr>
          <w:rFonts w:ascii="Times New Roman"/>
          <w:b w:val="false"/>
          <w:i w:val="false"/>
          <w:color w:val="000000"/>
          <w:sz w:val="28"/>
        </w:rPr>
        <w:t xml:space="preserve">
      </w:t>
      </w:r>
      <w:r>
        <w:rPr>
          <w:rFonts w:ascii="Times New Roman"/>
          <w:b w:val="false"/>
          <w:i w:val="false"/>
          <w:color w:val="000000"/>
          <w:sz w:val="28"/>
        </w:rPr>
        <w:t>47. Радиоуесқойлық қызметке қосалқы негізде берілген жиілікте жұмыс істейтін әуесқойлық радиостанциялар осы жиіліктерді бастапқы негізде қолданатын радиостанцияларға кедергі жасамауы керек және олардың талабы бойынша жұмыс істеу жиілігін өзертуі не тарату жұмысын тоқтатуы тиіс.</w:t>
      </w:r>
      <w:r>
        <w:br/>
      </w:r>
      <w:r>
        <w:rPr>
          <w:rFonts w:ascii="Times New Roman"/>
          <w:b w:val="false"/>
          <w:i w:val="false"/>
          <w:color w:val="000000"/>
          <w:sz w:val="28"/>
        </w:rPr>
        <w:t xml:space="preserve">
      </w:t>
      </w:r>
      <w:r>
        <w:rPr>
          <w:rFonts w:ascii="Times New Roman"/>
          <w:b w:val="false"/>
          <w:i w:val="false"/>
          <w:color w:val="000000"/>
          <w:sz w:val="28"/>
        </w:rPr>
        <w:t>48. Әуесқойлық радиостанциялардың операторлары бөлінген диапазондар шегінде тек әуесқойлық радиостанциялардың операторларымен ғана радиобайланыс орнатады. Басқа қызметтегі радиостанциялармен радиобайланыс жасауға олар апат сигналдарын (SOS; MAYDAY) таратқан кезде ғана рұқсат етіледі. Мұндай радиобайланыстың әрқайсысы туралы әуесқойлық радиостанцияның иесі (ұжымдық радиостанцияның басшысы) аумақтық органға хабарлайды.</w:t>
      </w:r>
      <w:r>
        <w:br/>
      </w:r>
      <w:r>
        <w:rPr>
          <w:rFonts w:ascii="Times New Roman"/>
          <w:b w:val="false"/>
          <w:i w:val="false"/>
          <w:color w:val="000000"/>
          <w:sz w:val="28"/>
        </w:rPr>
        <w:t xml:space="preserve">
      </w:t>
      </w:r>
      <w:r>
        <w:rPr>
          <w:rFonts w:ascii="Times New Roman"/>
          <w:b w:val="false"/>
          <w:i w:val="false"/>
          <w:color w:val="000000"/>
          <w:sz w:val="28"/>
        </w:rPr>
        <w:t>49. Әуесқойлық радиостанциялардың операторлары өз радиостанциясының шақыру сигналын радиобайланыстың әр сеансының басында және толық аяқталған кезде атайды, ал ұзақ байланыс сеанстарында өз шақыру сигналын 5 минутта кемінде бір рет қайталап тұруға тиіс.</w:t>
      </w:r>
      <w:r>
        <w:br/>
      </w:r>
      <w:r>
        <w:rPr>
          <w:rFonts w:ascii="Times New Roman"/>
          <w:b w:val="false"/>
          <w:i w:val="false"/>
          <w:color w:val="000000"/>
          <w:sz w:val="28"/>
        </w:rPr>
        <w:t xml:space="preserve">
      </w:t>
      </w:r>
      <w:r>
        <w:rPr>
          <w:rFonts w:ascii="Times New Roman"/>
          <w:b w:val="false"/>
          <w:i w:val="false"/>
          <w:color w:val="000000"/>
          <w:sz w:val="28"/>
        </w:rPr>
        <w:t>50. Әуесқойлық радиостанцияның шақыру сигналы толық және қысқартусыз айтылуы керек.</w:t>
      </w:r>
      <w:r>
        <w:br/>
      </w:r>
      <w:r>
        <w:rPr>
          <w:rFonts w:ascii="Times New Roman"/>
          <w:b w:val="false"/>
          <w:i w:val="false"/>
          <w:color w:val="000000"/>
          <w:sz w:val="28"/>
        </w:rPr>
        <w:t xml:space="preserve">
      </w:t>
      </w:r>
      <w:r>
        <w:rPr>
          <w:rFonts w:ascii="Times New Roman"/>
          <w:b w:val="false"/>
          <w:i w:val="false"/>
          <w:color w:val="000000"/>
          <w:sz w:val="28"/>
        </w:rPr>
        <w:t xml:space="preserve">51. Телефондық радиобайланыс жүргізу барысында шақыру сигналының әріптері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фонетикалық әліпби сөздерінің көмегімен беру ұсынылады. Телеграфтық радиобайланыс жүргізу барысында әуесқойлық радиостанцияларға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тек Морзе кодын (әліпбиін) қолдануға рұқсат етіледі.</w:t>
      </w:r>
      <w:r>
        <w:br/>
      </w:r>
      <w:r>
        <w:rPr>
          <w:rFonts w:ascii="Times New Roman"/>
          <w:b w:val="false"/>
          <w:i w:val="false"/>
          <w:color w:val="000000"/>
          <w:sz w:val="28"/>
        </w:rPr>
        <w:t xml:space="preserve">
      </w:t>
      </w:r>
      <w:r>
        <w:rPr>
          <w:rFonts w:ascii="Times New Roman"/>
          <w:b w:val="false"/>
          <w:i w:val="false"/>
          <w:color w:val="000000"/>
          <w:sz w:val="28"/>
        </w:rPr>
        <w:t>52. Әуесқойлық радиостанциялармен радиобайланыс жүргізу уақытында ақпарат алмасу радиоәуесқойлық, компьютерлік тақырып және бағдарламалық қамтамасыз ету, радиоспорт мәселелерін, радиотолқындарды таратуды, әуесқойлық радиостанциялар аппаратурасының техникалық деректерін, антенналар мен ауа райын талқылаумен шектеледі.</w:t>
      </w:r>
      <w:r>
        <w:br/>
      </w:r>
      <w:r>
        <w:rPr>
          <w:rFonts w:ascii="Times New Roman"/>
          <w:b w:val="false"/>
          <w:i w:val="false"/>
          <w:color w:val="000000"/>
          <w:sz w:val="28"/>
        </w:rPr>
        <w:t xml:space="preserve">
      </w:t>
      </w:r>
      <w:r>
        <w:rPr>
          <w:rFonts w:ascii="Times New Roman"/>
          <w:b w:val="false"/>
          <w:i w:val="false"/>
          <w:color w:val="000000"/>
          <w:sz w:val="28"/>
        </w:rPr>
        <w:t xml:space="preserve">53. Радиоалмасу көрсетілген тақырып шегінде ашық мәтінмен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қабылданатын сигналдарды бағалау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Q-кодын қолдану және осы Қағидалардың </w:t>
      </w:r>
      <w:r>
        <w:rPr>
          <w:rFonts w:ascii="Times New Roman"/>
          <w:b w:val="false"/>
          <w:i w:val="false"/>
          <w:color w:val="000000"/>
          <w:sz w:val="28"/>
        </w:rPr>
        <w:t>15-қосымшасында</w:t>
      </w:r>
      <w:r>
        <w:rPr>
          <w:rFonts w:ascii="Times New Roman"/>
          <w:b w:val="false"/>
          <w:i w:val="false"/>
          <w:color w:val="000000"/>
          <w:sz w:val="28"/>
        </w:rPr>
        <w:t xml:space="preserve"> көрсетілген радиоәуесқой кодын қолдану арқылы жүргізіледі.</w:t>
      </w:r>
      <w:r>
        <w:br/>
      </w:r>
      <w:r>
        <w:rPr>
          <w:rFonts w:ascii="Times New Roman"/>
          <w:b w:val="false"/>
          <w:i w:val="false"/>
          <w:color w:val="000000"/>
          <w:sz w:val="28"/>
        </w:rPr>
        <w:t xml:space="preserve">
      </w:t>
      </w:r>
      <w:r>
        <w:rPr>
          <w:rFonts w:ascii="Times New Roman"/>
          <w:b w:val="false"/>
          <w:i w:val="false"/>
          <w:color w:val="000000"/>
          <w:sz w:val="28"/>
        </w:rPr>
        <w:t>54. Әуесқойлық радиостанция иелеріне:</w:t>
      </w:r>
      <w:r>
        <w:br/>
      </w:r>
      <w:r>
        <w:rPr>
          <w:rFonts w:ascii="Times New Roman"/>
          <w:b w:val="false"/>
          <w:i w:val="false"/>
          <w:color w:val="000000"/>
          <w:sz w:val="28"/>
        </w:rPr>
        <w:t xml:space="preserve">
      </w:t>
      </w:r>
      <w:r>
        <w:rPr>
          <w:rFonts w:ascii="Times New Roman"/>
          <w:b w:val="false"/>
          <w:i w:val="false"/>
          <w:color w:val="000000"/>
          <w:sz w:val="28"/>
        </w:rPr>
        <w:t>1) жиілік диапазондарында әуесқойлық радиостанция санатына көзделмеген сәуле шығару түрі, қуаты бар жиілік диапазонында жұмыс істеуге;</w:t>
      </w:r>
      <w:r>
        <w:br/>
      </w:r>
      <w:r>
        <w:rPr>
          <w:rFonts w:ascii="Times New Roman"/>
          <w:b w:val="false"/>
          <w:i w:val="false"/>
          <w:color w:val="000000"/>
          <w:sz w:val="28"/>
        </w:rPr>
        <w:t xml:space="preserve">
      </w:t>
      </w:r>
      <w:r>
        <w:rPr>
          <w:rFonts w:ascii="Times New Roman"/>
          <w:b w:val="false"/>
          <w:i w:val="false"/>
          <w:color w:val="000000"/>
          <w:sz w:val="28"/>
        </w:rPr>
        <w:t>2) тағайындалмаған шақыру сигналымен жұмыс істеуге, арнайы шақыру сигналдарын пайдалану қағидаларын немесе режимдерін бұзуға;</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аумағында әуесқойлық радиостанцияны пайдалану құқығына рұқсаты жоқ, ұжымдық радиостанцияның мүшелері болып табылмайтын тұлғаларды ұжымдық немесе жеке радиостанциялардан хабар тарату жұмысына жіберуге;</w:t>
      </w:r>
      <w:r>
        <w:br/>
      </w:r>
      <w:r>
        <w:rPr>
          <w:rFonts w:ascii="Times New Roman"/>
          <w:b w:val="false"/>
          <w:i w:val="false"/>
          <w:color w:val="000000"/>
          <w:sz w:val="28"/>
        </w:rPr>
        <w:t xml:space="preserve">
      </w:t>
      </w:r>
      <w:r>
        <w:rPr>
          <w:rFonts w:ascii="Times New Roman"/>
          <w:b w:val="false"/>
          <w:i w:val="false"/>
          <w:color w:val="000000"/>
          <w:sz w:val="28"/>
        </w:rPr>
        <w:t>4) дөрекі, намысқа тиетін, боғауыз сөздер мен сөз орамдарын қолдануға;</w:t>
      </w:r>
      <w:r>
        <w:br/>
      </w:r>
      <w:r>
        <w:rPr>
          <w:rFonts w:ascii="Times New Roman"/>
          <w:b w:val="false"/>
          <w:i w:val="false"/>
          <w:color w:val="000000"/>
          <w:sz w:val="28"/>
        </w:rPr>
        <w:t xml:space="preserve">
      </w:t>
      </w:r>
      <w:r>
        <w:rPr>
          <w:rFonts w:ascii="Times New Roman"/>
          <w:b w:val="false"/>
          <w:i w:val="false"/>
          <w:color w:val="000000"/>
          <w:sz w:val="28"/>
        </w:rPr>
        <w:t>5) телевизиялық, радио және басқа бағдарламаларды (радиоәуесқойлықтан басқа) ретрансляциялауға;</w:t>
      </w:r>
      <w:r>
        <w:br/>
      </w:r>
      <w:r>
        <w:rPr>
          <w:rFonts w:ascii="Times New Roman"/>
          <w:b w:val="false"/>
          <w:i w:val="false"/>
          <w:color w:val="000000"/>
          <w:sz w:val="28"/>
        </w:rPr>
        <w:t xml:space="preserve">
      </w:t>
      </w:r>
      <w:r>
        <w:rPr>
          <w:rFonts w:ascii="Times New Roman"/>
          <w:b w:val="false"/>
          <w:i w:val="false"/>
          <w:color w:val="000000"/>
          <w:sz w:val="28"/>
        </w:rPr>
        <w:t>6) шақыру сигналынсыз жұмыс істейтін радиостанциялармен және әуесқойлық емес радиостанциялармен (апат сигналын беруден басқа) радиобайланыс жүргізуге;</w:t>
      </w:r>
      <w:r>
        <w:br/>
      </w:r>
      <w:r>
        <w:rPr>
          <w:rFonts w:ascii="Times New Roman"/>
          <w:b w:val="false"/>
          <w:i w:val="false"/>
          <w:color w:val="000000"/>
          <w:sz w:val="28"/>
        </w:rPr>
        <w:t xml:space="preserve">
      </w:t>
      </w:r>
      <w:r>
        <w:rPr>
          <w:rFonts w:ascii="Times New Roman"/>
          <w:b w:val="false"/>
          <w:i w:val="false"/>
          <w:color w:val="000000"/>
          <w:sz w:val="28"/>
        </w:rPr>
        <w:t>7) спутниктерден сигнал қабылдау үшін бөлінген әуесқойлық диапазондар учаскелерінде хабар тарату жұмыстарына;</w:t>
      </w:r>
      <w:r>
        <w:br/>
      </w:r>
      <w:r>
        <w:rPr>
          <w:rFonts w:ascii="Times New Roman"/>
          <w:b w:val="false"/>
          <w:i w:val="false"/>
          <w:color w:val="000000"/>
          <w:sz w:val="28"/>
        </w:rPr>
        <w:t xml:space="preserve">
      </w:t>
      </w:r>
      <w:r>
        <w:rPr>
          <w:rFonts w:ascii="Times New Roman"/>
          <w:b w:val="false"/>
          <w:i w:val="false"/>
          <w:color w:val="000000"/>
          <w:sz w:val="28"/>
        </w:rPr>
        <w:t>8) әуе және теңіз кемелерінде осы объектілер үшін жауапты тұлғалардың рұқсатынсыз әуесқой радиостанцияларды орнатуға;</w:t>
      </w:r>
      <w:r>
        <w:br/>
      </w:r>
      <w:r>
        <w:rPr>
          <w:rFonts w:ascii="Times New Roman"/>
          <w:b w:val="false"/>
          <w:i w:val="false"/>
          <w:color w:val="000000"/>
          <w:sz w:val="28"/>
        </w:rPr>
        <w:t xml:space="preserve">
      </w:t>
      </w:r>
      <w:r>
        <w:rPr>
          <w:rFonts w:ascii="Times New Roman"/>
          <w:b w:val="false"/>
          <w:i w:val="false"/>
          <w:color w:val="000000"/>
          <w:sz w:val="28"/>
        </w:rPr>
        <w:t>9) қосалқы негіздегі әуесқойлық диапазонындағы қызметтік радиостанцияларға және авариялық байланыс қызметіне кіретін әуесқойлық радиостанцияларға қасақана кедергі жасауға;</w:t>
      </w:r>
      <w:r>
        <w:br/>
      </w:r>
      <w:r>
        <w:rPr>
          <w:rFonts w:ascii="Times New Roman"/>
          <w:b w:val="false"/>
          <w:i w:val="false"/>
          <w:color w:val="000000"/>
          <w:sz w:val="28"/>
        </w:rPr>
        <w:t xml:space="preserve">
      </w:t>
      </w:r>
      <w:r>
        <w:rPr>
          <w:rFonts w:ascii="Times New Roman"/>
          <w:b w:val="false"/>
          <w:i w:val="false"/>
          <w:color w:val="000000"/>
          <w:sz w:val="28"/>
        </w:rPr>
        <w:t>10) әуесқойлық радиобайланыстан табыс табуға рұқсат етілмейді.</w:t>
      </w:r>
      <w:r>
        <w:br/>
      </w:r>
      <w:r>
        <w:rPr>
          <w:rFonts w:ascii="Times New Roman"/>
          <w:b w:val="false"/>
          <w:i w:val="false"/>
          <w:color w:val="000000"/>
          <w:sz w:val="28"/>
        </w:rPr>
        <w:t xml:space="preserve">
      </w:t>
      </w:r>
      <w:r>
        <w:rPr>
          <w:rFonts w:ascii="Times New Roman"/>
          <w:b w:val="false"/>
          <w:i w:val="false"/>
          <w:color w:val="000000"/>
          <w:sz w:val="28"/>
        </w:rPr>
        <w:t>55. Әуесқойлық радиостанцияларға шақыру сигналдары Халықаралық Электрбайланыс Одағы регламентінің талаптарына сәйкес беріледі.</w:t>
      </w:r>
      <w:r>
        <w:br/>
      </w:r>
      <w:r>
        <w:rPr>
          <w:rFonts w:ascii="Times New Roman"/>
          <w:b w:val="false"/>
          <w:i w:val="false"/>
          <w:color w:val="000000"/>
          <w:sz w:val="28"/>
        </w:rPr>
        <w:t xml:space="preserve">
      </w:t>
      </w:r>
      <w:r>
        <w:rPr>
          <w:rFonts w:ascii="Times New Roman"/>
          <w:b w:val="false"/>
          <w:i w:val="false"/>
          <w:color w:val="000000"/>
          <w:sz w:val="28"/>
        </w:rPr>
        <w:t>56. Қазақстан Республикасының радиоәуесқойында жеке пайдаланылатын радиостанцияға арналған тек бір ғана тұрақты негіздегі шақыру сигналы болады.</w:t>
      </w:r>
      <w:r>
        <w:br/>
      </w:r>
      <w:r>
        <w:rPr>
          <w:rFonts w:ascii="Times New Roman"/>
          <w:b w:val="false"/>
          <w:i w:val="false"/>
          <w:color w:val="000000"/>
          <w:sz w:val="28"/>
        </w:rPr>
        <w:t xml:space="preserve">
      </w:t>
      </w:r>
      <w:r>
        <w:rPr>
          <w:rFonts w:ascii="Times New Roman"/>
          <w:b w:val="false"/>
          <w:i w:val="false"/>
          <w:color w:val="000000"/>
          <w:sz w:val="28"/>
        </w:rPr>
        <w:t>57. Қазақстан Республикасының радиоәуесқойлық қызметінің шақыру сигналдарының префикстері:</w:t>
      </w:r>
      <w:r>
        <w:br/>
      </w:r>
      <w:r>
        <w:rPr>
          <w:rFonts w:ascii="Times New Roman"/>
          <w:b w:val="false"/>
          <w:i w:val="false"/>
          <w:color w:val="000000"/>
          <w:sz w:val="28"/>
        </w:rPr>
        <w:t xml:space="preserve">
      </w:t>
      </w:r>
      <w:r>
        <w:rPr>
          <w:rFonts w:ascii="Times New Roman"/>
          <w:b w:val="false"/>
          <w:i w:val="false"/>
          <w:color w:val="000000"/>
          <w:sz w:val="28"/>
        </w:rPr>
        <w:t>1) UN - Қазақстан Республикасы әуесқойлық радиостанцияларының барлығына беріледі;</w:t>
      </w:r>
      <w:r>
        <w:br/>
      </w:r>
      <w:r>
        <w:rPr>
          <w:rFonts w:ascii="Times New Roman"/>
          <w:b w:val="false"/>
          <w:i w:val="false"/>
          <w:color w:val="000000"/>
          <w:sz w:val="28"/>
        </w:rPr>
        <w:t xml:space="preserve">
      </w:t>
      </w:r>
      <w:r>
        <w:rPr>
          <w:rFonts w:ascii="Times New Roman"/>
          <w:b w:val="false"/>
          <w:i w:val="false"/>
          <w:color w:val="000000"/>
          <w:sz w:val="28"/>
        </w:rPr>
        <w:t>2) UO - радиоәуесқойлар радиостанцияларына UN сериялы префикс таусылған кезде беріледі;</w:t>
      </w:r>
      <w:r>
        <w:br/>
      </w:r>
      <w:r>
        <w:rPr>
          <w:rFonts w:ascii="Times New Roman"/>
          <w:b w:val="false"/>
          <w:i w:val="false"/>
          <w:color w:val="000000"/>
          <w:sz w:val="28"/>
        </w:rPr>
        <w:t xml:space="preserve">
      </w:t>
      </w:r>
      <w:r>
        <w:rPr>
          <w:rFonts w:ascii="Times New Roman"/>
          <w:b w:val="false"/>
          <w:i w:val="false"/>
          <w:color w:val="000000"/>
          <w:sz w:val="28"/>
        </w:rPr>
        <w:t>3) UP - арнайы әуесқойлық радиостанцияларға беріледі;</w:t>
      </w:r>
      <w:r>
        <w:br/>
      </w:r>
      <w:r>
        <w:rPr>
          <w:rFonts w:ascii="Times New Roman"/>
          <w:b w:val="false"/>
          <w:i w:val="false"/>
          <w:color w:val="000000"/>
          <w:sz w:val="28"/>
        </w:rPr>
        <w:t xml:space="preserve">
      </w:t>
      </w:r>
      <w:r>
        <w:rPr>
          <w:rFonts w:ascii="Times New Roman"/>
          <w:b w:val="false"/>
          <w:i w:val="false"/>
          <w:color w:val="000000"/>
          <w:sz w:val="28"/>
        </w:rPr>
        <w:t>4). UQ - резерв (Қазақстан Республикасының байланыс саласындағы уәкілетті мемлекеттік органының арнайы шешімі шыққанға дейін берілмейді).</w:t>
      </w:r>
      <w:r>
        <w:br/>
      </w:r>
      <w:r>
        <w:rPr>
          <w:rFonts w:ascii="Times New Roman"/>
          <w:b w:val="false"/>
          <w:i w:val="false"/>
          <w:color w:val="000000"/>
          <w:sz w:val="28"/>
        </w:rPr>
        <w:t xml:space="preserve">
      </w:t>
      </w:r>
      <w:r>
        <w:rPr>
          <w:rFonts w:ascii="Times New Roman"/>
          <w:b w:val="false"/>
          <w:i w:val="false"/>
          <w:color w:val="000000"/>
          <w:sz w:val="28"/>
        </w:rPr>
        <w:t>Әуесқойлық радиостанцияның санатына қарай шақыру сигналдарының мынадай конструкциялары қолданылады.</w:t>
      </w:r>
      <w:r>
        <w:br/>
      </w:r>
      <w:r>
        <w:rPr>
          <w:rFonts w:ascii="Times New Roman"/>
          <w:b w:val="false"/>
          <w:i w:val="false"/>
          <w:color w:val="000000"/>
          <w:sz w:val="28"/>
        </w:rPr>
        <w:t xml:space="preserve">
      </w:t>
      </w:r>
      <w:r>
        <w:rPr>
          <w:rFonts w:ascii="Times New Roman"/>
          <w:b w:val="false"/>
          <w:i w:val="false"/>
          <w:color w:val="000000"/>
          <w:sz w:val="28"/>
        </w:rPr>
        <w:t>"Экстра" санаты:</w:t>
      </w:r>
      <w:r>
        <w:br/>
      </w:r>
      <w:r>
        <w:rPr>
          <w:rFonts w:ascii="Times New Roman"/>
          <w:b w:val="false"/>
          <w:i w:val="false"/>
          <w:color w:val="000000"/>
          <w:sz w:val="28"/>
        </w:rPr>
        <w:t xml:space="preserve">
      </w:t>
      </w:r>
      <w:r>
        <w:rPr>
          <w:rFonts w:ascii="Times New Roman"/>
          <w:b w:val="false"/>
          <w:i w:val="false"/>
          <w:color w:val="000000"/>
          <w:sz w:val="28"/>
        </w:rPr>
        <w:t>1) префикс - осы Қағидалардың 57-тармағына сәйкес екі әріп;</w:t>
      </w:r>
      <w:r>
        <w:br/>
      </w:r>
      <w:r>
        <w:rPr>
          <w:rFonts w:ascii="Times New Roman"/>
          <w:b w:val="false"/>
          <w:i w:val="false"/>
          <w:color w:val="000000"/>
          <w:sz w:val="28"/>
        </w:rPr>
        <w:t xml:space="preserve">
      </w:t>
      </w:r>
      <w:r>
        <w:rPr>
          <w:rFonts w:ascii="Times New Roman"/>
          <w:b w:val="false"/>
          <w:i w:val="false"/>
          <w:color w:val="000000"/>
          <w:sz w:val="28"/>
        </w:rPr>
        <w:t>2) 0-ден 9-ға дейінгі бір сан;</w:t>
      </w:r>
      <w:r>
        <w:br/>
      </w:r>
      <w:r>
        <w:rPr>
          <w:rFonts w:ascii="Times New Roman"/>
          <w:b w:val="false"/>
          <w:i w:val="false"/>
          <w:color w:val="000000"/>
          <w:sz w:val="28"/>
        </w:rPr>
        <w:t xml:space="preserve">
      </w:t>
      </w:r>
      <w:r>
        <w:rPr>
          <w:rFonts w:ascii="Times New Roman"/>
          <w:b w:val="false"/>
          <w:i w:val="false"/>
          <w:color w:val="000000"/>
          <w:sz w:val="28"/>
        </w:rPr>
        <w:t xml:space="preserve">3)  суффикс — осы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бір әріп;</w:t>
      </w:r>
      <w:r>
        <w:br/>
      </w:r>
      <w:r>
        <w:rPr>
          <w:rFonts w:ascii="Times New Roman"/>
          <w:b w:val="false"/>
          <w:i w:val="false"/>
          <w:color w:val="000000"/>
          <w:sz w:val="28"/>
        </w:rPr>
        <w:t xml:space="preserve">
      </w:t>
      </w:r>
      <w:r>
        <w:rPr>
          <w:rFonts w:ascii="Times New Roman"/>
          <w:b w:val="false"/>
          <w:i w:val="false"/>
          <w:color w:val="000000"/>
          <w:sz w:val="28"/>
        </w:rPr>
        <w:t>Мысалы: UN0A.</w:t>
      </w:r>
      <w:r>
        <w:br/>
      </w:r>
      <w:r>
        <w:rPr>
          <w:rFonts w:ascii="Times New Roman"/>
          <w:b w:val="false"/>
          <w:i w:val="false"/>
          <w:color w:val="000000"/>
          <w:sz w:val="28"/>
        </w:rPr>
        <w:t xml:space="preserve">
      </w:t>
      </w:r>
      <w:r>
        <w:rPr>
          <w:rFonts w:ascii="Times New Roman"/>
          <w:b w:val="false"/>
          <w:i w:val="false"/>
          <w:color w:val="000000"/>
          <w:sz w:val="28"/>
        </w:rPr>
        <w:t>Бірінші санат:</w:t>
      </w:r>
      <w:r>
        <w:br/>
      </w:r>
      <w:r>
        <w:rPr>
          <w:rFonts w:ascii="Times New Roman"/>
          <w:b w:val="false"/>
          <w:i w:val="false"/>
          <w:color w:val="000000"/>
          <w:sz w:val="28"/>
        </w:rPr>
        <w:t xml:space="preserve">
      </w:t>
      </w:r>
      <w:r>
        <w:rPr>
          <w:rFonts w:ascii="Times New Roman"/>
          <w:b w:val="false"/>
          <w:i w:val="false"/>
          <w:color w:val="000000"/>
          <w:sz w:val="28"/>
        </w:rPr>
        <w:t>1) префикс - осы Қағидалардың 57-тармағына сәйкес екі әріп;</w:t>
      </w:r>
      <w:r>
        <w:br/>
      </w:r>
      <w:r>
        <w:rPr>
          <w:rFonts w:ascii="Times New Roman"/>
          <w:b w:val="false"/>
          <w:i w:val="false"/>
          <w:color w:val="000000"/>
          <w:sz w:val="28"/>
        </w:rPr>
        <w:t xml:space="preserve">
      </w:t>
      </w:r>
      <w:r>
        <w:rPr>
          <w:rFonts w:ascii="Times New Roman"/>
          <w:b w:val="false"/>
          <w:i w:val="false"/>
          <w:color w:val="000000"/>
          <w:sz w:val="28"/>
        </w:rPr>
        <w:t>2) 0-ден 9-ға дейінгі бір сан;</w:t>
      </w:r>
      <w:r>
        <w:br/>
      </w:r>
      <w:r>
        <w:rPr>
          <w:rFonts w:ascii="Times New Roman"/>
          <w:b w:val="false"/>
          <w:i w:val="false"/>
          <w:color w:val="000000"/>
          <w:sz w:val="28"/>
        </w:rPr>
        <w:t xml:space="preserve">
      </w:t>
      </w:r>
      <w:r>
        <w:rPr>
          <w:rFonts w:ascii="Times New Roman"/>
          <w:b w:val="false"/>
          <w:i w:val="false"/>
          <w:color w:val="000000"/>
          <w:sz w:val="28"/>
        </w:rPr>
        <w:t xml:space="preserve">3) суффикс - екі әріп, біріншісі - осы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w:t>
      </w:r>
      <w:r>
        <w:br/>
      </w:r>
      <w:r>
        <w:rPr>
          <w:rFonts w:ascii="Times New Roman"/>
          <w:b w:val="false"/>
          <w:i w:val="false"/>
          <w:color w:val="000000"/>
          <w:sz w:val="28"/>
        </w:rPr>
        <w:t xml:space="preserve">
      </w:t>
      </w:r>
      <w:r>
        <w:rPr>
          <w:rFonts w:ascii="Times New Roman"/>
          <w:b w:val="false"/>
          <w:i w:val="false"/>
          <w:color w:val="000000"/>
          <w:sz w:val="28"/>
        </w:rPr>
        <w:t>екіншісі - "А"-дан "Z"-Ke дейін;</w:t>
      </w:r>
      <w:r>
        <w:br/>
      </w:r>
      <w:r>
        <w:rPr>
          <w:rFonts w:ascii="Times New Roman"/>
          <w:b w:val="false"/>
          <w:i w:val="false"/>
          <w:color w:val="000000"/>
          <w:sz w:val="28"/>
        </w:rPr>
        <w:t xml:space="preserve">
      </w:t>
      </w:r>
      <w:r>
        <w:rPr>
          <w:rFonts w:ascii="Times New Roman"/>
          <w:b w:val="false"/>
          <w:i w:val="false"/>
          <w:color w:val="000000"/>
          <w:sz w:val="28"/>
        </w:rPr>
        <w:t>Мысалы: UN 7AA.</w:t>
      </w:r>
      <w:r>
        <w:br/>
      </w:r>
      <w:r>
        <w:rPr>
          <w:rFonts w:ascii="Times New Roman"/>
          <w:b w:val="false"/>
          <w:i w:val="false"/>
          <w:color w:val="000000"/>
          <w:sz w:val="28"/>
        </w:rPr>
        <w:t xml:space="preserve">
      </w:t>
      </w:r>
      <w:r>
        <w:rPr>
          <w:rFonts w:ascii="Times New Roman"/>
          <w:b w:val="false"/>
          <w:i w:val="false"/>
          <w:color w:val="000000"/>
          <w:sz w:val="28"/>
        </w:rPr>
        <w:t>Екінші, үшінші санат:</w:t>
      </w:r>
      <w:r>
        <w:br/>
      </w:r>
      <w:r>
        <w:rPr>
          <w:rFonts w:ascii="Times New Roman"/>
          <w:b w:val="false"/>
          <w:i w:val="false"/>
          <w:color w:val="000000"/>
          <w:sz w:val="28"/>
        </w:rPr>
        <w:t xml:space="preserve">
      </w:t>
      </w:r>
      <w:r>
        <w:rPr>
          <w:rFonts w:ascii="Times New Roman"/>
          <w:b w:val="false"/>
          <w:i w:val="false"/>
          <w:color w:val="000000"/>
          <w:sz w:val="28"/>
        </w:rPr>
        <w:t>1) префикс - осы Қағидалардың 57-тармағына сәйкес екі әріп;</w:t>
      </w:r>
      <w:r>
        <w:br/>
      </w:r>
      <w:r>
        <w:rPr>
          <w:rFonts w:ascii="Times New Roman"/>
          <w:b w:val="false"/>
          <w:i w:val="false"/>
          <w:color w:val="000000"/>
          <w:sz w:val="28"/>
        </w:rPr>
        <w:t xml:space="preserve">
      </w:t>
      </w:r>
      <w:r>
        <w:rPr>
          <w:rFonts w:ascii="Times New Roman"/>
          <w:b w:val="false"/>
          <w:i w:val="false"/>
          <w:color w:val="000000"/>
          <w:sz w:val="28"/>
        </w:rPr>
        <w:t>2) 0-ден 9-ға дейінгі бір сан;</w:t>
      </w:r>
      <w:r>
        <w:br/>
      </w:r>
      <w:r>
        <w:rPr>
          <w:rFonts w:ascii="Times New Roman"/>
          <w:b w:val="false"/>
          <w:i w:val="false"/>
          <w:color w:val="000000"/>
          <w:sz w:val="28"/>
        </w:rPr>
        <w:t xml:space="preserve">
      </w:t>
      </w:r>
      <w:r>
        <w:rPr>
          <w:rFonts w:ascii="Times New Roman"/>
          <w:b w:val="false"/>
          <w:i w:val="false"/>
          <w:color w:val="000000"/>
          <w:sz w:val="28"/>
        </w:rPr>
        <w:t>3) суффикс - үш әріп:</w:t>
      </w:r>
      <w:r>
        <w:br/>
      </w:r>
      <w:r>
        <w:rPr>
          <w:rFonts w:ascii="Times New Roman"/>
          <w:b w:val="false"/>
          <w:i w:val="false"/>
          <w:color w:val="000000"/>
          <w:sz w:val="28"/>
        </w:rPr>
        <w:t xml:space="preserve">
      </w:t>
      </w:r>
      <w:r>
        <w:rPr>
          <w:rFonts w:ascii="Times New Roman"/>
          <w:b w:val="false"/>
          <w:i w:val="false"/>
          <w:color w:val="000000"/>
          <w:sz w:val="28"/>
        </w:rPr>
        <w:t xml:space="preserve">біріншісі - осы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w:t>
      </w:r>
      <w:r>
        <w:br/>
      </w:r>
      <w:r>
        <w:rPr>
          <w:rFonts w:ascii="Times New Roman"/>
          <w:b w:val="false"/>
          <w:i w:val="false"/>
          <w:color w:val="000000"/>
          <w:sz w:val="28"/>
        </w:rPr>
        <w:t xml:space="preserve">
      </w:t>
      </w:r>
      <w:r>
        <w:rPr>
          <w:rFonts w:ascii="Times New Roman"/>
          <w:b w:val="false"/>
          <w:i w:val="false"/>
          <w:color w:val="000000"/>
          <w:sz w:val="28"/>
        </w:rPr>
        <w:t>екінші - "А"-дан "Z"-Ke дейін;</w:t>
      </w:r>
      <w:r>
        <w:br/>
      </w:r>
      <w:r>
        <w:rPr>
          <w:rFonts w:ascii="Times New Roman"/>
          <w:b w:val="false"/>
          <w:i w:val="false"/>
          <w:color w:val="000000"/>
          <w:sz w:val="28"/>
        </w:rPr>
        <w:t xml:space="preserve">
      </w:t>
      </w:r>
      <w:r>
        <w:rPr>
          <w:rFonts w:ascii="Times New Roman"/>
          <w:b w:val="false"/>
          <w:i w:val="false"/>
          <w:color w:val="000000"/>
          <w:sz w:val="28"/>
        </w:rPr>
        <w:t>үшінші - "А"-дан "Z"-Ke дейін</w:t>
      </w:r>
      <w:r>
        <w:br/>
      </w:r>
      <w:r>
        <w:rPr>
          <w:rFonts w:ascii="Times New Roman"/>
          <w:b w:val="false"/>
          <w:i w:val="false"/>
          <w:color w:val="000000"/>
          <w:sz w:val="28"/>
        </w:rPr>
        <w:t xml:space="preserve">
      </w:t>
      </w:r>
      <w:r>
        <w:rPr>
          <w:rFonts w:ascii="Times New Roman"/>
          <w:b w:val="false"/>
          <w:i w:val="false"/>
          <w:color w:val="000000"/>
          <w:sz w:val="28"/>
        </w:rPr>
        <w:t>Мысалы: UN 7AAA.</w:t>
      </w:r>
      <w:r>
        <w:br/>
      </w:r>
      <w:r>
        <w:rPr>
          <w:rFonts w:ascii="Times New Roman"/>
          <w:b w:val="false"/>
          <w:i w:val="false"/>
          <w:color w:val="000000"/>
          <w:sz w:val="28"/>
        </w:rPr>
        <w:t xml:space="preserve">
      </w:t>
      </w:r>
      <w:r>
        <w:rPr>
          <w:rFonts w:ascii="Times New Roman"/>
          <w:b w:val="false"/>
          <w:i w:val="false"/>
          <w:color w:val="000000"/>
          <w:sz w:val="28"/>
        </w:rPr>
        <w:t>Ұжымдық радиостанциялар:</w:t>
      </w:r>
      <w:r>
        <w:br/>
      </w:r>
      <w:r>
        <w:rPr>
          <w:rFonts w:ascii="Times New Roman"/>
          <w:b w:val="false"/>
          <w:i w:val="false"/>
          <w:color w:val="000000"/>
          <w:sz w:val="28"/>
        </w:rPr>
        <w:t xml:space="preserve">
      </w:t>
      </w:r>
      <w:r>
        <w:rPr>
          <w:rFonts w:ascii="Times New Roman"/>
          <w:b w:val="false"/>
          <w:i w:val="false"/>
          <w:color w:val="000000"/>
          <w:sz w:val="28"/>
        </w:rPr>
        <w:t>1) префикс - осы Қағидалардың 57-тармағына сәйкес екі әріп;</w:t>
      </w:r>
      <w:r>
        <w:br/>
      </w:r>
      <w:r>
        <w:rPr>
          <w:rFonts w:ascii="Times New Roman"/>
          <w:b w:val="false"/>
          <w:i w:val="false"/>
          <w:color w:val="000000"/>
          <w:sz w:val="28"/>
        </w:rPr>
        <w:t xml:space="preserve">
      </w:t>
      </w:r>
      <w:r>
        <w:rPr>
          <w:rFonts w:ascii="Times New Roman"/>
          <w:b w:val="false"/>
          <w:i w:val="false"/>
          <w:color w:val="000000"/>
          <w:sz w:val="28"/>
        </w:rPr>
        <w:t>2) 0-ден 9-ға дейінгі бір сан;</w:t>
      </w:r>
      <w:r>
        <w:br/>
      </w:r>
      <w:r>
        <w:rPr>
          <w:rFonts w:ascii="Times New Roman"/>
          <w:b w:val="false"/>
          <w:i w:val="false"/>
          <w:color w:val="000000"/>
          <w:sz w:val="28"/>
        </w:rPr>
        <w:t xml:space="preserve">
      </w:t>
      </w:r>
      <w:r>
        <w:rPr>
          <w:rFonts w:ascii="Times New Roman"/>
          <w:b w:val="false"/>
          <w:i w:val="false"/>
          <w:color w:val="000000"/>
          <w:sz w:val="28"/>
        </w:rPr>
        <w:t>3) суффикс - үш әріп:</w:t>
      </w:r>
      <w:r>
        <w:br/>
      </w:r>
      <w:r>
        <w:rPr>
          <w:rFonts w:ascii="Times New Roman"/>
          <w:b w:val="false"/>
          <w:i w:val="false"/>
          <w:color w:val="000000"/>
          <w:sz w:val="28"/>
        </w:rPr>
        <w:t xml:space="preserve">
      </w:t>
      </w:r>
      <w:r>
        <w:rPr>
          <w:rFonts w:ascii="Times New Roman"/>
          <w:b w:val="false"/>
          <w:i w:val="false"/>
          <w:color w:val="000000"/>
          <w:sz w:val="28"/>
        </w:rPr>
        <w:t xml:space="preserve">біріншісі - осы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w:t>
      </w:r>
      <w:r>
        <w:br/>
      </w:r>
      <w:r>
        <w:rPr>
          <w:rFonts w:ascii="Times New Roman"/>
          <w:b w:val="false"/>
          <w:i w:val="false"/>
          <w:color w:val="000000"/>
          <w:sz w:val="28"/>
        </w:rPr>
        <w:t xml:space="preserve">
      </w:t>
      </w:r>
      <w:r>
        <w:rPr>
          <w:rFonts w:ascii="Times New Roman"/>
          <w:b w:val="false"/>
          <w:i w:val="false"/>
          <w:color w:val="000000"/>
          <w:sz w:val="28"/>
        </w:rPr>
        <w:t>екіншісі — "W", "Y", "Z"; үшіншісі - "А"-дан "Z"-Ke дейін;</w:t>
      </w:r>
      <w:r>
        <w:br/>
      </w:r>
      <w:r>
        <w:rPr>
          <w:rFonts w:ascii="Times New Roman"/>
          <w:b w:val="false"/>
          <w:i w:val="false"/>
          <w:color w:val="000000"/>
          <w:sz w:val="28"/>
        </w:rPr>
        <w:t xml:space="preserve">
      </w:t>
      </w:r>
      <w:r>
        <w:rPr>
          <w:rFonts w:ascii="Times New Roman"/>
          <w:b w:val="false"/>
          <w:i w:val="false"/>
          <w:color w:val="000000"/>
          <w:sz w:val="28"/>
        </w:rPr>
        <w:t>Мысалы: UN 7AWA.</w:t>
      </w:r>
      <w:r>
        <w:br/>
      </w:r>
      <w:r>
        <w:rPr>
          <w:rFonts w:ascii="Times New Roman"/>
          <w:b w:val="false"/>
          <w:i w:val="false"/>
          <w:color w:val="000000"/>
          <w:sz w:val="28"/>
        </w:rPr>
        <w:t xml:space="preserve">
      </w:t>
      </w:r>
      <w:r>
        <w:rPr>
          <w:rFonts w:ascii="Times New Roman"/>
          <w:b w:val="false"/>
          <w:i w:val="false"/>
          <w:color w:val="000000"/>
          <w:sz w:val="28"/>
        </w:rPr>
        <w:t>58. Шақыру сигналын таңдау мүмкіндігі әуесқойлық радиостанцияларға тек бір блок шегінде беріледі. Келесі блоктан шақыру сигналдарын беру, алдыңғы блоктан кемінде 20 әріп қолданылғаннан кейін ғана беріледі, ауытқуға жел берілмейді.</w:t>
      </w:r>
      <w:r>
        <w:br/>
      </w:r>
      <w:r>
        <w:rPr>
          <w:rFonts w:ascii="Times New Roman"/>
          <w:b w:val="false"/>
          <w:i w:val="false"/>
          <w:color w:val="000000"/>
          <w:sz w:val="28"/>
        </w:rPr>
        <w:t xml:space="preserve">
      </w:t>
      </w:r>
      <w:r>
        <w:rPr>
          <w:rFonts w:ascii="Times New Roman"/>
          <w:b w:val="false"/>
          <w:i w:val="false"/>
          <w:color w:val="000000"/>
          <w:sz w:val="28"/>
        </w:rPr>
        <w:t>59. Шақыру сигналы латын әліпбиі тәртібімен беріледі. Жағымсыз естілетін әріптерден құрылған шақыру сигналдары, сондай-ақ SOS, QRA-QTZ берілмейді.</w:t>
      </w:r>
      <w:r>
        <w:br/>
      </w:r>
      <w:r>
        <w:rPr>
          <w:rFonts w:ascii="Times New Roman"/>
          <w:b w:val="false"/>
          <w:i w:val="false"/>
          <w:color w:val="000000"/>
          <w:sz w:val="28"/>
        </w:rPr>
        <w:t xml:space="preserve">
      </w:t>
      </w:r>
      <w:r>
        <w:rPr>
          <w:rFonts w:ascii="Times New Roman"/>
          <w:b w:val="false"/>
          <w:i w:val="false"/>
          <w:color w:val="000000"/>
          <w:sz w:val="28"/>
        </w:rPr>
        <w:t>60. Шет мемлекеттердің азаматтарына мынадай конструкциядан тұратын бөлшек шақыру сигналдары беріледі.</w:t>
      </w:r>
      <w:r>
        <w:br/>
      </w:r>
      <w:r>
        <w:rPr>
          <w:rFonts w:ascii="Times New Roman"/>
          <w:b w:val="false"/>
          <w:i w:val="false"/>
          <w:color w:val="000000"/>
          <w:sz w:val="28"/>
        </w:rPr>
        <w:t xml:space="preserve">
      </w:t>
      </w:r>
      <w:r>
        <w:rPr>
          <w:rFonts w:ascii="Times New Roman"/>
          <w:b w:val="false"/>
          <w:i w:val="false"/>
          <w:color w:val="000000"/>
          <w:sz w:val="28"/>
        </w:rPr>
        <w:t>1) префикс - осы Қағидалардың 57-тармағына сәйкес екі әріп;</w:t>
      </w:r>
      <w:r>
        <w:br/>
      </w:r>
      <w:r>
        <w:rPr>
          <w:rFonts w:ascii="Times New Roman"/>
          <w:b w:val="false"/>
          <w:i w:val="false"/>
          <w:color w:val="000000"/>
          <w:sz w:val="28"/>
        </w:rPr>
        <w:t xml:space="preserve">
      </w:t>
      </w:r>
      <w:r>
        <w:rPr>
          <w:rFonts w:ascii="Times New Roman"/>
          <w:b w:val="false"/>
          <w:i w:val="false"/>
          <w:color w:val="000000"/>
          <w:sz w:val="28"/>
        </w:rPr>
        <w:t>2) бөлшек белгісі;</w:t>
      </w:r>
      <w:r>
        <w:br/>
      </w:r>
      <w:r>
        <w:rPr>
          <w:rFonts w:ascii="Times New Roman"/>
          <w:b w:val="false"/>
          <w:i w:val="false"/>
          <w:color w:val="000000"/>
          <w:sz w:val="28"/>
        </w:rPr>
        <w:t xml:space="preserve">
      </w:t>
      </w:r>
      <w:r>
        <w:rPr>
          <w:rFonts w:ascii="Times New Roman"/>
          <w:b w:val="false"/>
          <w:i w:val="false"/>
          <w:color w:val="000000"/>
          <w:sz w:val="28"/>
        </w:rPr>
        <w:t>3) шет ел азаматының жеке шақыру сигналы.</w:t>
      </w:r>
      <w:r>
        <w:br/>
      </w:r>
      <w:r>
        <w:rPr>
          <w:rFonts w:ascii="Times New Roman"/>
          <w:b w:val="false"/>
          <w:i w:val="false"/>
          <w:color w:val="000000"/>
          <w:sz w:val="28"/>
        </w:rPr>
        <w:t xml:space="preserve">
      </w:t>
      </w:r>
      <w:r>
        <w:rPr>
          <w:rFonts w:ascii="Times New Roman"/>
          <w:b w:val="false"/>
          <w:i w:val="false"/>
          <w:color w:val="000000"/>
          <w:sz w:val="28"/>
        </w:rPr>
        <w:t>Мысалы: UN/DL 2AB.</w:t>
      </w:r>
      <w:r>
        <w:br/>
      </w:r>
      <w:r>
        <w:rPr>
          <w:rFonts w:ascii="Times New Roman"/>
          <w:b w:val="false"/>
          <w:i w:val="false"/>
          <w:color w:val="000000"/>
          <w:sz w:val="28"/>
        </w:rPr>
        <w:t xml:space="preserve">
      </w:t>
      </w:r>
      <w:r>
        <w:rPr>
          <w:rFonts w:ascii="Times New Roman"/>
          <w:b w:val="false"/>
          <w:i w:val="false"/>
          <w:color w:val="000000"/>
          <w:sz w:val="28"/>
        </w:rPr>
        <w:t>61. Радиостанция жабылған жағдайда, қолданылған шақыру сигналы басқа тұлғаға жаңадан қолдануға 5 жылдан кейін ғана беріледі.</w:t>
      </w:r>
      <w:r>
        <w:br/>
      </w:r>
      <w:r>
        <w:rPr>
          <w:rFonts w:ascii="Times New Roman"/>
          <w:b w:val="false"/>
          <w:i w:val="false"/>
          <w:color w:val="000000"/>
          <w:sz w:val="28"/>
        </w:rPr>
        <w:t xml:space="preserve">
      </w:t>
      </w:r>
      <w:r>
        <w:rPr>
          <w:rFonts w:ascii="Times New Roman"/>
          <w:b w:val="false"/>
          <w:i w:val="false"/>
          <w:color w:val="000000"/>
          <w:sz w:val="28"/>
        </w:rPr>
        <w:t>62. Арнайы шақыру сигналдарына құрылым жүйесі өзгеше және экспедицияларды, салтанатты, мерейтойлық іс-шараларды өткізу үшін шектеулі мерзімге берілетін шақыру сигналдары жатады. Арнайы шақыру сигналдарын күнделікті қолдануға тыйым салынады.</w:t>
      </w:r>
      <w:r>
        <w:br/>
      </w:r>
      <w:r>
        <w:rPr>
          <w:rFonts w:ascii="Times New Roman"/>
          <w:b w:val="false"/>
          <w:i w:val="false"/>
          <w:color w:val="000000"/>
          <w:sz w:val="28"/>
        </w:rPr>
        <w:t xml:space="preserve">
      </w:t>
      </w:r>
      <w:r>
        <w:rPr>
          <w:rFonts w:ascii="Times New Roman"/>
          <w:b w:val="false"/>
          <w:i w:val="false"/>
          <w:color w:val="000000"/>
          <w:sz w:val="28"/>
        </w:rPr>
        <w:t>63. Арнайы шақыру сигналдарын уәкілетті орган береді.</w:t>
      </w:r>
      <w:r>
        <w:br/>
      </w:r>
      <w:r>
        <w:rPr>
          <w:rFonts w:ascii="Times New Roman"/>
          <w:b w:val="false"/>
          <w:i w:val="false"/>
          <w:color w:val="000000"/>
          <w:sz w:val="28"/>
        </w:rPr>
        <w:t xml:space="preserve">
      </w:t>
      </w:r>
      <w:r>
        <w:rPr>
          <w:rFonts w:ascii="Times New Roman"/>
          <w:b w:val="false"/>
          <w:i w:val="false"/>
          <w:color w:val="000000"/>
          <w:sz w:val="28"/>
        </w:rPr>
        <w:t>64. Әуесқойлық радиостанцияның арнайы шақыру сигналын алу үшін эфирдегі жұмысты бастаудың болжамды күнінен кемінде бір ай бұрын мынадай құжаттар ұсынылады:</w:t>
      </w:r>
      <w:r>
        <w:br/>
      </w:r>
      <w:r>
        <w:rPr>
          <w:rFonts w:ascii="Times New Roman"/>
          <w:b w:val="false"/>
          <w:i w:val="false"/>
          <w:color w:val="000000"/>
          <w:sz w:val="28"/>
        </w:rPr>
        <w:t xml:space="preserve">
      </w:t>
      </w:r>
      <w:r>
        <w:rPr>
          <w:rFonts w:ascii="Times New Roman"/>
          <w:b w:val="false"/>
          <w:i w:val="false"/>
          <w:color w:val="000000"/>
          <w:sz w:val="28"/>
        </w:rPr>
        <w:t>1) арнайы шақыру сигналын беру туралы өтініш;</w:t>
      </w:r>
      <w:r>
        <w:br/>
      </w:r>
      <w:r>
        <w:rPr>
          <w:rFonts w:ascii="Times New Roman"/>
          <w:b w:val="false"/>
          <w:i w:val="false"/>
          <w:color w:val="000000"/>
          <w:sz w:val="28"/>
        </w:rPr>
        <w:t xml:space="preserve">
      </w:t>
      </w:r>
      <w:r>
        <w:rPr>
          <w:rFonts w:ascii="Times New Roman"/>
          <w:b w:val="false"/>
          <w:i w:val="false"/>
          <w:color w:val="000000"/>
          <w:sz w:val="28"/>
        </w:rPr>
        <w:t>2) әуесқойлық радиостанцияны пайдалануға рұқсаттың көшірмесі.</w:t>
      </w:r>
      <w:r>
        <w:br/>
      </w:r>
      <w:r>
        <w:rPr>
          <w:rFonts w:ascii="Times New Roman"/>
          <w:b w:val="false"/>
          <w:i w:val="false"/>
          <w:color w:val="000000"/>
          <w:sz w:val="28"/>
        </w:rPr>
        <w:t xml:space="preserve">
      </w:t>
      </w:r>
      <w:r>
        <w:rPr>
          <w:rFonts w:ascii="Times New Roman"/>
          <w:b w:val="false"/>
          <w:i w:val="false"/>
          <w:color w:val="000000"/>
          <w:sz w:val="28"/>
        </w:rPr>
        <w:t>65. Басқа мемлекеттердің азаматтарына арнайы шақыру сигналдары берілмейді, оларға Қазақстан Республикасының радиоәуесқойлары міндетті түрде қатысқан жағдайда халықаралық экспедициялар үшін жол беріледі.</w:t>
      </w:r>
      <w:r>
        <w:br/>
      </w:r>
      <w:r>
        <w:rPr>
          <w:rFonts w:ascii="Times New Roman"/>
          <w:b w:val="false"/>
          <w:i w:val="false"/>
          <w:color w:val="000000"/>
          <w:sz w:val="28"/>
        </w:rPr>
        <w:t xml:space="preserve">
      </w:t>
      </w:r>
      <w:r>
        <w:rPr>
          <w:rFonts w:ascii="Times New Roman"/>
          <w:b w:val="false"/>
          <w:i w:val="false"/>
          <w:color w:val="000000"/>
          <w:sz w:val="28"/>
        </w:rPr>
        <w:t>66. Радиоәуесқойлық репитерлер мен ретрансляторлар - автоматты режимде жұмыс істейтін және әуесқойлық радиостанциялардың сигналдарын бір диапазон (репитер) шегінде немесе бір диапазоннан екіншісіне ретрансляциялау үшін пайдаланылатын қабылдап-таратушы радиостанциялар (ретранслятор).</w:t>
      </w:r>
      <w:r>
        <w:br/>
      </w:r>
      <w:r>
        <w:rPr>
          <w:rFonts w:ascii="Times New Roman"/>
          <w:b w:val="false"/>
          <w:i w:val="false"/>
          <w:color w:val="000000"/>
          <w:sz w:val="28"/>
        </w:rPr>
        <w:t xml:space="preserve">
      </w:t>
      </w:r>
      <w:r>
        <w:rPr>
          <w:rFonts w:ascii="Times New Roman"/>
          <w:b w:val="false"/>
          <w:i w:val="false"/>
          <w:color w:val="000000"/>
          <w:sz w:val="28"/>
        </w:rPr>
        <w:t>67. Радиоәуесқойлық репитерлер мен ретрансляторларды кез келген радиоәуесқой не радиоәуесқойлар ұжымы орнатады.</w:t>
      </w:r>
      <w:r>
        <w:br/>
      </w:r>
      <w:r>
        <w:rPr>
          <w:rFonts w:ascii="Times New Roman"/>
          <w:b w:val="false"/>
          <w:i w:val="false"/>
          <w:color w:val="000000"/>
          <w:sz w:val="28"/>
        </w:rPr>
        <w:t xml:space="preserve">
      </w:t>
      </w:r>
      <w:r>
        <w:rPr>
          <w:rFonts w:ascii="Times New Roman"/>
          <w:b w:val="false"/>
          <w:i w:val="false"/>
          <w:color w:val="000000"/>
          <w:sz w:val="28"/>
        </w:rPr>
        <w:t>68. Радиоәуесқойлық ретрансляторды орнатуға рұқсатты аумақтық орган ресімдеп, жұмыс істеу каналының нөмірі мен шақыру сигналдын беруді жүзеге асырады.</w:t>
      </w:r>
      <w:r>
        <w:br/>
      </w:r>
      <w:r>
        <w:rPr>
          <w:rFonts w:ascii="Times New Roman"/>
          <w:b w:val="false"/>
          <w:i w:val="false"/>
          <w:color w:val="000000"/>
          <w:sz w:val="28"/>
        </w:rPr>
        <w:t xml:space="preserve">
      </w:t>
      </w:r>
      <w:r>
        <w:rPr>
          <w:rFonts w:ascii="Times New Roman"/>
          <w:b w:val="false"/>
          <w:i w:val="false"/>
          <w:color w:val="000000"/>
          <w:sz w:val="28"/>
        </w:rPr>
        <w:t>69. Радиоәуесқойлық репитерлерді немесе ретрансляторларды Интернет не басқа желілер арқылы басқа радиоәуесқойлық желілерге қосуға болады.</w:t>
      </w:r>
      <w:r>
        <w:br/>
      </w:r>
      <w:r>
        <w:rPr>
          <w:rFonts w:ascii="Times New Roman"/>
          <w:b w:val="false"/>
          <w:i w:val="false"/>
          <w:color w:val="000000"/>
          <w:sz w:val="28"/>
        </w:rPr>
        <w:t xml:space="preserve">
      </w:t>
      </w:r>
      <w:r>
        <w:rPr>
          <w:rFonts w:ascii="Times New Roman"/>
          <w:b w:val="false"/>
          <w:i w:val="false"/>
          <w:color w:val="000000"/>
          <w:sz w:val="28"/>
        </w:rPr>
        <w:t xml:space="preserve">70.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радиоәуесқойлық ретрансляторларға арналған қабылдап-тарату жиіліктері келтірілген.</w:t>
      </w:r>
      <w:r>
        <w:br/>
      </w:r>
      <w:r>
        <w:rPr>
          <w:rFonts w:ascii="Times New Roman"/>
          <w:b w:val="false"/>
          <w:i w:val="false"/>
          <w:color w:val="000000"/>
          <w:sz w:val="28"/>
        </w:rPr>
        <w:t xml:space="preserve">
      </w:t>
      </w:r>
      <w:r>
        <w:rPr>
          <w:rFonts w:ascii="Times New Roman"/>
          <w:b w:val="false"/>
          <w:i w:val="false"/>
          <w:color w:val="000000"/>
          <w:sz w:val="28"/>
        </w:rPr>
        <w:t>71. Ретрансляторлардың қуаты 100 Вт аспаса, қолданылатын модуляция түрі - жиіліктік (F3E) немесе сандық (DIGIMODE).</w:t>
      </w:r>
      <w:r>
        <w:br/>
      </w:r>
      <w:r>
        <w:rPr>
          <w:rFonts w:ascii="Times New Roman"/>
          <w:b w:val="false"/>
          <w:i w:val="false"/>
          <w:color w:val="000000"/>
          <w:sz w:val="28"/>
        </w:rPr>
        <w:t xml:space="preserve">
      </w:t>
      </w:r>
      <w:r>
        <w:rPr>
          <w:rFonts w:ascii="Times New Roman"/>
          <w:b w:val="false"/>
          <w:i w:val="false"/>
          <w:color w:val="000000"/>
          <w:sz w:val="28"/>
        </w:rPr>
        <w:t>72. Ретрансляторларға мынадай конструкциядағы шақыру сигналдары беріледі:</w:t>
      </w:r>
      <w:r>
        <w:br/>
      </w:r>
      <w:r>
        <w:rPr>
          <w:rFonts w:ascii="Times New Roman"/>
          <w:b w:val="false"/>
          <w:i w:val="false"/>
          <w:color w:val="000000"/>
          <w:sz w:val="28"/>
        </w:rPr>
        <w:t xml:space="preserve">
      </w:t>
      </w:r>
      <w:r>
        <w:rPr>
          <w:rFonts w:ascii="Times New Roman"/>
          <w:b w:val="false"/>
          <w:i w:val="false"/>
          <w:color w:val="000000"/>
          <w:sz w:val="28"/>
        </w:rPr>
        <w:t>1) префикс - осы Қағидалардың 57-тармағына сәйкес екі әріп;</w:t>
      </w:r>
      <w:r>
        <w:br/>
      </w:r>
      <w:r>
        <w:rPr>
          <w:rFonts w:ascii="Times New Roman"/>
          <w:b w:val="false"/>
          <w:i w:val="false"/>
          <w:color w:val="000000"/>
          <w:sz w:val="28"/>
        </w:rPr>
        <w:t xml:space="preserve">
      </w:t>
      </w:r>
      <w:r>
        <w:rPr>
          <w:rFonts w:ascii="Times New Roman"/>
          <w:b w:val="false"/>
          <w:i w:val="false"/>
          <w:color w:val="000000"/>
          <w:sz w:val="28"/>
        </w:rPr>
        <w:t>2) 0-ден 9-ға дейінгі сан;</w:t>
      </w:r>
      <w:r>
        <w:br/>
      </w:r>
      <w:r>
        <w:rPr>
          <w:rFonts w:ascii="Times New Roman"/>
          <w:b w:val="false"/>
          <w:i w:val="false"/>
          <w:color w:val="000000"/>
          <w:sz w:val="28"/>
        </w:rPr>
        <w:t xml:space="preserve">
      </w:t>
      </w:r>
      <w:r>
        <w:rPr>
          <w:rFonts w:ascii="Times New Roman"/>
          <w:b w:val="false"/>
          <w:i w:val="false"/>
          <w:color w:val="000000"/>
          <w:sz w:val="28"/>
        </w:rPr>
        <w:t>3) суффикс - үш әріп:</w:t>
      </w:r>
      <w:r>
        <w:br/>
      </w:r>
      <w:r>
        <w:rPr>
          <w:rFonts w:ascii="Times New Roman"/>
          <w:b w:val="false"/>
          <w:i w:val="false"/>
          <w:color w:val="000000"/>
          <w:sz w:val="28"/>
        </w:rPr>
        <w:t xml:space="preserve">
      </w:t>
      </w:r>
      <w:r>
        <w:rPr>
          <w:rFonts w:ascii="Times New Roman"/>
          <w:b w:val="false"/>
          <w:i w:val="false"/>
          <w:color w:val="000000"/>
          <w:sz w:val="28"/>
        </w:rPr>
        <w:t>біріншісі - "U";</w:t>
      </w:r>
      <w:r>
        <w:br/>
      </w:r>
      <w:r>
        <w:rPr>
          <w:rFonts w:ascii="Times New Roman"/>
          <w:b w:val="false"/>
          <w:i w:val="false"/>
          <w:color w:val="000000"/>
          <w:sz w:val="28"/>
        </w:rPr>
        <w:t xml:space="preserve">
      </w:t>
      </w:r>
      <w:r>
        <w:rPr>
          <w:rFonts w:ascii="Times New Roman"/>
          <w:b w:val="false"/>
          <w:i w:val="false"/>
          <w:color w:val="000000"/>
          <w:sz w:val="28"/>
        </w:rPr>
        <w:t xml:space="preserve">екіншісі — осы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w:t>
      </w:r>
      <w:r>
        <w:br/>
      </w:r>
      <w:r>
        <w:rPr>
          <w:rFonts w:ascii="Times New Roman"/>
          <w:b w:val="false"/>
          <w:i w:val="false"/>
          <w:color w:val="000000"/>
          <w:sz w:val="28"/>
        </w:rPr>
        <w:t xml:space="preserve">
      </w:t>
      </w:r>
      <w:r>
        <w:rPr>
          <w:rFonts w:ascii="Times New Roman"/>
          <w:b w:val="false"/>
          <w:i w:val="false"/>
          <w:color w:val="000000"/>
          <w:sz w:val="28"/>
        </w:rPr>
        <w:t>үшіншісі — "А"-дан "Z"-Ke дейін.</w:t>
      </w:r>
      <w:r>
        <w:br/>
      </w:r>
      <w:r>
        <w:rPr>
          <w:rFonts w:ascii="Times New Roman"/>
          <w:b w:val="false"/>
          <w:i w:val="false"/>
          <w:color w:val="000000"/>
          <w:sz w:val="28"/>
        </w:rPr>
        <w:t xml:space="preserve">
      </w:t>
      </w:r>
      <w:r>
        <w:rPr>
          <w:rFonts w:ascii="Times New Roman"/>
          <w:b w:val="false"/>
          <w:i w:val="false"/>
          <w:color w:val="000000"/>
          <w:sz w:val="28"/>
        </w:rPr>
        <w:t>73. Спорттық радиопеленгация бойынша жарыстар үшін ("түлкі аулау") әрқайсысы 5 Вт, 3500-3650 кГц, 144-146 мГц және 430-440 мГц диапазондарында телеграфпен немесе телефонмен жұмыс істейтін отыз таратқышқа дейін қолдануға рұқсат етіледі.</w:t>
      </w:r>
      <w:r>
        <w:br/>
      </w:r>
      <w:r>
        <w:rPr>
          <w:rFonts w:ascii="Times New Roman"/>
          <w:b w:val="false"/>
          <w:i w:val="false"/>
          <w:color w:val="000000"/>
          <w:sz w:val="28"/>
        </w:rPr>
        <w:t xml:space="preserve">
      </w:t>
      </w:r>
      <w:r>
        <w:rPr>
          <w:rFonts w:ascii="Times New Roman"/>
          <w:b w:val="false"/>
          <w:i w:val="false"/>
          <w:color w:val="000000"/>
          <w:sz w:val="28"/>
        </w:rPr>
        <w:t xml:space="preserve">74. Осы Қағидалардың </w:t>
      </w:r>
      <w:r>
        <w:rPr>
          <w:rFonts w:ascii="Times New Roman"/>
          <w:b w:val="false"/>
          <w:i w:val="false"/>
          <w:color w:val="000000"/>
          <w:sz w:val="28"/>
        </w:rPr>
        <w:t>18-қосымшасына</w:t>
      </w:r>
      <w:r>
        <w:rPr>
          <w:rFonts w:ascii="Times New Roman"/>
          <w:b w:val="false"/>
          <w:i w:val="false"/>
          <w:color w:val="000000"/>
          <w:sz w:val="28"/>
        </w:rPr>
        <w:t xml:space="preserve"> сәйкес спорттық радиопеленгацияға арналған таратқыштарға шақыру сигналдары беріледі.</w:t>
      </w:r>
      <w:r>
        <w:br/>
      </w:r>
      <w:r>
        <w:rPr>
          <w:rFonts w:ascii="Times New Roman"/>
          <w:b w:val="false"/>
          <w:i w:val="false"/>
          <w:color w:val="000000"/>
          <w:sz w:val="28"/>
        </w:rPr>
        <w:t xml:space="preserve">
      </w:t>
      </w:r>
      <w:r>
        <w:rPr>
          <w:rFonts w:ascii="Times New Roman"/>
          <w:b w:val="false"/>
          <w:i w:val="false"/>
          <w:color w:val="000000"/>
          <w:sz w:val="28"/>
        </w:rPr>
        <w:t>75. Радиоспорттың тікелей қатысу түрлерін бойынша жарыстарға қатысу үшін әуесқойлық радиостанцияларға шақыру сигналдары мынадай нысанда беріледі:</w:t>
      </w:r>
      <w:r>
        <w:br/>
      </w:r>
      <w:r>
        <w:rPr>
          <w:rFonts w:ascii="Times New Roman"/>
          <w:b w:val="false"/>
          <w:i w:val="false"/>
          <w:color w:val="000000"/>
          <w:sz w:val="28"/>
        </w:rPr>
        <w:t xml:space="preserve">
      </w:t>
      </w:r>
      <w:r>
        <w:rPr>
          <w:rFonts w:ascii="Times New Roman"/>
          <w:b w:val="false"/>
          <w:i w:val="false"/>
          <w:color w:val="000000"/>
          <w:sz w:val="28"/>
        </w:rPr>
        <w:t>1) префикс — осы Қағидалардың 57-тармағына сәйкес екі әріп;</w:t>
      </w:r>
      <w:r>
        <w:br/>
      </w:r>
      <w:r>
        <w:rPr>
          <w:rFonts w:ascii="Times New Roman"/>
          <w:b w:val="false"/>
          <w:i w:val="false"/>
          <w:color w:val="000000"/>
          <w:sz w:val="28"/>
        </w:rPr>
        <w:t xml:space="preserve">
      </w:t>
      </w:r>
      <w:r>
        <w:rPr>
          <w:rFonts w:ascii="Times New Roman"/>
          <w:b w:val="false"/>
          <w:i w:val="false"/>
          <w:color w:val="000000"/>
          <w:sz w:val="28"/>
        </w:rPr>
        <w:t>2) 0-ден 9-ға дейінгі сан;</w:t>
      </w:r>
      <w:r>
        <w:br/>
      </w:r>
      <w:r>
        <w:rPr>
          <w:rFonts w:ascii="Times New Roman"/>
          <w:b w:val="false"/>
          <w:i w:val="false"/>
          <w:color w:val="000000"/>
          <w:sz w:val="28"/>
        </w:rPr>
        <w:t xml:space="preserve">
      </w:t>
      </w:r>
      <w:r>
        <w:rPr>
          <w:rFonts w:ascii="Times New Roman"/>
          <w:b w:val="false"/>
          <w:i w:val="false"/>
          <w:color w:val="000000"/>
          <w:sz w:val="28"/>
        </w:rPr>
        <w:t>3) суффикс - екі әріп:</w:t>
      </w:r>
      <w:r>
        <w:br/>
      </w:r>
      <w:r>
        <w:rPr>
          <w:rFonts w:ascii="Times New Roman"/>
          <w:b w:val="false"/>
          <w:i w:val="false"/>
          <w:color w:val="000000"/>
          <w:sz w:val="28"/>
        </w:rPr>
        <w:t xml:space="preserve">
      </w:t>
      </w:r>
      <w:r>
        <w:rPr>
          <w:rFonts w:ascii="Times New Roman"/>
          <w:b w:val="false"/>
          <w:i w:val="false"/>
          <w:color w:val="000000"/>
          <w:sz w:val="28"/>
        </w:rPr>
        <w:t>біріншісі - "W";</w:t>
      </w:r>
      <w:r>
        <w:br/>
      </w:r>
      <w:r>
        <w:rPr>
          <w:rFonts w:ascii="Times New Roman"/>
          <w:b w:val="false"/>
          <w:i w:val="false"/>
          <w:color w:val="000000"/>
          <w:sz w:val="28"/>
        </w:rPr>
        <w:t xml:space="preserve">
      </w:t>
      </w:r>
      <w:r>
        <w:rPr>
          <w:rFonts w:ascii="Times New Roman"/>
          <w:b w:val="false"/>
          <w:i w:val="false"/>
          <w:color w:val="000000"/>
          <w:sz w:val="28"/>
        </w:rPr>
        <w:t>екіншісі — "А"-дан "Z"-Ke дейін.</w:t>
      </w:r>
      <w:r>
        <w:br/>
      </w:r>
      <w:r>
        <w:rPr>
          <w:rFonts w:ascii="Times New Roman"/>
          <w:b w:val="false"/>
          <w:i w:val="false"/>
          <w:color w:val="000000"/>
          <w:sz w:val="28"/>
        </w:rPr>
        <w:t xml:space="preserve">
      </w:t>
      </w:r>
      <w:r>
        <w:rPr>
          <w:rFonts w:ascii="Times New Roman"/>
          <w:b w:val="false"/>
          <w:i w:val="false"/>
          <w:color w:val="000000"/>
          <w:sz w:val="28"/>
        </w:rPr>
        <w:t>76. Радиокөпсайыс бойынша жарыстарда 1830-1930 кГц және 3500-3650 кГц жиілік диапазондарында телеграфтық немесе телефондық режимде жұмыс істеу үшін қуаты 5 Вт дейінгі радиостанцияларды қолдануға рұқсат 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қызметтердің</w:t>
            </w:r>
            <w:r>
              <w:br/>
            </w:r>
            <w:r>
              <w:rPr>
                <w:rFonts w:ascii="Times New Roman"/>
                <w:b w:val="false"/>
                <w:i w:val="false"/>
                <w:color w:val="000000"/>
                <w:sz w:val="20"/>
              </w:rPr>
              <w:t>радиоэлектрондық құралдарын</w:t>
            </w:r>
            <w:r>
              <w:br/>
            </w:r>
            <w:r>
              <w:rPr>
                <w:rFonts w:ascii="Times New Roman"/>
                <w:b w:val="false"/>
                <w:i w:val="false"/>
                <w:color w:val="000000"/>
                <w:sz w:val="20"/>
              </w:rPr>
              <w:t>тіркеу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83" w:id="3"/>
    <w:p>
      <w:pPr>
        <w:spacing w:after="0"/>
        <w:ind w:left="0"/>
        <w:jc w:val="left"/>
      </w:pPr>
      <w:r>
        <w:rPr>
          <w:rFonts w:ascii="Times New Roman"/>
          <w:b/>
          <w:i w:val="false"/>
          <w:color w:val="000000"/>
        </w:rPr>
        <w:t xml:space="preserve"> Әуесқойлық радиостанцияларға рұқсат етілетін жиілік жолақтары, қуат және сәуле шығару түрлері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
        <w:gridCol w:w="711"/>
        <w:gridCol w:w="620"/>
        <w:gridCol w:w="7862"/>
        <w:gridCol w:w="2910"/>
      </w:tblGrid>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Қуаты, Вт</w:t>
            </w: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Жиілік жолағы, кГц</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Радиобайланыс түрі</w:t>
            </w:r>
            <w:r>
              <w:br/>
            </w:r>
            <w:r>
              <w:rPr>
                <w:rFonts w:ascii="Times New Roman"/>
                <w:b w:val="false"/>
                <w:i w:val="false"/>
                <w:color w:val="000000"/>
                <w:sz w:val="20"/>
              </w:rPr>
              <w:t>
</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3-санаттағы жеке және ұжымдық қолданыстағы радиостанциялар</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1810-1838 1838-1842 1842-2000</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CW</w:t>
            </w:r>
            <w:r>
              <w:br/>
            </w:r>
            <w:r>
              <w:rPr>
                <w:rFonts w:ascii="Times New Roman"/>
                <w:b w:val="false"/>
                <w:i w:val="false"/>
                <w:color w:val="000000"/>
                <w:sz w:val="20"/>
              </w:rPr>
              <w:t>
DIGIMODE</w:t>
            </w:r>
            <w:r>
              <w:br/>
            </w:r>
            <w:r>
              <w:rPr>
                <w:rFonts w:ascii="Times New Roman"/>
                <w:b w:val="false"/>
                <w:i w:val="false"/>
                <w:color w:val="000000"/>
                <w:sz w:val="20"/>
              </w:rPr>
              <w:t>
CW, SSB, AM</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3500-3800 3580-3600 3730-3740 3600-3800</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CW</w:t>
            </w:r>
            <w:r>
              <w:br/>
            </w:r>
            <w:r>
              <w:rPr>
                <w:rFonts w:ascii="Times New Roman"/>
                <w:b w:val="false"/>
                <w:i w:val="false"/>
                <w:color w:val="000000"/>
                <w:sz w:val="20"/>
              </w:rPr>
              <w:t>
CW, DIGIMODE</w:t>
            </w:r>
            <w:r>
              <w:br/>
            </w:r>
            <w:r>
              <w:rPr>
                <w:rFonts w:ascii="Times New Roman"/>
                <w:b w:val="false"/>
                <w:i w:val="false"/>
                <w:color w:val="000000"/>
                <w:sz w:val="20"/>
              </w:rPr>
              <w:t>
SSTV</w:t>
            </w:r>
            <w:r>
              <w:br/>
            </w:r>
            <w:r>
              <w:rPr>
                <w:rFonts w:ascii="Times New Roman"/>
                <w:b w:val="false"/>
                <w:i w:val="false"/>
                <w:color w:val="000000"/>
                <w:sz w:val="20"/>
              </w:rPr>
              <w:t>
CW, SSB</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7000-7200 7035-7045 7040-7200</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CW</w:t>
            </w:r>
            <w:r>
              <w:br/>
            </w:r>
            <w:r>
              <w:rPr>
                <w:rFonts w:ascii="Times New Roman"/>
                <w:b w:val="false"/>
                <w:i w:val="false"/>
                <w:color w:val="000000"/>
                <w:sz w:val="20"/>
              </w:rPr>
              <w:t>
CW, DIGIMODE, SSTV</w:t>
            </w:r>
            <w:r>
              <w:br/>
            </w:r>
            <w:r>
              <w:rPr>
                <w:rFonts w:ascii="Times New Roman"/>
                <w:b w:val="false"/>
                <w:i w:val="false"/>
                <w:color w:val="000000"/>
                <w:sz w:val="20"/>
              </w:rPr>
              <w:t>
CW, SSB</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21000-21450 21080-21120</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CW</w:t>
            </w:r>
            <w:r>
              <w:br/>
            </w:r>
            <w:r>
              <w:rPr>
                <w:rFonts w:ascii="Times New Roman"/>
                <w:b w:val="false"/>
                <w:i w:val="false"/>
                <w:color w:val="000000"/>
                <w:sz w:val="20"/>
              </w:rPr>
              <w:t>
CW, DIGIMODE</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28000-29700 28050-29125 28200-28300 28200-29700 29200-29700</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CW</w:t>
            </w:r>
            <w:r>
              <w:br/>
            </w:r>
            <w:r>
              <w:rPr>
                <w:rFonts w:ascii="Times New Roman"/>
                <w:b w:val="false"/>
                <w:i w:val="false"/>
                <w:color w:val="000000"/>
                <w:sz w:val="20"/>
              </w:rPr>
              <w:t>
CW, DIGIMODE</w:t>
            </w:r>
            <w:r>
              <w:br/>
            </w:r>
            <w:r>
              <w:rPr>
                <w:rFonts w:ascii="Times New Roman"/>
                <w:b w:val="false"/>
                <w:i w:val="false"/>
                <w:color w:val="000000"/>
                <w:sz w:val="20"/>
              </w:rPr>
              <w:t>
CW, DIGIMODE</w:t>
            </w:r>
            <w:r>
              <w:br/>
            </w:r>
            <w:r>
              <w:rPr>
                <w:rFonts w:ascii="Times New Roman"/>
                <w:b w:val="false"/>
                <w:i w:val="false"/>
                <w:color w:val="000000"/>
                <w:sz w:val="20"/>
              </w:rPr>
              <w:t>
CW, SSB</w:t>
            </w:r>
            <w:r>
              <w:br/>
            </w:r>
            <w:r>
              <w:rPr>
                <w:rFonts w:ascii="Times New Roman"/>
                <w:b w:val="false"/>
                <w:i w:val="false"/>
                <w:color w:val="000000"/>
                <w:sz w:val="20"/>
              </w:rPr>
              <w:t>
CW, SSB, AM, FM</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УҚТ - диапазоны</w:t>
            </w:r>
            <w:r>
              <w:br/>
            </w:r>
            <w:r>
              <w:rPr>
                <w:rFonts w:ascii="Times New Roman"/>
                <w:b w:val="false"/>
                <w:i w:val="false"/>
                <w:color w:val="000000"/>
                <w:sz w:val="20"/>
              </w:rPr>
              <w:t>
</w:t>
            </w:r>
          </w:p>
        </w:tc>
      </w:tr>
      <w:tr>
        <w:trPr>
          <w:trHeight w:val="30" w:hRule="atLeast"/>
        </w:trPr>
        <w:tc>
          <w:tcPr>
            <w:tcW w:w="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2-санаттағы жеке және ұжымдық қолданыстағы радиостанциялар</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1810-1838</w:t>
            </w:r>
            <w:r>
              <w:br/>
            </w:r>
            <w:r>
              <w:rPr>
                <w:rFonts w:ascii="Times New Roman"/>
                <w:b w:val="false"/>
                <w:i w:val="false"/>
                <w:color w:val="000000"/>
                <w:sz w:val="20"/>
              </w:rPr>
              <w:t>
1838-1842</w:t>
            </w:r>
            <w:r>
              <w:br/>
            </w:r>
            <w:r>
              <w:rPr>
                <w:rFonts w:ascii="Times New Roman"/>
                <w:b w:val="false"/>
                <w:i w:val="false"/>
                <w:color w:val="000000"/>
                <w:sz w:val="20"/>
              </w:rPr>
              <w:t>
1842-2000</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CW</w:t>
            </w:r>
            <w:r>
              <w:br/>
            </w:r>
            <w:r>
              <w:rPr>
                <w:rFonts w:ascii="Times New Roman"/>
                <w:b w:val="false"/>
                <w:i w:val="false"/>
                <w:color w:val="000000"/>
                <w:sz w:val="20"/>
              </w:rPr>
              <w:t>
CW, DIGIMODE</w:t>
            </w:r>
            <w:r>
              <w:br/>
            </w:r>
            <w:r>
              <w:rPr>
                <w:rFonts w:ascii="Times New Roman"/>
                <w:b w:val="false"/>
                <w:i w:val="false"/>
                <w:color w:val="000000"/>
                <w:sz w:val="20"/>
              </w:rPr>
              <w:t>
CW, SSB AM</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3500-3800 3580-3600 3730-3740 3600-3800</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CW</w:t>
            </w:r>
            <w:r>
              <w:br/>
            </w:r>
            <w:r>
              <w:rPr>
                <w:rFonts w:ascii="Times New Roman"/>
                <w:b w:val="false"/>
                <w:i w:val="false"/>
                <w:color w:val="000000"/>
                <w:sz w:val="20"/>
              </w:rPr>
              <w:t>
CW, DIGIMODE</w:t>
            </w:r>
            <w:r>
              <w:br/>
            </w:r>
            <w:r>
              <w:rPr>
                <w:rFonts w:ascii="Times New Roman"/>
                <w:b w:val="false"/>
                <w:i w:val="false"/>
                <w:color w:val="000000"/>
                <w:sz w:val="20"/>
              </w:rPr>
              <w:t>
SSTV</w:t>
            </w:r>
            <w:r>
              <w:br/>
            </w:r>
            <w:r>
              <w:rPr>
                <w:rFonts w:ascii="Times New Roman"/>
                <w:b w:val="false"/>
                <w:i w:val="false"/>
                <w:color w:val="000000"/>
                <w:sz w:val="20"/>
              </w:rPr>
              <w:t>
CW, SSB</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7000-7200 7035-7045 7040-7200</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CW</w:t>
            </w:r>
            <w:r>
              <w:br/>
            </w:r>
            <w:r>
              <w:rPr>
                <w:rFonts w:ascii="Times New Roman"/>
                <w:b w:val="false"/>
                <w:i w:val="false"/>
                <w:color w:val="000000"/>
                <w:sz w:val="20"/>
              </w:rPr>
              <w:t>
CW, DIGIMODE, SSTV</w:t>
            </w:r>
            <w:r>
              <w:br/>
            </w:r>
            <w:r>
              <w:rPr>
                <w:rFonts w:ascii="Times New Roman"/>
                <w:b w:val="false"/>
                <w:i w:val="false"/>
                <w:color w:val="000000"/>
                <w:sz w:val="20"/>
              </w:rPr>
              <w:t>
CW, SSB</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14000-14350 14070-14099 14101-14112 14100-14200 14225-14235</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CW</w:t>
            </w:r>
            <w:r>
              <w:br/>
            </w:r>
            <w:r>
              <w:rPr>
                <w:rFonts w:ascii="Times New Roman"/>
                <w:b w:val="false"/>
                <w:i w:val="false"/>
                <w:color w:val="000000"/>
                <w:sz w:val="20"/>
              </w:rPr>
              <w:t>
CW, DIGIMODE</w:t>
            </w:r>
            <w:r>
              <w:br/>
            </w:r>
            <w:r>
              <w:rPr>
                <w:rFonts w:ascii="Times New Roman"/>
                <w:b w:val="false"/>
                <w:i w:val="false"/>
                <w:color w:val="000000"/>
                <w:sz w:val="20"/>
              </w:rPr>
              <w:t>
CW, DIGIMODE</w:t>
            </w:r>
            <w:r>
              <w:br/>
            </w:r>
            <w:r>
              <w:rPr>
                <w:rFonts w:ascii="Times New Roman"/>
                <w:b w:val="false"/>
                <w:i w:val="false"/>
                <w:color w:val="000000"/>
                <w:sz w:val="20"/>
              </w:rPr>
              <w:t>
CW, SSB</w:t>
            </w:r>
            <w:r>
              <w:br/>
            </w:r>
            <w:r>
              <w:rPr>
                <w:rFonts w:ascii="Times New Roman"/>
                <w:b w:val="false"/>
                <w:i w:val="false"/>
                <w:color w:val="000000"/>
                <w:sz w:val="20"/>
              </w:rPr>
              <w:t>
SSTV</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18068-18168 18100-18168</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CW</w:t>
            </w:r>
            <w:r>
              <w:br/>
            </w:r>
            <w:r>
              <w:rPr>
                <w:rFonts w:ascii="Times New Roman"/>
                <w:b w:val="false"/>
                <w:i w:val="false"/>
                <w:color w:val="000000"/>
                <w:sz w:val="20"/>
              </w:rPr>
              <w:t>
CW, DIGIMODE</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21000-21450 21080-21120 21150-21450</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CW</w:t>
            </w:r>
            <w:r>
              <w:br/>
            </w:r>
            <w:r>
              <w:rPr>
                <w:rFonts w:ascii="Times New Roman"/>
                <w:b w:val="false"/>
                <w:i w:val="false"/>
                <w:color w:val="000000"/>
                <w:sz w:val="20"/>
              </w:rPr>
              <w:t>
CW, DIGIMODE</w:t>
            </w:r>
            <w:r>
              <w:br/>
            </w:r>
            <w:r>
              <w:rPr>
                <w:rFonts w:ascii="Times New Roman"/>
                <w:b w:val="false"/>
                <w:i w:val="false"/>
                <w:color w:val="000000"/>
                <w:sz w:val="20"/>
              </w:rPr>
              <w:t>
CW, SSB</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24890-24990 24920-24990</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CW</w:t>
            </w:r>
            <w:r>
              <w:br/>
            </w:r>
            <w:r>
              <w:rPr>
                <w:rFonts w:ascii="Times New Roman"/>
                <w:b w:val="false"/>
                <w:i w:val="false"/>
                <w:color w:val="000000"/>
                <w:sz w:val="20"/>
              </w:rPr>
              <w:t>
CW, DIGIMODE</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28000-29700 28050-28125 28200-28300 28200-29700 29200-29700</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CW</w:t>
            </w:r>
            <w:r>
              <w:br/>
            </w:r>
            <w:r>
              <w:rPr>
                <w:rFonts w:ascii="Times New Roman"/>
                <w:b w:val="false"/>
                <w:i w:val="false"/>
                <w:color w:val="000000"/>
                <w:sz w:val="20"/>
              </w:rPr>
              <w:t>
CW, DIGIMODE</w:t>
            </w:r>
            <w:r>
              <w:br/>
            </w:r>
            <w:r>
              <w:rPr>
                <w:rFonts w:ascii="Times New Roman"/>
                <w:b w:val="false"/>
                <w:i w:val="false"/>
                <w:color w:val="000000"/>
                <w:sz w:val="20"/>
              </w:rPr>
              <w:t>
CW, DIGIMODE</w:t>
            </w:r>
            <w:r>
              <w:br/>
            </w:r>
            <w:r>
              <w:rPr>
                <w:rFonts w:ascii="Times New Roman"/>
                <w:b w:val="false"/>
                <w:i w:val="false"/>
                <w:color w:val="000000"/>
                <w:sz w:val="20"/>
              </w:rPr>
              <w:t>
CW, SSB</w:t>
            </w:r>
            <w:r>
              <w:br/>
            </w:r>
            <w:r>
              <w:rPr>
                <w:rFonts w:ascii="Times New Roman"/>
                <w:b w:val="false"/>
                <w:i w:val="false"/>
                <w:color w:val="000000"/>
                <w:sz w:val="20"/>
              </w:rPr>
              <w:t>
CW, SSB, AM, FM</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УҚТ - диапазоны</w:t>
            </w:r>
            <w:r>
              <w:br/>
            </w:r>
            <w:r>
              <w:rPr>
                <w:rFonts w:ascii="Times New Roman"/>
                <w:b w:val="false"/>
                <w:i w:val="false"/>
                <w:color w:val="000000"/>
                <w:sz w:val="20"/>
              </w:rPr>
              <w:t>
</w:t>
            </w:r>
          </w:p>
        </w:tc>
      </w:tr>
      <w:tr>
        <w:trPr>
          <w:trHeight w:val="30" w:hRule="atLeast"/>
        </w:trPr>
        <w:tc>
          <w:tcPr>
            <w:tcW w:w="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1-санаттағы жеке және ұжымдық қолданыстағы радиостанциялар</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1810-1838 1838-1842 1842-2000</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CW</w:t>
            </w:r>
            <w:r>
              <w:br/>
            </w:r>
            <w:r>
              <w:rPr>
                <w:rFonts w:ascii="Times New Roman"/>
                <w:b w:val="false"/>
                <w:i w:val="false"/>
                <w:color w:val="000000"/>
                <w:sz w:val="20"/>
              </w:rPr>
              <w:t>
CW, DIGIMODE</w:t>
            </w:r>
            <w:r>
              <w:br/>
            </w:r>
            <w:r>
              <w:rPr>
                <w:rFonts w:ascii="Times New Roman"/>
                <w:b w:val="false"/>
                <w:i w:val="false"/>
                <w:color w:val="000000"/>
                <w:sz w:val="20"/>
              </w:rPr>
              <w:t>
CW, SSB AM</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3500-3800 3580-3600 3730-3740 3600-3800</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CW</w:t>
            </w:r>
            <w:r>
              <w:br/>
            </w:r>
            <w:r>
              <w:rPr>
                <w:rFonts w:ascii="Times New Roman"/>
                <w:b w:val="false"/>
                <w:i w:val="false"/>
                <w:color w:val="000000"/>
                <w:sz w:val="20"/>
              </w:rPr>
              <w:t>
CW, DIGIMODE</w:t>
            </w:r>
            <w:r>
              <w:br/>
            </w:r>
            <w:r>
              <w:rPr>
                <w:rFonts w:ascii="Times New Roman"/>
                <w:b w:val="false"/>
                <w:i w:val="false"/>
                <w:color w:val="000000"/>
                <w:sz w:val="20"/>
              </w:rPr>
              <w:t>
SSTV</w:t>
            </w:r>
            <w:r>
              <w:br/>
            </w:r>
            <w:r>
              <w:rPr>
                <w:rFonts w:ascii="Times New Roman"/>
                <w:b w:val="false"/>
                <w:i w:val="false"/>
                <w:color w:val="000000"/>
                <w:sz w:val="20"/>
              </w:rPr>
              <w:t>
CW, SSB</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7000-7200 7035-7045 7040-7200</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CW</w:t>
            </w:r>
            <w:r>
              <w:br/>
            </w:r>
            <w:r>
              <w:rPr>
                <w:rFonts w:ascii="Times New Roman"/>
                <w:b w:val="false"/>
                <w:i w:val="false"/>
                <w:color w:val="000000"/>
                <w:sz w:val="20"/>
              </w:rPr>
              <w:t>
CW, DIGIMODE CW,</w:t>
            </w:r>
            <w:r>
              <w:br/>
            </w:r>
            <w:r>
              <w:rPr>
                <w:rFonts w:ascii="Times New Roman"/>
                <w:b w:val="false"/>
                <w:i w:val="false"/>
                <w:color w:val="000000"/>
                <w:sz w:val="20"/>
              </w:rPr>
              <w:t>
SSB</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10100-10150 10110-10150</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CW</w:t>
            </w:r>
            <w:r>
              <w:br/>
            </w:r>
            <w:r>
              <w:rPr>
                <w:rFonts w:ascii="Times New Roman"/>
                <w:b w:val="false"/>
                <w:i w:val="false"/>
                <w:color w:val="000000"/>
                <w:sz w:val="20"/>
              </w:rPr>
              <w:t>
CW, DIGIMODE</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14000-14350 14070-14099 14101-14112 14225-14235 14100-14350</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CW</w:t>
            </w:r>
            <w:r>
              <w:br/>
            </w:r>
            <w:r>
              <w:rPr>
                <w:rFonts w:ascii="Times New Roman"/>
                <w:b w:val="false"/>
                <w:i w:val="false"/>
                <w:color w:val="000000"/>
                <w:sz w:val="20"/>
              </w:rPr>
              <w:t>
CW, DIGIMODE</w:t>
            </w:r>
            <w:r>
              <w:br/>
            </w:r>
            <w:r>
              <w:rPr>
                <w:rFonts w:ascii="Times New Roman"/>
                <w:b w:val="false"/>
                <w:i w:val="false"/>
                <w:color w:val="000000"/>
                <w:sz w:val="20"/>
              </w:rPr>
              <w:t>
CW, DIGIMODE</w:t>
            </w:r>
            <w:r>
              <w:br/>
            </w:r>
            <w:r>
              <w:rPr>
                <w:rFonts w:ascii="Times New Roman"/>
                <w:b w:val="false"/>
                <w:i w:val="false"/>
                <w:color w:val="000000"/>
                <w:sz w:val="20"/>
              </w:rPr>
              <w:t>
SSTV</w:t>
            </w:r>
            <w:r>
              <w:br/>
            </w:r>
            <w:r>
              <w:rPr>
                <w:rFonts w:ascii="Times New Roman"/>
                <w:b w:val="false"/>
                <w:i w:val="false"/>
                <w:color w:val="000000"/>
                <w:sz w:val="20"/>
              </w:rPr>
              <w:t>
CW, SSB</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18068-18168 18100-18109 18110-18168</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CW</w:t>
            </w:r>
            <w:r>
              <w:br/>
            </w:r>
            <w:r>
              <w:rPr>
                <w:rFonts w:ascii="Times New Roman"/>
                <w:b w:val="false"/>
                <w:i w:val="false"/>
                <w:color w:val="000000"/>
                <w:sz w:val="20"/>
              </w:rPr>
              <w:t>
CW, DIGIMODE</w:t>
            </w:r>
            <w:r>
              <w:br/>
            </w:r>
            <w:r>
              <w:rPr>
                <w:rFonts w:ascii="Times New Roman"/>
                <w:b w:val="false"/>
                <w:i w:val="false"/>
                <w:color w:val="000000"/>
                <w:sz w:val="20"/>
              </w:rPr>
              <w:t>
CW, SSB</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21000-21450 21080-21120 21150-21450</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CW</w:t>
            </w:r>
            <w:r>
              <w:br/>
            </w:r>
            <w:r>
              <w:rPr>
                <w:rFonts w:ascii="Times New Roman"/>
                <w:b w:val="false"/>
                <w:i w:val="false"/>
                <w:color w:val="000000"/>
                <w:sz w:val="20"/>
              </w:rPr>
              <w:t>
CW, DIGIMODE</w:t>
            </w:r>
            <w:r>
              <w:br/>
            </w:r>
            <w:r>
              <w:rPr>
                <w:rFonts w:ascii="Times New Roman"/>
                <w:b w:val="false"/>
                <w:i w:val="false"/>
                <w:color w:val="000000"/>
                <w:sz w:val="20"/>
              </w:rPr>
              <w:t>
CW, SSB</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24890-24900 24920-24930 24930-24990</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CW</w:t>
            </w:r>
            <w:r>
              <w:br/>
            </w:r>
            <w:r>
              <w:rPr>
                <w:rFonts w:ascii="Times New Roman"/>
                <w:b w:val="false"/>
                <w:i w:val="false"/>
                <w:color w:val="000000"/>
                <w:sz w:val="20"/>
              </w:rPr>
              <w:t>
CW, DIGIMODE</w:t>
            </w:r>
            <w:r>
              <w:br/>
            </w:r>
            <w:r>
              <w:rPr>
                <w:rFonts w:ascii="Times New Roman"/>
                <w:b w:val="false"/>
                <w:i w:val="false"/>
                <w:color w:val="000000"/>
                <w:sz w:val="20"/>
              </w:rPr>
              <w:t>
CW, SSB</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28000-29700 28050-28125 28200-28300 28200-29700 29200-29700</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CW</w:t>
            </w:r>
            <w:r>
              <w:br/>
            </w:r>
            <w:r>
              <w:rPr>
                <w:rFonts w:ascii="Times New Roman"/>
                <w:b w:val="false"/>
                <w:i w:val="false"/>
                <w:color w:val="000000"/>
                <w:sz w:val="20"/>
              </w:rPr>
              <w:t>
CW, DIGIMODE</w:t>
            </w:r>
            <w:r>
              <w:br/>
            </w:r>
            <w:r>
              <w:rPr>
                <w:rFonts w:ascii="Times New Roman"/>
                <w:b w:val="false"/>
                <w:i w:val="false"/>
                <w:color w:val="000000"/>
                <w:sz w:val="20"/>
              </w:rPr>
              <w:t>
CW, DIGIMODE</w:t>
            </w:r>
            <w:r>
              <w:br/>
            </w:r>
            <w:r>
              <w:rPr>
                <w:rFonts w:ascii="Times New Roman"/>
                <w:b w:val="false"/>
                <w:i w:val="false"/>
                <w:color w:val="000000"/>
                <w:sz w:val="20"/>
              </w:rPr>
              <w:t>
CW, SSB</w:t>
            </w:r>
            <w:r>
              <w:br/>
            </w:r>
            <w:r>
              <w:rPr>
                <w:rFonts w:ascii="Times New Roman"/>
                <w:b w:val="false"/>
                <w:i w:val="false"/>
                <w:color w:val="000000"/>
                <w:sz w:val="20"/>
              </w:rPr>
              <w:t>
CW, SSB, AM, FM</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УҚТ - диапазоны</w:t>
            </w:r>
            <w:r>
              <w:br/>
            </w:r>
            <w:r>
              <w:rPr>
                <w:rFonts w:ascii="Times New Roman"/>
                <w:b w:val="false"/>
                <w:i w:val="false"/>
                <w:color w:val="000000"/>
                <w:sz w:val="20"/>
              </w:rPr>
              <w:t>
</w:t>
            </w:r>
          </w:p>
        </w:tc>
      </w:tr>
      <w:tr>
        <w:trPr>
          <w:trHeight w:val="30" w:hRule="atLeast"/>
        </w:trPr>
        <w:tc>
          <w:tcPr>
            <w:tcW w:w="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"Экстра" санатындағы жеке және ұжымдық қолданыстағы радиостанциялар</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1810-1838</w:t>
            </w:r>
            <w:r>
              <w:br/>
            </w:r>
            <w:r>
              <w:rPr>
                <w:rFonts w:ascii="Times New Roman"/>
                <w:b w:val="false"/>
                <w:i w:val="false"/>
                <w:color w:val="000000"/>
                <w:sz w:val="20"/>
              </w:rPr>
              <w:t>
1838-1842</w:t>
            </w:r>
            <w:r>
              <w:br/>
            </w:r>
            <w:r>
              <w:rPr>
                <w:rFonts w:ascii="Times New Roman"/>
                <w:b w:val="false"/>
                <w:i w:val="false"/>
                <w:color w:val="000000"/>
                <w:sz w:val="20"/>
              </w:rPr>
              <w:t>
1842-2000</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CW</w:t>
            </w:r>
            <w:r>
              <w:br/>
            </w:r>
            <w:r>
              <w:rPr>
                <w:rFonts w:ascii="Times New Roman"/>
                <w:b w:val="false"/>
                <w:i w:val="false"/>
                <w:color w:val="000000"/>
                <w:sz w:val="20"/>
              </w:rPr>
              <w:t>
CW, DIGIMODE</w:t>
            </w:r>
            <w:r>
              <w:br/>
            </w:r>
            <w:r>
              <w:rPr>
                <w:rFonts w:ascii="Times New Roman"/>
                <w:b w:val="false"/>
                <w:i w:val="false"/>
                <w:color w:val="000000"/>
                <w:sz w:val="20"/>
              </w:rPr>
              <w:t>
CW, SSB AM</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3500-3800</w:t>
            </w:r>
            <w:r>
              <w:br/>
            </w:r>
            <w:r>
              <w:rPr>
                <w:rFonts w:ascii="Times New Roman"/>
                <w:b w:val="false"/>
                <w:i w:val="false"/>
                <w:color w:val="000000"/>
                <w:sz w:val="20"/>
              </w:rPr>
              <w:t>
3580-3600</w:t>
            </w:r>
            <w:r>
              <w:br/>
            </w:r>
            <w:r>
              <w:rPr>
                <w:rFonts w:ascii="Times New Roman"/>
                <w:b w:val="false"/>
                <w:i w:val="false"/>
                <w:color w:val="000000"/>
                <w:sz w:val="20"/>
              </w:rPr>
              <w:t>
3730-3740</w:t>
            </w:r>
            <w:r>
              <w:br/>
            </w:r>
            <w:r>
              <w:rPr>
                <w:rFonts w:ascii="Times New Roman"/>
                <w:b w:val="false"/>
                <w:i w:val="false"/>
                <w:color w:val="000000"/>
                <w:sz w:val="20"/>
              </w:rPr>
              <w:t>
3600-3800</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CW</w:t>
            </w:r>
            <w:r>
              <w:br/>
            </w:r>
            <w:r>
              <w:rPr>
                <w:rFonts w:ascii="Times New Roman"/>
                <w:b w:val="false"/>
                <w:i w:val="false"/>
                <w:color w:val="000000"/>
                <w:sz w:val="20"/>
              </w:rPr>
              <w:t>
CW, DIGIMODE</w:t>
            </w:r>
            <w:r>
              <w:br/>
            </w:r>
            <w:r>
              <w:rPr>
                <w:rFonts w:ascii="Times New Roman"/>
                <w:b w:val="false"/>
                <w:i w:val="false"/>
                <w:color w:val="000000"/>
                <w:sz w:val="20"/>
              </w:rPr>
              <w:t>
SSTV</w:t>
            </w:r>
            <w:r>
              <w:br/>
            </w:r>
            <w:r>
              <w:rPr>
                <w:rFonts w:ascii="Times New Roman"/>
                <w:b w:val="false"/>
                <w:i w:val="false"/>
                <w:color w:val="000000"/>
                <w:sz w:val="20"/>
              </w:rPr>
              <w:t>
CW, SSB</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7000-7200 7035-7045 7040-7200</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CW</w:t>
            </w:r>
            <w:r>
              <w:br/>
            </w:r>
            <w:r>
              <w:rPr>
                <w:rFonts w:ascii="Times New Roman"/>
                <w:b w:val="false"/>
                <w:i w:val="false"/>
                <w:color w:val="000000"/>
                <w:sz w:val="20"/>
              </w:rPr>
              <w:t>
CW, DIGIMODE</w:t>
            </w:r>
            <w:r>
              <w:br/>
            </w:r>
            <w:r>
              <w:rPr>
                <w:rFonts w:ascii="Times New Roman"/>
                <w:b w:val="false"/>
                <w:i w:val="false"/>
                <w:color w:val="000000"/>
                <w:sz w:val="20"/>
              </w:rPr>
              <w:t>
CW, SSB</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10100-10150 10110-10150</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CW</w:t>
            </w:r>
            <w:r>
              <w:br/>
            </w:r>
            <w:r>
              <w:rPr>
                <w:rFonts w:ascii="Times New Roman"/>
                <w:b w:val="false"/>
                <w:i w:val="false"/>
                <w:color w:val="000000"/>
                <w:sz w:val="20"/>
              </w:rPr>
              <w:t>
CW, DIGIMODE</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14000-14350 14070-14099 14101-14112 14225-14235 14100-14350</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CW</w:t>
            </w:r>
            <w:r>
              <w:br/>
            </w:r>
            <w:r>
              <w:rPr>
                <w:rFonts w:ascii="Times New Roman"/>
                <w:b w:val="false"/>
                <w:i w:val="false"/>
                <w:color w:val="000000"/>
                <w:sz w:val="20"/>
              </w:rPr>
              <w:t>
CW, DIGIMODE</w:t>
            </w:r>
            <w:r>
              <w:br/>
            </w:r>
            <w:r>
              <w:rPr>
                <w:rFonts w:ascii="Times New Roman"/>
                <w:b w:val="false"/>
                <w:i w:val="false"/>
                <w:color w:val="000000"/>
                <w:sz w:val="20"/>
              </w:rPr>
              <w:t>
CW, DIGIMODE</w:t>
            </w:r>
            <w:r>
              <w:br/>
            </w:r>
            <w:r>
              <w:rPr>
                <w:rFonts w:ascii="Times New Roman"/>
                <w:b w:val="false"/>
                <w:i w:val="false"/>
                <w:color w:val="000000"/>
                <w:sz w:val="20"/>
              </w:rPr>
              <w:t>
SSTV</w:t>
            </w:r>
            <w:r>
              <w:br/>
            </w:r>
            <w:r>
              <w:rPr>
                <w:rFonts w:ascii="Times New Roman"/>
                <w:b w:val="false"/>
                <w:i w:val="false"/>
                <w:color w:val="000000"/>
                <w:sz w:val="20"/>
              </w:rPr>
              <w:t>
CW, SSB</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18068-18168 18100-18109 18110-18168</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CW</w:t>
            </w:r>
            <w:r>
              <w:br/>
            </w:r>
            <w:r>
              <w:rPr>
                <w:rFonts w:ascii="Times New Roman"/>
                <w:b w:val="false"/>
                <w:i w:val="false"/>
                <w:color w:val="000000"/>
                <w:sz w:val="20"/>
              </w:rPr>
              <w:t>
CW, DIGIMODE</w:t>
            </w:r>
            <w:r>
              <w:br/>
            </w:r>
            <w:r>
              <w:rPr>
                <w:rFonts w:ascii="Times New Roman"/>
                <w:b w:val="false"/>
                <w:i w:val="false"/>
                <w:color w:val="000000"/>
                <w:sz w:val="20"/>
              </w:rPr>
              <w:t>
CW, SSB</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21000-21450 21080-21120 21150-21450</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CW</w:t>
            </w:r>
            <w:r>
              <w:br/>
            </w:r>
            <w:r>
              <w:rPr>
                <w:rFonts w:ascii="Times New Roman"/>
                <w:b w:val="false"/>
                <w:i w:val="false"/>
                <w:color w:val="000000"/>
                <w:sz w:val="20"/>
              </w:rPr>
              <w:t>
CW, DIGIMODE</w:t>
            </w:r>
            <w:r>
              <w:br/>
            </w:r>
            <w:r>
              <w:rPr>
                <w:rFonts w:ascii="Times New Roman"/>
                <w:b w:val="false"/>
                <w:i w:val="false"/>
                <w:color w:val="000000"/>
                <w:sz w:val="20"/>
              </w:rPr>
              <w:t>
CW, SSB</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24890-24990 24920-24930 24930-24990</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CW</w:t>
            </w:r>
            <w:r>
              <w:br/>
            </w:r>
            <w:r>
              <w:rPr>
                <w:rFonts w:ascii="Times New Roman"/>
                <w:b w:val="false"/>
                <w:i w:val="false"/>
                <w:color w:val="000000"/>
                <w:sz w:val="20"/>
              </w:rPr>
              <w:t>
CW, DIGIMODE</w:t>
            </w:r>
            <w:r>
              <w:br/>
            </w:r>
            <w:r>
              <w:rPr>
                <w:rFonts w:ascii="Times New Roman"/>
                <w:b w:val="false"/>
                <w:i w:val="false"/>
                <w:color w:val="000000"/>
                <w:sz w:val="20"/>
              </w:rPr>
              <w:t>
CW, SSB</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28000-29700 28050-28125 28200-28300 28200-29700 29200-29700</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CW</w:t>
            </w:r>
            <w:r>
              <w:br/>
            </w:r>
            <w:r>
              <w:rPr>
                <w:rFonts w:ascii="Times New Roman"/>
                <w:b w:val="false"/>
                <w:i w:val="false"/>
                <w:color w:val="000000"/>
                <w:sz w:val="20"/>
              </w:rPr>
              <w:t>
CW, DIGIMODE</w:t>
            </w:r>
            <w:r>
              <w:br/>
            </w:r>
            <w:r>
              <w:rPr>
                <w:rFonts w:ascii="Times New Roman"/>
                <w:b w:val="false"/>
                <w:i w:val="false"/>
                <w:color w:val="000000"/>
                <w:sz w:val="20"/>
              </w:rPr>
              <w:t>
CW, DIGIMODE</w:t>
            </w:r>
            <w:r>
              <w:br/>
            </w:r>
            <w:r>
              <w:rPr>
                <w:rFonts w:ascii="Times New Roman"/>
                <w:b w:val="false"/>
                <w:i w:val="false"/>
                <w:color w:val="000000"/>
                <w:sz w:val="20"/>
              </w:rPr>
              <w:t>
CW, SSB</w:t>
            </w:r>
            <w:r>
              <w:br/>
            </w:r>
            <w:r>
              <w:rPr>
                <w:rFonts w:ascii="Times New Roman"/>
                <w:b w:val="false"/>
                <w:i w:val="false"/>
                <w:color w:val="000000"/>
                <w:sz w:val="20"/>
              </w:rPr>
              <w:t>
CW, SSB, AM, FM</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УҚТ - диапазоны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Ескертпе:</w:t>
      </w:r>
      <w:r>
        <w:br/>
      </w:r>
      <w:r>
        <w:rPr>
          <w:rFonts w:ascii="Times New Roman"/>
          <w:b w:val="false"/>
          <w:i w:val="false"/>
          <w:color w:val="000000"/>
          <w:sz w:val="28"/>
        </w:rPr>
        <w:t>
      1. Егер кейбір жиілік жолақтары үшін бірнеше рұқсат етілген сәуле шығару түрі келтірілсе, онда бірінші көрсетілген түрі басымдыққа ие болады.</w:t>
      </w:r>
      <w:r>
        <w:br/>
      </w:r>
      <w:r>
        <w:rPr>
          <w:rFonts w:ascii="Times New Roman"/>
          <w:b w:val="false"/>
          <w:i w:val="false"/>
          <w:color w:val="000000"/>
          <w:sz w:val="28"/>
        </w:rPr>
        <w:t>
      2. 10 МГц төмен жиілік жолақтары үшін SSB-мен жұмыс кезінде төменгі бүйірлік жолақ (LSB), ал 10 МГерц жоғары жиілік жолақтары үшін жоғарғы бүйірлік жолақ (USB) қолданылады.</w:t>
      </w:r>
      <w:r>
        <w:br/>
      </w:r>
      <w:r>
        <w:rPr>
          <w:rFonts w:ascii="Times New Roman"/>
          <w:b w:val="false"/>
          <w:i w:val="false"/>
          <w:color w:val="000000"/>
          <w:sz w:val="28"/>
        </w:rPr>
        <w:t>
      3. Радиоәуесқойларға:</w:t>
      </w:r>
      <w:r>
        <w:br/>
      </w:r>
      <w:r>
        <w:rPr>
          <w:rFonts w:ascii="Times New Roman"/>
          <w:b w:val="false"/>
          <w:i w:val="false"/>
          <w:color w:val="000000"/>
          <w:sz w:val="28"/>
        </w:rPr>
        <w:t>
      1830-1835 кГц, 1840-1845 кГц, 1907-1913 кГц, 3500-3510 кГц, 3790-3800 кГц, 7000-7010 кГц, 7040-7045 кГц, 10100-10105 кГц, 14000-14025 кГц, 14190-14200 кГц, 18068-18073 кГц, 18140-18150 кГц, 21000-21025 кГц, 21290-21300 кГц, 24890-24895 кГц, 24940-24950 кГц, 28000-28025 кГц, 28490-28500 кГц халықаралық "DX" учаскелерінде және 29300-29510 кГц жергілікті радиостанциялармен радиобайланыс жүрізден бас тарту ұсынылады.</w:t>
      </w:r>
      <w:r>
        <w:br/>
      </w:r>
      <w:r>
        <w:rPr>
          <w:rFonts w:ascii="Times New Roman"/>
          <w:b w:val="false"/>
          <w:i w:val="false"/>
          <w:color w:val="000000"/>
          <w:sz w:val="28"/>
        </w:rPr>
        <w:t>
      4. 1-ші экстра санаттағы рұқсаты бар радиоәуесқойлардың ерекше жағдайларда УҚТ диапазонында 1000 Вт қуатпен (Айдан кері шағылысқан EME радиобайланысын, тропосфералық радиобайланыс және т.б.) жұмыс істеу үшін арнайы рұқсат алуы қажет.</w:t>
      </w:r>
      <w:r>
        <w:br/>
      </w:r>
      <w:r>
        <w:rPr>
          <w:rFonts w:ascii="Times New Roman"/>
          <w:b w:val="false"/>
          <w:i w:val="false"/>
          <w:color w:val="000000"/>
          <w:sz w:val="28"/>
        </w:rPr>
        <w:t>
</w:t>
      </w:r>
    </w:p>
    <w:p>
      <w:pPr>
        <w:spacing w:after="0"/>
        <w:ind w:left="0"/>
        <w:jc w:val="left"/>
      </w:pPr>
      <w:r>
        <w:rPr>
          <w:rFonts w:ascii="Times New Roman"/>
          <w:b/>
          <w:i w:val="false"/>
          <w:color w:val="000000"/>
        </w:rPr>
        <w:t xml:space="preserve"> УҚТ - диапазоны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9968"/>
        <w:gridCol w:w="1403"/>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Жиілік жолағы МГц</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Радиобайланыс түрі</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"Экстра" санатындағы 1 және 3-санаттағы жеке және ұжымдық қолданыстағы радиостанциялар</w:t>
            </w:r>
            <w:r>
              <w:br/>
            </w:r>
            <w:r>
              <w:rPr>
                <w:rFonts w:ascii="Times New Roman"/>
                <w:b w:val="false"/>
                <w:i w:val="false"/>
                <w:color w:val="000000"/>
                <w:sz w:val="20"/>
              </w:rPr>
              <w:t>
</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144.000-144.150 144.150-144.500 144.500-445.800</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CW</w:t>
            </w:r>
            <w:r>
              <w:br/>
            </w:r>
            <w:r>
              <w:rPr>
                <w:rFonts w:ascii="Times New Roman"/>
                <w:b w:val="false"/>
                <w:i w:val="false"/>
                <w:color w:val="000000"/>
                <w:sz w:val="20"/>
              </w:rPr>
              <w:t>
CW, SSB</w:t>
            </w:r>
            <w:r>
              <w:br/>
            </w:r>
            <w:r>
              <w:rPr>
                <w:rFonts w:ascii="Times New Roman"/>
                <w:b w:val="false"/>
                <w:i w:val="false"/>
                <w:color w:val="000000"/>
                <w:sz w:val="20"/>
              </w:rPr>
              <w:t>
FM</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145.800-146.000 144.625-144.675</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CW, SSB</w:t>
            </w:r>
            <w:r>
              <w:br/>
            </w:r>
            <w:r>
              <w:rPr>
                <w:rFonts w:ascii="Times New Roman"/>
                <w:b w:val="false"/>
                <w:i w:val="false"/>
                <w:color w:val="000000"/>
                <w:sz w:val="20"/>
              </w:rPr>
              <w:t>
DIGIMODE</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430.000-432.150 432.150-432.500 432.500-435.000 435.000-438.000 438.000-440.000 433.625-433.725 438.025-438.175</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CW</w:t>
            </w:r>
            <w:r>
              <w:br/>
            </w:r>
            <w:r>
              <w:rPr>
                <w:rFonts w:ascii="Times New Roman"/>
                <w:b w:val="false"/>
                <w:i w:val="false"/>
                <w:color w:val="000000"/>
                <w:sz w:val="20"/>
              </w:rPr>
              <w:t>
CW, SSB</w:t>
            </w:r>
            <w:r>
              <w:br/>
            </w:r>
            <w:r>
              <w:rPr>
                <w:rFonts w:ascii="Times New Roman"/>
                <w:b w:val="false"/>
                <w:i w:val="false"/>
                <w:color w:val="000000"/>
                <w:sz w:val="20"/>
              </w:rPr>
              <w:t>
FM</w:t>
            </w:r>
            <w:r>
              <w:br/>
            </w:r>
            <w:r>
              <w:rPr>
                <w:rFonts w:ascii="Times New Roman"/>
                <w:b w:val="false"/>
                <w:i w:val="false"/>
                <w:color w:val="000000"/>
                <w:sz w:val="20"/>
              </w:rPr>
              <w:t>
CW, SSB</w:t>
            </w:r>
            <w:r>
              <w:br/>
            </w:r>
            <w:r>
              <w:rPr>
                <w:rFonts w:ascii="Times New Roman"/>
                <w:b w:val="false"/>
                <w:i w:val="false"/>
                <w:color w:val="000000"/>
                <w:sz w:val="20"/>
              </w:rPr>
              <w:t>
FM</w:t>
            </w:r>
            <w:r>
              <w:br/>
            </w:r>
            <w:r>
              <w:rPr>
                <w:rFonts w:ascii="Times New Roman"/>
                <w:b w:val="false"/>
                <w:i w:val="false"/>
                <w:color w:val="000000"/>
                <w:sz w:val="20"/>
              </w:rPr>
              <w:t>
DIGIMODE</w:t>
            </w:r>
            <w:r>
              <w:br/>
            </w:r>
            <w:r>
              <w:rPr>
                <w:rFonts w:ascii="Times New Roman"/>
                <w:b w:val="false"/>
                <w:i w:val="false"/>
                <w:color w:val="000000"/>
                <w:sz w:val="20"/>
              </w:rPr>
              <w:t>
DIGIMODE</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1260.000-1270.000</w:t>
            </w:r>
            <w:r>
              <w:br/>
            </w:r>
            <w:r>
              <w:rPr>
                <w:rFonts w:ascii="Times New Roman"/>
                <w:b w:val="false"/>
                <w:i w:val="false"/>
                <w:color w:val="000000"/>
                <w:sz w:val="20"/>
              </w:rPr>
              <w:t>
1270.000-1296.000</w:t>
            </w:r>
            <w:r>
              <w:br/>
            </w:r>
            <w:r>
              <w:rPr>
                <w:rFonts w:ascii="Times New Roman"/>
                <w:b w:val="false"/>
                <w:i w:val="false"/>
                <w:color w:val="000000"/>
                <w:sz w:val="20"/>
              </w:rPr>
              <w:t>
1296.000-1296.150</w:t>
            </w:r>
            <w:r>
              <w:br/>
            </w:r>
            <w:r>
              <w:rPr>
                <w:rFonts w:ascii="Times New Roman"/>
                <w:b w:val="false"/>
                <w:i w:val="false"/>
                <w:color w:val="000000"/>
                <w:sz w:val="20"/>
              </w:rPr>
              <w:t>
1296.150-1297.000</w:t>
            </w:r>
            <w:r>
              <w:br/>
            </w:r>
            <w:r>
              <w:rPr>
                <w:rFonts w:ascii="Times New Roman"/>
                <w:b w:val="false"/>
                <w:i w:val="false"/>
                <w:color w:val="000000"/>
                <w:sz w:val="20"/>
              </w:rPr>
              <w:t>
1297.000-1300.000</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CW, SSB</w:t>
            </w:r>
            <w:r>
              <w:br/>
            </w:r>
            <w:r>
              <w:rPr>
                <w:rFonts w:ascii="Times New Roman"/>
                <w:b w:val="false"/>
                <w:i w:val="false"/>
                <w:color w:val="000000"/>
                <w:sz w:val="20"/>
              </w:rPr>
              <w:t>
FM, ATV</w:t>
            </w:r>
            <w:r>
              <w:br/>
            </w:r>
            <w:r>
              <w:rPr>
                <w:rFonts w:ascii="Times New Roman"/>
                <w:b w:val="false"/>
                <w:i w:val="false"/>
                <w:color w:val="000000"/>
                <w:sz w:val="20"/>
              </w:rPr>
              <w:t>
CW</w:t>
            </w:r>
            <w:r>
              <w:br/>
            </w:r>
            <w:r>
              <w:rPr>
                <w:rFonts w:ascii="Times New Roman"/>
                <w:b w:val="false"/>
                <w:i w:val="false"/>
                <w:color w:val="000000"/>
                <w:sz w:val="20"/>
              </w:rPr>
              <w:t>
CW, SSB</w:t>
            </w:r>
            <w:r>
              <w:br/>
            </w:r>
            <w:r>
              <w:rPr>
                <w:rFonts w:ascii="Times New Roman"/>
                <w:b w:val="false"/>
                <w:i w:val="false"/>
                <w:color w:val="000000"/>
                <w:sz w:val="20"/>
              </w:rPr>
              <w:t>
FM</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5.65-5.67 ГГц</w:t>
            </w:r>
            <w:r>
              <w:br/>
            </w:r>
            <w:r>
              <w:rPr>
                <w:rFonts w:ascii="Times New Roman"/>
                <w:b w:val="false"/>
                <w:i w:val="false"/>
                <w:color w:val="000000"/>
                <w:sz w:val="20"/>
              </w:rPr>
              <w:t>
10.0-10.5 ГГц</w:t>
            </w:r>
            <w:r>
              <w:br/>
            </w:r>
            <w:r>
              <w:rPr>
                <w:rFonts w:ascii="Times New Roman"/>
                <w:b w:val="false"/>
                <w:i w:val="false"/>
                <w:color w:val="000000"/>
                <w:sz w:val="20"/>
              </w:rPr>
              <w:t>
47.0-47.2 ГГц</w:t>
            </w:r>
            <w:r>
              <w:br/>
            </w:r>
            <w:r>
              <w:rPr>
                <w:rFonts w:ascii="Times New Roman"/>
                <w:b w:val="false"/>
                <w:i w:val="false"/>
                <w:color w:val="000000"/>
                <w:sz w:val="20"/>
              </w:rPr>
              <w:t>
75.5-76.0 ГГц</w:t>
            </w:r>
            <w:r>
              <w:br/>
            </w:r>
            <w:r>
              <w:rPr>
                <w:rFonts w:ascii="Times New Roman"/>
                <w:b w:val="false"/>
                <w:i w:val="false"/>
                <w:color w:val="000000"/>
                <w:sz w:val="20"/>
              </w:rPr>
              <w:t>
119.98-120.02 ГГц</w:t>
            </w:r>
            <w:r>
              <w:br/>
            </w:r>
            <w:r>
              <w:rPr>
                <w:rFonts w:ascii="Times New Roman"/>
                <w:b w:val="false"/>
                <w:i w:val="false"/>
                <w:color w:val="000000"/>
                <w:sz w:val="20"/>
              </w:rPr>
              <w:t>
142.0-149.0 ГГц</w:t>
            </w:r>
            <w:r>
              <w:br/>
            </w:r>
            <w:r>
              <w:rPr>
                <w:rFonts w:ascii="Times New Roman"/>
                <w:b w:val="false"/>
                <w:i w:val="false"/>
                <w:color w:val="000000"/>
                <w:sz w:val="20"/>
              </w:rPr>
              <w:t>
241.0-250.0 ГГц</w:t>
            </w:r>
            <w:r>
              <w:br/>
            </w:r>
            <w:r>
              <w:rPr>
                <w:rFonts w:ascii="Times New Roman"/>
                <w:b w:val="false"/>
                <w:i w:val="false"/>
                <w:color w:val="000000"/>
                <w:sz w:val="20"/>
              </w:rPr>
              <w:t>
 </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CW</w:t>
            </w:r>
            <w:r>
              <w:br/>
            </w:r>
            <w:r>
              <w:rPr>
                <w:rFonts w:ascii="Times New Roman"/>
                <w:b w:val="false"/>
                <w:i w:val="false"/>
                <w:color w:val="000000"/>
                <w:sz w:val="20"/>
              </w:rPr>
              <w:t>
SSB</w:t>
            </w:r>
            <w:r>
              <w:br/>
            </w:r>
            <w:r>
              <w:rPr>
                <w:rFonts w:ascii="Times New Roman"/>
                <w:b w:val="false"/>
                <w:i w:val="false"/>
                <w:color w:val="000000"/>
                <w:sz w:val="20"/>
              </w:rPr>
              <w:t>
FM</w:t>
            </w:r>
            <w:r>
              <w:br/>
            </w:r>
            <w:r>
              <w:rPr>
                <w:rFonts w:ascii="Times New Roman"/>
                <w:b w:val="false"/>
                <w:i w:val="false"/>
                <w:color w:val="000000"/>
                <w:sz w:val="20"/>
              </w:rPr>
              <w:t>
AM</w:t>
            </w:r>
            <w:r>
              <w:br/>
            </w:r>
            <w:r>
              <w:rPr>
                <w:rFonts w:ascii="Times New Roman"/>
                <w:b w:val="false"/>
                <w:i w:val="false"/>
                <w:color w:val="000000"/>
                <w:sz w:val="20"/>
              </w:rPr>
              <w:t>
ATV</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қызметтердің</w:t>
            </w:r>
            <w:r>
              <w:br/>
            </w:r>
            <w:r>
              <w:rPr>
                <w:rFonts w:ascii="Times New Roman"/>
                <w:b w:val="false"/>
                <w:i w:val="false"/>
                <w:color w:val="000000"/>
                <w:sz w:val="20"/>
              </w:rPr>
              <w:t>радиоэлектрондық құралдарын</w:t>
            </w:r>
            <w:r>
              <w:br/>
            </w:r>
            <w:r>
              <w:rPr>
                <w:rFonts w:ascii="Times New Roman"/>
                <w:b w:val="false"/>
                <w:i w:val="false"/>
                <w:color w:val="000000"/>
                <w:sz w:val="20"/>
              </w:rPr>
              <w:t>тіркеу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80" w:id="4"/>
    <w:p>
      <w:pPr>
        <w:spacing w:after="0"/>
        <w:ind w:left="0"/>
        <w:jc w:val="left"/>
      </w:pPr>
      <w:r>
        <w:rPr>
          <w:rFonts w:ascii="Times New Roman"/>
          <w:b/>
          <w:i w:val="false"/>
          <w:color w:val="000000"/>
        </w:rPr>
        <w:t xml:space="preserve"> Техникалық кластағы радиостанцияларға арналған жиілік жолақтары, қуат және сәуле шығару түрлері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
        <w:gridCol w:w="6858"/>
        <w:gridCol w:w="644"/>
        <w:gridCol w:w="2613"/>
        <w:gridCol w:w="515"/>
        <w:gridCol w:w="1422"/>
      </w:tblGrid>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Жиілік жолағы Мгц</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Радио байланыс түрі</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Класы және жолақтың ені</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Қуаты Вт</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Қолданылуы</w:t>
            </w:r>
            <w:r>
              <w:br/>
            </w:r>
            <w:r>
              <w:rPr>
                <w:rFonts w:ascii="Times New Roman"/>
                <w:b w:val="false"/>
                <w:i w:val="false"/>
                <w:color w:val="000000"/>
                <w:sz w:val="20"/>
              </w:rPr>
              <w:t>
</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3.500-3.650</w:t>
            </w:r>
            <w:r>
              <w:br/>
            </w:r>
            <w:r>
              <w:rPr>
                <w:rFonts w:ascii="Times New Roman"/>
                <w:b w:val="false"/>
                <w:i w:val="false"/>
                <w:color w:val="000000"/>
                <w:sz w:val="20"/>
              </w:rPr>
              <w:t>
144.1-145.8</w:t>
            </w:r>
            <w:r>
              <w:br/>
            </w:r>
            <w:r>
              <w:rPr>
                <w:rFonts w:ascii="Times New Roman"/>
                <w:b w:val="false"/>
                <w:i w:val="false"/>
                <w:color w:val="000000"/>
                <w:sz w:val="20"/>
              </w:rPr>
              <w:t>
430-440</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тлг</w:t>
            </w:r>
            <w:r>
              <w:br/>
            </w:r>
            <w:r>
              <w:rPr>
                <w:rFonts w:ascii="Times New Roman"/>
                <w:b w:val="false"/>
                <w:i w:val="false"/>
                <w:color w:val="000000"/>
                <w:sz w:val="20"/>
              </w:rPr>
              <w:t>
тлг</w:t>
            </w:r>
            <w:r>
              <w:br/>
            </w:r>
            <w:r>
              <w:rPr>
                <w:rFonts w:ascii="Times New Roman"/>
                <w:b w:val="false"/>
                <w:i w:val="false"/>
                <w:color w:val="000000"/>
                <w:sz w:val="20"/>
              </w:rPr>
              <w:t>
тлг</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А1А</w:t>
            </w:r>
            <w:r>
              <w:br/>
            </w:r>
            <w:r>
              <w:rPr>
                <w:rFonts w:ascii="Times New Roman"/>
                <w:b w:val="false"/>
                <w:i w:val="false"/>
                <w:color w:val="000000"/>
                <w:sz w:val="20"/>
              </w:rPr>
              <w:t>
100 A1A</w:t>
            </w:r>
            <w:r>
              <w:br/>
            </w:r>
            <w:r>
              <w:rPr>
                <w:rFonts w:ascii="Times New Roman"/>
                <w:b w:val="false"/>
                <w:i w:val="false"/>
                <w:color w:val="000000"/>
                <w:sz w:val="20"/>
              </w:rPr>
              <w:t>
100 A1A</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 радиопеленгация сайыстарындағы автоматты таратқыштар</w:t>
            </w:r>
            <w:r>
              <w:br/>
            </w:r>
            <w:r>
              <w:rPr>
                <w:rFonts w:ascii="Times New Roman"/>
                <w:b w:val="false"/>
                <w:i w:val="false"/>
                <w:color w:val="000000"/>
                <w:sz w:val="20"/>
              </w:rPr>
              <w:t>
</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1.830-1.930</w:t>
            </w:r>
            <w:r>
              <w:br/>
            </w:r>
            <w:r>
              <w:rPr>
                <w:rFonts w:ascii="Times New Roman"/>
                <w:b w:val="false"/>
                <w:i w:val="false"/>
                <w:color w:val="000000"/>
                <w:sz w:val="20"/>
              </w:rPr>
              <w:t>
1.900-1.930</w:t>
            </w:r>
            <w:r>
              <w:br/>
            </w:r>
            <w:r>
              <w:rPr>
                <w:rFonts w:ascii="Times New Roman"/>
                <w:b w:val="false"/>
                <w:i w:val="false"/>
                <w:color w:val="000000"/>
                <w:sz w:val="20"/>
              </w:rPr>
              <w:t>
 </w:t>
            </w:r>
            <w:r>
              <w:br/>
            </w:r>
            <w:r>
              <w:rPr>
                <w:rFonts w:ascii="Times New Roman"/>
                <w:b w:val="false"/>
                <w:i w:val="false"/>
                <w:color w:val="000000"/>
                <w:sz w:val="20"/>
              </w:rPr>
              <w:t>
3.510-3.650</w:t>
            </w:r>
            <w:r>
              <w:br/>
            </w:r>
            <w:r>
              <w:rPr>
                <w:rFonts w:ascii="Times New Roman"/>
                <w:b w:val="false"/>
                <w:i w:val="false"/>
                <w:color w:val="000000"/>
                <w:sz w:val="20"/>
              </w:rPr>
              <w:t>
3.630-3.650</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тлг</w:t>
            </w:r>
            <w:r>
              <w:br/>
            </w:r>
            <w:r>
              <w:rPr>
                <w:rFonts w:ascii="Times New Roman"/>
                <w:b w:val="false"/>
                <w:i w:val="false"/>
                <w:color w:val="000000"/>
                <w:sz w:val="20"/>
              </w:rPr>
              <w:t>
БЖЖ</w:t>
            </w:r>
            <w:r>
              <w:br/>
            </w:r>
            <w:r>
              <w:rPr>
                <w:rFonts w:ascii="Times New Roman"/>
                <w:b w:val="false"/>
                <w:i w:val="false"/>
                <w:color w:val="000000"/>
                <w:sz w:val="20"/>
              </w:rPr>
              <w:t>
AM</w:t>
            </w:r>
            <w:r>
              <w:br/>
            </w:r>
            <w:r>
              <w:rPr>
                <w:rFonts w:ascii="Times New Roman"/>
                <w:b w:val="false"/>
                <w:i w:val="false"/>
                <w:color w:val="000000"/>
                <w:sz w:val="20"/>
              </w:rPr>
              <w:t>
ТЛГ</w:t>
            </w:r>
            <w:r>
              <w:br/>
            </w:r>
            <w:r>
              <w:rPr>
                <w:rFonts w:ascii="Times New Roman"/>
                <w:b w:val="false"/>
                <w:i w:val="false"/>
                <w:color w:val="000000"/>
                <w:sz w:val="20"/>
              </w:rPr>
              <w:t>
БЖЖ</w:t>
            </w:r>
            <w:r>
              <w:br/>
            </w:r>
            <w:r>
              <w:rPr>
                <w:rFonts w:ascii="Times New Roman"/>
                <w:b w:val="false"/>
                <w:i w:val="false"/>
                <w:color w:val="000000"/>
                <w:sz w:val="20"/>
              </w:rPr>
              <w:t>
AM</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100H A1A</w:t>
            </w:r>
            <w:r>
              <w:br/>
            </w:r>
            <w:r>
              <w:rPr>
                <w:rFonts w:ascii="Times New Roman"/>
                <w:b w:val="false"/>
                <w:i w:val="false"/>
                <w:color w:val="000000"/>
                <w:sz w:val="20"/>
              </w:rPr>
              <w:t>
3K00 R3E</w:t>
            </w:r>
            <w:r>
              <w:br/>
            </w:r>
            <w:r>
              <w:rPr>
                <w:rFonts w:ascii="Times New Roman"/>
                <w:b w:val="false"/>
                <w:i w:val="false"/>
                <w:color w:val="000000"/>
                <w:sz w:val="20"/>
              </w:rPr>
              <w:t>
J3E</w:t>
            </w:r>
            <w:r>
              <w:br/>
            </w:r>
            <w:r>
              <w:rPr>
                <w:rFonts w:ascii="Times New Roman"/>
                <w:b w:val="false"/>
                <w:i w:val="false"/>
                <w:color w:val="000000"/>
                <w:sz w:val="20"/>
              </w:rPr>
              <w:t>
6K00 АЗЕ 100H A1A</w:t>
            </w:r>
            <w:r>
              <w:br/>
            </w:r>
            <w:r>
              <w:rPr>
                <w:rFonts w:ascii="Times New Roman"/>
                <w:b w:val="false"/>
                <w:i w:val="false"/>
                <w:color w:val="000000"/>
                <w:sz w:val="20"/>
              </w:rPr>
              <w:t>
3КОО R3E</w:t>
            </w:r>
            <w:r>
              <w:br/>
            </w:r>
            <w:r>
              <w:rPr>
                <w:rFonts w:ascii="Times New Roman"/>
                <w:b w:val="false"/>
                <w:i w:val="false"/>
                <w:color w:val="000000"/>
                <w:sz w:val="20"/>
              </w:rPr>
              <w:t>
J3E</w:t>
            </w:r>
            <w:r>
              <w:br/>
            </w:r>
            <w:r>
              <w:rPr>
                <w:rFonts w:ascii="Times New Roman"/>
                <w:b w:val="false"/>
                <w:i w:val="false"/>
                <w:color w:val="000000"/>
                <w:sz w:val="20"/>
              </w:rPr>
              <w:t>
6K00 А3Е</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Радиоүшсайыс пен көпсайыстан тікелей қатысатын жарыстар</w:t>
            </w:r>
            <w:r>
              <w:br/>
            </w:r>
            <w:r>
              <w:rPr>
                <w:rFonts w:ascii="Times New Roman"/>
                <w:b w:val="false"/>
                <w:i w:val="false"/>
                <w:color w:val="000000"/>
                <w:sz w:val="20"/>
              </w:rPr>
              <w:t>
</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28.8-29.7</w:t>
            </w:r>
            <w:r>
              <w:br/>
            </w:r>
            <w:r>
              <w:rPr>
                <w:rFonts w:ascii="Times New Roman"/>
                <w:b w:val="false"/>
                <w:i w:val="false"/>
                <w:color w:val="000000"/>
                <w:sz w:val="20"/>
              </w:rPr>
              <w:t>
144.5-145.8</w:t>
            </w:r>
            <w:r>
              <w:br/>
            </w:r>
            <w:r>
              <w:rPr>
                <w:rFonts w:ascii="Times New Roman"/>
                <w:b w:val="false"/>
                <w:i w:val="false"/>
                <w:color w:val="000000"/>
                <w:sz w:val="20"/>
              </w:rPr>
              <w:t>
430.0-440.0</w:t>
            </w:r>
            <w:r>
              <w:br/>
            </w:r>
            <w:r>
              <w:rPr>
                <w:rFonts w:ascii="Times New Roman"/>
                <w:b w:val="false"/>
                <w:i w:val="false"/>
                <w:color w:val="000000"/>
                <w:sz w:val="20"/>
              </w:rPr>
              <w:t>
1296.5-1300</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ЧМ</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24K0 Ғ3Е</w:t>
            </w:r>
            <w:r>
              <w:br/>
            </w:r>
            <w:r>
              <w:rPr>
                <w:rFonts w:ascii="Times New Roman"/>
                <w:b w:val="false"/>
                <w:i w:val="false"/>
                <w:color w:val="000000"/>
                <w:sz w:val="20"/>
              </w:rPr>
              <w:t>
G3E</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Репитерлер және ретронсляторлар</w:t>
            </w:r>
            <w:r>
              <w:br/>
            </w:r>
            <w:r>
              <w:rPr>
                <w:rFonts w:ascii="Times New Roman"/>
                <w:b w:val="false"/>
                <w:i w:val="false"/>
                <w:color w:val="000000"/>
                <w:sz w:val="20"/>
              </w:rPr>
              <w:t>
</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28.2-28.4 144.3-144.5 144.8-145.0 430.0-440.0</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ТЛГ</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100НА1А</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Радиошалқарлар</w:t>
            </w:r>
            <w:r>
              <w:br/>
            </w:r>
            <w:r>
              <w:rPr>
                <w:rFonts w:ascii="Times New Roman"/>
                <w:b w:val="false"/>
                <w:i w:val="false"/>
                <w:color w:val="000000"/>
                <w:sz w:val="20"/>
              </w:rPr>
              <w:t>
</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26.957-27.283</w:t>
            </w:r>
            <w:r>
              <w:br/>
            </w:r>
            <w:r>
              <w:rPr>
                <w:rFonts w:ascii="Times New Roman"/>
                <w:b w:val="false"/>
                <w:i w:val="false"/>
                <w:color w:val="000000"/>
                <w:sz w:val="20"/>
              </w:rPr>
              <w:t>
28.1-28.2</w:t>
            </w:r>
            <w:r>
              <w:br/>
            </w:r>
            <w:r>
              <w:rPr>
                <w:rFonts w:ascii="Times New Roman"/>
                <w:b w:val="false"/>
                <w:i w:val="false"/>
                <w:color w:val="000000"/>
                <w:sz w:val="20"/>
              </w:rPr>
              <w:t>
40.66-40.7</w:t>
            </w:r>
            <w:r>
              <w:br/>
            </w:r>
            <w:r>
              <w:rPr>
                <w:rFonts w:ascii="Times New Roman"/>
                <w:b w:val="false"/>
                <w:i w:val="false"/>
                <w:color w:val="000000"/>
                <w:sz w:val="20"/>
              </w:rPr>
              <w:t>
74.0-74.5</w:t>
            </w:r>
            <w:r>
              <w:br/>
            </w:r>
            <w:r>
              <w:rPr>
                <w:rFonts w:ascii="Times New Roman"/>
                <w:b w:val="false"/>
                <w:i w:val="false"/>
                <w:color w:val="000000"/>
                <w:sz w:val="20"/>
              </w:rPr>
              <w:t>
144.3-145.7</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20К0 D+</w:t>
            </w:r>
            <w:r>
              <w:br/>
            </w:r>
            <w:r>
              <w:rPr>
                <w:rFonts w:ascii="Times New Roman"/>
                <w:b w:val="false"/>
                <w:i w:val="false"/>
                <w:color w:val="000000"/>
                <w:sz w:val="20"/>
              </w:rPr>
              <w:t>
25К0 D+</w:t>
            </w:r>
            <w:r>
              <w:br/>
            </w:r>
            <w:r>
              <w:rPr>
                <w:rFonts w:ascii="Times New Roman"/>
                <w:b w:val="false"/>
                <w:i w:val="false"/>
                <w:color w:val="000000"/>
                <w:sz w:val="20"/>
              </w:rPr>
              <w:t>
20К0 D+</w:t>
            </w:r>
            <w:r>
              <w:br/>
            </w:r>
            <w:r>
              <w:rPr>
                <w:rFonts w:ascii="Times New Roman"/>
                <w:b w:val="false"/>
                <w:i w:val="false"/>
                <w:color w:val="000000"/>
                <w:sz w:val="20"/>
              </w:rPr>
              <w:t>
20К0 D+</w:t>
            </w:r>
            <w:r>
              <w:br/>
            </w:r>
            <w:r>
              <w:rPr>
                <w:rFonts w:ascii="Times New Roman"/>
                <w:b w:val="false"/>
                <w:i w:val="false"/>
                <w:color w:val="000000"/>
                <w:sz w:val="20"/>
              </w:rPr>
              <w:t>
25К0 D+</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Моделдерді радиобасқару. Әуесқойлық телемеханика құралдары. D+ телеметрия, телебасқару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қызметтердің</w:t>
            </w:r>
            <w:r>
              <w:br/>
            </w:r>
            <w:r>
              <w:rPr>
                <w:rFonts w:ascii="Times New Roman"/>
                <w:b w:val="false"/>
                <w:i w:val="false"/>
                <w:color w:val="000000"/>
                <w:sz w:val="20"/>
              </w:rPr>
              <w:t>радиоэлектрондық құралдарын</w:t>
            </w:r>
            <w:r>
              <w:br/>
            </w:r>
            <w:r>
              <w:rPr>
                <w:rFonts w:ascii="Times New Roman"/>
                <w:b w:val="false"/>
                <w:i w:val="false"/>
                <w:color w:val="000000"/>
                <w:sz w:val="20"/>
              </w:rPr>
              <w:t>тіркеу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85" w:id="5"/>
    <w:p>
      <w:pPr>
        <w:spacing w:after="0"/>
        <w:ind w:left="0"/>
        <w:jc w:val="left"/>
      </w:pPr>
      <w:r>
        <w:rPr>
          <w:rFonts w:ascii="Times New Roman"/>
          <w:b/>
          <w:i w:val="false"/>
          <w:color w:val="000000"/>
        </w:rPr>
        <w:t xml:space="preserve"> Емтихан сұрақтарының тақырыптық тізбесі</w:t>
      </w:r>
    </w:p>
    <w:bookmarkEnd w:id="5"/>
    <w:p>
      <w:pPr>
        <w:spacing w:after="0"/>
        <w:ind w:left="0"/>
        <w:jc w:val="left"/>
      </w:pPr>
      <w:r>
        <w:rPr>
          <w:rFonts w:ascii="Times New Roman"/>
          <w:b w:val="false"/>
          <w:i w:val="false"/>
          <w:color w:val="000000"/>
          <w:sz w:val="28"/>
        </w:rPr>
        <w:t>      1. Электртехника негіздері.</w:t>
      </w:r>
      <w:r>
        <w:br/>
      </w:r>
      <w:r>
        <w:rPr>
          <w:rFonts w:ascii="Times New Roman"/>
          <w:b w:val="false"/>
          <w:i w:val="false"/>
          <w:color w:val="000000"/>
          <w:sz w:val="28"/>
        </w:rPr>
        <w:t>
      2. Радиотехника негіздері.</w:t>
      </w:r>
      <w:r>
        <w:br/>
      </w:r>
      <w:r>
        <w:rPr>
          <w:rFonts w:ascii="Times New Roman"/>
          <w:b w:val="false"/>
          <w:i w:val="false"/>
          <w:color w:val="000000"/>
          <w:sz w:val="28"/>
        </w:rPr>
        <w:t>
      3. Антенналық-фидерлік құрылғылардың негізі.</w:t>
      </w:r>
      <w:r>
        <w:br/>
      </w:r>
      <w:r>
        <w:rPr>
          <w:rFonts w:ascii="Times New Roman"/>
          <w:b w:val="false"/>
          <w:i w:val="false"/>
          <w:color w:val="000000"/>
          <w:sz w:val="28"/>
        </w:rPr>
        <w:t>
      4. Радиостанцияларды пайдалануға рұқсаттарды ресімдеу тәртібі.</w:t>
      </w:r>
      <w:r>
        <w:br/>
      </w:r>
      <w:r>
        <w:rPr>
          <w:rFonts w:ascii="Times New Roman"/>
          <w:b w:val="false"/>
          <w:i w:val="false"/>
          <w:color w:val="000000"/>
          <w:sz w:val="28"/>
        </w:rPr>
        <w:t>
      5. Радиостанцияларды пайдалану тәртібі.</w:t>
      </w:r>
      <w:r>
        <w:br/>
      </w:r>
      <w:r>
        <w:rPr>
          <w:rFonts w:ascii="Times New Roman"/>
          <w:b w:val="false"/>
          <w:i w:val="false"/>
          <w:color w:val="000000"/>
          <w:sz w:val="28"/>
        </w:rPr>
        <w:t>
      6. Радиоәуесқойлық байланыс жүргізу тәртібі.</w:t>
      </w:r>
      <w:r>
        <w:br/>
      </w:r>
      <w:r>
        <w:rPr>
          <w:rFonts w:ascii="Times New Roman"/>
          <w:b w:val="false"/>
          <w:i w:val="false"/>
          <w:color w:val="000000"/>
          <w:sz w:val="28"/>
        </w:rPr>
        <w:t>
      7. Әуесқойлық радиостанцияларға қойылатын техникалық талаптар.</w:t>
      </w:r>
      <w:r>
        <w:br/>
      </w:r>
      <w:r>
        <w:rPr>
          <w:rFonts w:ascii="Times New Roman"/>
          <w:b w:val="false"/>
          <w:i w:val="false"/>
          <w:color w:val="000000"/>
          <w:sz w:val="28"/>
        </w:rPr>
        <w:t>
      8. Әуесқойлық радиостанциялардың шақыру сигналдарының жүйесі.</w:t>
      </w:r>
      <w:r>
        <w:br/>
      </w:r>
      <w:r>
        <w:rPr>
          <w:rFonts w:ascii="Times New Roman"/>
          <w:b w:val="false"/>
          <w:i w:val="false"/>
          <w:color w:val="000000"/>
          <w:sz w:val="28"/>
        </w:rPr>
        <w:t>
      9. Радиоәуесқойлар коды.</w:t>
      </w:r>
      <w:r>
        <w:br/>
      </w:r>
      <w:r>
        <w:rPr>
          <w:rFonts w:ascii="Times New Roman"/>
          <w:b w:val="false"/>
          <w:i w:val="false"/>
          <w:color w:val="000000"/>
          <w:sz w:val="28"/>
        </w:rPr>
        <w:t>
      10. Техникалық қауіпсіздік қағидалары (электр қауіпсіздігі,</w:t>
      </w:r>
      <w:r>
        <w:br/>
      </w:r>
      <w:r>
        <w:rPr>
          <w:rFonts w:ascii="Times New Roman"/>
          <w:b w:val="false"/>
          <w:i w:val="false"/>
          <w:color w:val="000000"/>
          <w:sz w:val="28"/>
        </w:rPr>
        <w:t>
                 антенналық-фидерлік қондырғыларды құру және пайдалану, өрт</w:t>
      </w:r>
      <w:r>
        <w:br/>
      </w:r>
      <w:r>
        <w:rPr>
          <w:rFonts w:ascii="Times New Roman"/>
          <w:b w:val="false"/>
          <w:i w:val="false"/>
          <w:color w:val="000000"/>
          <w:sz w:val="28"/>
        </w:rPr>
        <w:t>
      қауіпсіздігі).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қызметтердің</w:t>
            </w:r>
            <w:r>
              <w:br/>
            </w:r>
            <w:r>
              <w:rPr>
                <w:rFonts w:ascii="Times New Roman"/>
                <w:b w:val="false"/>
                <w:i w:val="false"/>
                <w:color w:val="000000"/>
                <w:sz w:val="20"/>
              </w:rPr>
              <w:t>радиоэлектрондық құралдарын</w:t>
            </w:r>
            <w:r>
              <w:br/>
            </w:r>
            <w:r>
              <w:rPr>
                <w:rFonts w:ascii="Times New Roman"/>
                <w:b w:val="false"/>
                <w:i w:val="false"/>
                <w:color w:val="000000"/>
                <w:sz w:val="20"/>
              </w:rPr>
              <w:t>тіркеу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87" w:id="6"/>
    <w:p>
      <w:pPr>
        <w:spacing w:after="0"/>
        <w:ind w:left="0"/>
        <w:jc w:val="left"/>
      </w:pPr>
      <w:r>
        <w:rPr>
          <w:rFonts w:ascii="Times New Roman"/>
          <w:b/>
          <w:i w:val="false"/>
          <w:color w:val="000000"/>
        </w:rPr>
        <w:t xml:space="preserve"> Қорытынды</w:t>
      </w:r>
    </w:p>
    <w:bookmarkEnd w:id="6"/>
    <w:p>
      <w:pPr>
        <w:spacing w:after="0"/>
        <w:ind w:left="0"/>
        <w:jc w:val="left"/>
      </w:pPr>
      <w:r>
        <w:rPr>
          <w:rFonts w:ascii="Times New Roman"/>
          <w:b w:val="false"/>
          <w:i w:val="false"/>
          <w:color w:val="000000"/>
          <w:sz w:val="28"/>
        </w:rPr>
        <w:t xml:space="preserve">      </w:t>
      </w:r>
      <w:r>
        <w:rPr>
          <w:rFonts w:ascii="Times New Roman"/>
          <w:b/>
          <w:i w:val="false"/>
          <w:color w:val="000000"/>
          <w:sz w:val="28"/>
        </w:rPr>
        <w:t>________________________</w:t>
      </w:r>
      <w:r>
        <w:rPr>
          <w:rFonts w:ascii="Times New Roman"/>
          <w:b w:val="false"/>
          <w:i w:val="false"/>
          <w:color w:val="000000"/>
          <w:sz w:val="28"/>
        </w:rPr>
        <w:t>облысы бойынша біліктілік комиссиясы</w:t>
      </w:r>
      <w:r>
        <w:br/>
      </w:r>
      <w:r>
        <w:rPr>
          <w:rFonts w:ascii="Times New Roman"/>
          <w:b w:val="false"/>
          <w:i w:val="false"/>
          <w:color w:val="000000"/>
          <w:sz w:val="28"/>
        </w:rPr>
        <w:t>
      20____ ж."____"_______________№_____________</w:t>
      </w:r>
      <w:r>
        <w:br/>
      </w:r>
      <w:r>
        <w:rPr>
          <w:rFonts w:ascii="Times New Roman"/>
          <w:b w:val="false"/>
          <w:i w:val="false"/>
          <w:color w:val="000000"/>
          <w:sz w:val="28"/>
        </w:rPr>
        <w:t>
      Азамат_______________________________________________________________</w:t>
      </w:r>
      <w:r>
        <w:br/>
      </w:r>
      <w:r>
        <w:rPr>
          <w:rFonts w:ascii="Times New Roman"/>
          <w:b w:val="false"/>
          <w:i w:val="false"/>
          <w:color w:val="000000"/>
          <w:sz w:val="28"/>
        </w:rPr>
        <w:t>
      _________санатындағы әуесқойлық радиостанцияны пайдалану бағдарламасы бойынша емтихан (әңгімелесу) тапсырды</w:t>
      </w:r>
      <w:r>
        <w:br/>
      </w:r>
      <w:r>
        <w:rPr>
          <w:rFonts w:ascii="Times New Roman"/>
          <w:b w:val="false"/>
          <w:i w:val="false"/>
          <w:color w:val="000000"/>
          <w:sz w:val="28"/>
        </w:rPr>
        <w:t>
      Азамат_____________________________</w:t>
      </w:r>
      <w:r>
        <w:br/>
      </w:r>
      <w:r>
        <w:rPr>
          <w:rFonts w:ascii="Times New Roman"/>
          <w:b w:val="false"/>
          <w:i w:val="false"/>
          <w:color w:val="000000"/>
          <w:sz w:val="28"/>
        </w:rPr>
        <w:t>
      өзінің білімі мен жұмыс тәжірибесі бойынша________________санатындағы жеке/ұжымдық әуесқойлық радиостанцияны пайдалана алады.</w:t>
      </w:r>
      <w:r>
        <w:br/>
      </w:r>
      <w:r>
        <w:rPr>
          <w:rFonts w:ascii="Times New Roman"/>
          <w:b w:val="false"/>
          <w:i w:val="false"/>
          <w:color w:val="000000"/>
          <w:sz w:val="28"/>
        </w:rPr>
        <w:t>
      Комиссия мүшелері: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3"/>
        <w:gridCol w:w="3947"/>
      </w:tblGrid>
      <w:tr>
        <w:trPr>
          <w:trHeight w:val="30" w:hRule="atLeast"/>
        </w:trPr>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w:t>
            </w:r>
            <w:r>
              <w:br/>
            </w:r>
            <w:r>
              <w:rPr>
                <w:rFonts w:ascii="Times New Roman"/>
                <w:b w:val="false"/>
                <w:i w:val="false"/>
                <w:color w:val="000000"/>
                <w:sz w:val="20"/>
              </w:rPr>
              <w:t>
</w:t>
            </w:r>
          </w:p>
        </w:tc>
      </w:tr>
      <w:tr>
        <w:trPr>
          <w:trHeight w:val="30" w:hRule="atLeast"/>
        </w:trPr>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қызметтердің</w:t>
            </w:r>
            <w:r>
              <w:br/>
            </w:r>
            <w:r>
              <w:rPr>
                <w:rFonts w:ascii="Times New Roman"/>
                <w:b w:val="false"/>
                <w:i w:val="false"/>
                <w:color w:val="000000"/>
                <w:sz w:val="20"/>
              </w:rPr>
              <w:t>радиоэлектрондық құралдарын</w:t>
            </w:r>
            <w:r>
              <w:br/>
            </w:r>
            <w:r>
              <w:rPr>
                <w:rFonts w:ascii="Times New Roman"/>
                <w:b w:val="false"/>
                <w:i w:val="false"/>
                <w:color w:val="000000"/>
                <w:sz w:val="20"/>
              </w:rPr>
              <w:t>тіркеу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(Байланыс саласындағы уәкілетті мемлекеттік органның аумақтық органы)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p>
    <w:bookmarkStart w:name="z189" w:id="7"/>
    <w:p>
      <w:pPr>
        <w:spacing w:after="0"/>
        <w:ind w:left="0"/>
        <w:jc w:val="left"/>
      </w:pPr>
      <w:r>
        <w:rPr>
          <w:rFonts w:ascii="Times New Roman"/>
          <w:b/>
          <w:i w:val="false"/>
          <w:color w:val="000000"/>
        </w:rPr>
        <w:t xml:space="preserve"> ӨТІНІШ-САУАЛНАМА</w:t>
      </w:r>
    </w:p>
    <w:bookmarkEnd w:id="7"/>
    <w:p>
      <w:pPr>
        <w:spacing w:after="0"/>
        <w:ind w:left="0"/>
        <w:jc w:val="left"/>
      </w:pPr>
      <w:r>
        <w:rPr>
          <w:rFonts w:ascii="Times New Roman"/>
          <w:b w:val="false"/>
          <w:i w:val="false"/>
          <w:color w:val="000000"/>
          <w:sz w:val="28"/>
        </w:rPr>
        <w:t>      Тегі, аты, әкесінің аты______________________________________________</w:t>
      </w:r>
      <w:r>
        <w:br/>
      </w:r>
      <w:r>
        <w:rPr>
          <w:rFonts w:ascii="Times New Roman"/>
          <w:b w:val="false"/>
          <w:i w:val="false"/>
          <w:color w:val="000000"/>
          <w:sz w:val="28"/>
        </w:rPr>
        <w:t>
      Туған жылы, айы, күні________________________________________________</w:t>
      </w:r>
      <w:r>
        <w:br/>
      </w:r>
      <w:r>
        <w:rPr>
          <w:rFonts w:ascii="Times New Roman"/>
          <w:b w:val="false"/>
          <w:i w:val="false"/>
          <w:color w:val="000000"/>
          <w:sz w:val="28"/>
        </w:rPr>
        <w:t>
      Тұратын жері_________________________________________________________</w:t>
      </w:r>
      <w:r>
        <w:br/>
      </w:r>
      <w:r>
        <w:rPr>
          <w:rFonts w:ascii="Times New Roman"/>
          <w:b w:val="false"/>
          <w:i w:val="false"/>
          <w:color w:val="000000"/>
          <w:sz w:val="28"/>
        </w:rPr>
        <w:t>
      Жеке куәлігінің нөмірі_______________________________________________</w:t>
      </w:r>
      <w:r>
        <w:br/>
      </w:r>
      <w:r>
        <w:rPr>
          <w:rFonts w:ascii="Times New Roman"/>
          <w:b w:val="false"/>
          <w:i w:val="false"/>
          <w:color w:val="000000"/>
          <w:sz w:val="28"/>
        </w:rPr>
        <w:t>
      Бұрын рұқсаты болған_________________________________________________</w:t>
      </w:r>
      <w:r>
        <w:br/>
      </w:r>
      <w:r>
        <w:rPr>
          <w:rFonts w:ascii="Times New Roman"/>
          <w:b w:val="false"/>
          <w:i w:val="false"/>
          <w:color w:val="000000"/>
          <w:sz w:val="28"/>
        </w:rPr>
        <w:t>
      ________________санаттағы__________________________________әуесқойлық</w:t>
      </w:r>
      <w:r>
        <w:br/>
      </w:r>
      <w:r>
        <w:rPr>
          <w:rFonts w:ascii="Times New Roman"/>
          <w:b w:val="false"/>
          <w:i w:val="false"/>
          <w:color w:val="000000"/>
          <w:sz w:val="28"/>
        </w:rPr>
        <w:t>
      радиостанцияны пайдалануға рұқсат беруді сұраймын.</w:t>
      </w:r>
      <w:r>
        <w:br/>
      </w:r>
      <w:r>
        <w:rPr>
          <w:rFonts w:ascii="Times New Roman"/>
          <w:b w:val="false"/>
          <w:i w:val="false"/>
          <w:color w:val="000000"/>
          <w:sz w:val="28"/>
        </w:rPr>
        <w:t>
      Қазақстан Республикасының радиоәуесқойлық қызметінің радиоэлектрондық құралдары мен жоғары жиілікті құрылғыларын тіркеу және пайдалану қағидаларының ережелерімен таныстым және оның талаптарын қатаң сақтауға міндеттенемін.</w:t>
      </w:r>
      <w:r>
        <w:br/>
      </w:r>
      <w:r>
        <w:rPr>
          <w:rFonts w:ascii="Times New Roman"/>
          <w:b w:val="false"/>
          <w:i w:val="false"/>
          <w:color w:val="000000"/>
          <w:sz w:val="28"/>
        </w:rPr>
        <w:t>
      "___"_____________ 20____ж. Қолы____________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қызметтердің</w:t>
            </w:r>
            <w:r>
              <w:br/>
            </w:r>
            <w:r>
              <w:rPr>
                <w:rFonts w:ascii="Times New Roman"/>
                <w:b w:val="false"/>
                <w:i w:val="false"/>
                <w:color w:val="000000"/>
                <w:sz w:val="20"/>
              </w:rPr>
              <w:t>радиоэлектрондық құралдарын</w:t>
            </w:r>
            <w:r>
              <w:br/>
            </w:r>
            <w:r>
              <w:rPr>
                <w:rFonts w:ascii="Times New Roman"/>
                <w:b w:val="false"/>
                <w:i w:val="false"/>
                <w:color w:val="000000"/>
                <w:sz w:val="20"/>
              </w:rPr>
              <w:t>тіркеу және пайдалану қағидаларына</w:t>
            </w:r>
            <w:r>
              <w:br/>
            </w:r>
            <w:r>
              <w:rPr>
                <w:rFonts w:ascii="Times New Roman"/>
                <w:b w:val="false"/>
                <w:i w:val="false"/>
                <w:color w:val="000000"/>
                <w:sz w:val="20"/>
              </w:rPr>
              <w:t>6-қосымша</w:t>
            </w:r>
          </w:p>
        </w:tc>
      </w:tr>
    </w:tbl>
    <w:bookmarkStart w:name="z191" w:id="8"/>
    <w:p>
      <w:pPr>
        <w:spacing w:after="0"/>
        <w:ind w:left="0"/>
        <w:jc w:val="left"/>
      </w:pPr>
      <w:r>
        <w:rPr>
          <w:rFonts w:ascii="Times New Roman"/>
          <w:b/>
          <w:i w:val="false"/>
          <w:color w:val="000000"/>
        </w:rPr>
        <w:t xml:space="preserve"> ӨТІНІШ</w:t>
      </w:r>
    </w:p>
    <w:bookmarkEnd w:id="8"/>
    <w:p>
      <w:pPr>
        <w:spacing w:after="0"/>
        <w:ind w:left="0"/>
        <w:jc w:val="left"/>
      </w:pPr>
      <w:r>
        <w:rPr>
          <w:rFonts w:ascii="Times New Roman"/>
          <w:b w:val="false"/>
          <w:i w:val="false"/>
          <w:color w:val="000000"/>
          <w:sz w:val="28"/>
        </w:rPr>
        <w:t>      Мен,_________________________________________________________________</w:t>
      </w:r>
      <w:r>
        <w:br/>
      </w:r>
      <w:r>
        <w:rPr>
          <w:rFonts w:ascii="Times New Roman"/>
          <w:b w:val="false"/>
          <w:i w:val="false"/>
          <w:color w:val="000000"/>
          <w:sz w:val="28"/>
        </w:rPr>
        <w:t>
      Паспорт (жеке куәлік)________________________________________________</w:t>
      </w:r>
      <w:r>
        <w:br/>
      </w:r>
      <w:r>
        <w:rPr>
          <w:rFonts w:ascii="Times New Roman"/>
          <w:b w:val="false"/>
          <w:i w:val="false"/>
          <w:color w:val="000000"/>
          <w:sz w:val="28"/>
        </w:rPr>
        <w:t>
      менің________________________________________________________________</w:t>
      </w:r>
      <w:r>
        <w:br/>
      </w:r>
      <w:r>
        <w:rPr>
          <w:rFonts w:ascii="Times New Roman"/>
          <w:b w:val="false"/>
          <w:i w:val="false"/>
          <w:color w:val="000000"/>
          <w:sz w:val="28"/>
        </w:rPr>
        <w:t>
      (туыстық деңгейі, тегі, аты, әкесінің аты)</w:t>
      </w:r>
      <w:r>
        <w:br/>
      </w:r>
      <w:r>
        <w:rPr>
          <w:rFonts w:ascii="Times New Roman"/>
          <w:b w:val="false"/>
          <w:i w:val="false"/>
          <w:color w:val="000000"/>
          <w:sz w:val="28"/>
        </w:rPr>
        <w:t>
      ___________________________________________________________әуесқойлық радиостанцияны пайдалану құқығына рұқсат алуына келісемін, бұл ретте радиостанцияда және антенна-мачталық құрылыстарда ТЭЕ және ТҚЕ сақталуын қамтамасыз етуге міндеттенемін әрі Қазақстан Республикасының радиоәуесқойлық қызметінің радиоэлектрондық құралдары мен жоғары жиілікті құрылғыларын тіркеу және пайдалану қағидаларымен әуесқойлық радиостанциялардың иелеріне жүктелген жауапкершіліктің бәрін өзіме қабылдаймын.</w:t>
      </w:r>
      <w:r>
        <w:br/>
      </w:r>
      <w:r>
        <w:rPr>
          <w:rFonts w:ascii="Times New Roman"/>
          <w:b w:val="false"/>
          <w:i w:val="false"/>
          <w:color w:val="000000"/>
          <w:sz w:val="28"/>
        </w:rPr>
        <w:t>
      "____"__________20____ж.   Қолы____________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қызметтердің</w:t>
            </w:r>
            <w:r>
              <w:br/>
            </w:r>
            <w:r>
              <w:rPr>
                <w:rFonts w:ascii="Times New Roman"/>
                <w:b w:val="false"/>
                <w:i w:val="false"/>
                <w:color w:val="000000"/>
                <w:sz w:val="20"/>
              </w:rPr>
              <w:t>радиоэлектрондық құралдарын</w:t>
            </w:r>
            <w:r>
              <w:br/>
            </w:r>
            <w:r>
              <w:rPr>
                <w:rFonts w:ascii="Times New Roman"/>
                <w:b w:val="false"/>
                <w:i w:val="false"/>
                <w:color w:val="000000"/>
                <w:sz w:val="20"/>
              </w:rPr>
              <w:t>тіркеу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ff0000"/>
          <w:sz w:val="28"/>
        </w:rPr>
        <w:t xml:space="preserve">      Ескерту. 7-қосымшаға өзгерістер енгізілді - ҚР Үкіметінің 19.09.2014 </w:t>
      </w:r>
      <w:r>
        <w:rPr>
          <w:rFonts w:ascii="Times New Roman"/>
          <w:b w:val="false"/>
          <w:i w:val="false"/>
          <w:color w:val="000000"/>
          <w:sz w:val="28"/>
        </w:rPr>
        <w:t>№ 995</w:t>
      </w:r>
      <w:r>
        <w:rPr>
          <w:rFonts w:ascii="Times New Roman"/>
          <w:b w:val="false"/>
          <w:i w:val="false"/>
          <w:color w:val="ff0000"/>
          <w:sz w:val="28"/>
        </w:rPr>
        <w:t xml:space="preserve">; 16.06.2016 </w:t>
      </w:r>
      <w:r>
        <w:rPr>
          <w:rFonts w:ascii="Times New Roman"/>
          <w:b w:val="false"/>
          <w:i w:val="false"/>
          <w:color w:val="000000"/>
          <w:sz w:val="28"/>
        </w:rPr>
        <w:t>№ 353</w:t>
      </w:r>
      <w:r>
        <w:rPr>
          <w:rFonts w:ascii="Times New Roman"/>
          <w:b w:val="false"/>
          <w:i w:val="false"/>
          <w:color w:val="ff0000"/>
          <w:sz w:val="28"/>
        </w:rPr>
        <w:t xml:space="preserve">; 25.11.2017 </w:t>
      </w:r>
      <w:r>
        <w:rPr>
          <w:rFonts w:ascii="Times New Roman"/>
          <w:b w:val="false"/>
          <w:i w:val="false"/>
          <w:color w:val="000000"/>
          <w:sz w:val="28"/>
        </w:rPr>
        <w:t>№ 773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7"/>
        <w:gridCol w:w="230"/>
        <w:gridCol w:w="12407"/>
      </w:tblGrid>
      <w:tr>
        <w:trPr>
          <w:trHeight w:val="30" w:hRule="atLeast"/>
        </w:trPr>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Ақпарат және коммуникациялар министрлiгiнің Телекоммуникациялар комитеті</w:t>
            </w:r>
            <w:r>
              <w:br/>
            </w:r>
            <w:r>
              <w:rPr>
                <w:rFonts w:ascii="Times New Roman"/>
                <w:b w:val="false"/>
                <w:i w:val="false"/>
                <w:color w:val="000000"/>
                <w:sz w:val="20"/>
              </w:rPr>
              <w:t>
Комитет телекоммуникаций Министерства информации и коммуникаций Республики Казахстан</w:t>
            </w:r>
            <w:r>
              <w:br/>
            </w:r>
            <w:r>
              <w:rPr>
                <w:rFonts w:ascii="Times New Roman"/>
                <w:b w:val="false"/>
                <w:i w:val="false"/>
                <w:color w:val="000000"/>
                <w:sz w:val="20"/>
              </w:rPr>
              <w:t>
</w:t>
            </w:r>
          </w:p>
          <w:p>
            <w:pPr>
              <w:spacing w:after="20"/>
              <w:ind w:left="20"/>
              <w:jc w:val="both"/>
            </w:pPr>
            <w:r>
              <w:drawing>
                <wp:inline distT="0" distB="0" distL="0" distR="0">
                  <wp:extent cx="9144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14400" cy="889000"/>
                          </a:xfrm>
                          <a:prstGeom prst="rect">
                            <a:avLst/>
                          </a:prstGeom>
                        </pic:spPr>
                      </pic:pic>
                    </a:graphicData>
                  </a:graphic>
                </wp:inline>
              </w:drawing>
            </w:r>
          </w:p>
          <w:p>
            <w:pPr>
              <w:spacing w:after="0"/>
              <w:ind w:left="0"/>
              <w:jc w:val="both"/>
            </w:pPr>
            <w:r>
              <w:br/>
            </w:r>
            <w:r>
              <w:rPr>
                <w:rFonts w:ascii="Times New Roman"/>
                <w:b w:val="false"/>
                <w:i w:val="false"/>
                <w:color w:val="000000"/>
                <w:sz w:val="20"/>
              </w:rPr>
              <w:t>
Әуеқойлық қабылдау-тарату</w:t>
            </w:r>
            <w:r>
              <w:br/>
            </w:r>
            <w:r>
              <w:rPr>
                <w:rFonts w:ascii="Times New Roman"/>
                <w:b w:val="false"/>
                <w:i w:val="false"/>
                <w:color w:val="000000"/>
                <w:sz w:val="20"/>
              </w:rPr>
              <w:t>
радиостанциясын пайдалануға</w:t>
            </w:r>
            <w:r>
              <w:br/>
            </w:r>
            <w:r>
              <w:rPr>
                <w:rFonts w:ascii="Times New Roman"/>
                <w:b w:val="false"/>
                <w:i w:val="false"/>
                <w:color w:val="000000"/>
                <w:sz w:val="20"/>
              </w:rPr>
              <w:t>
құқық беретін</w:t>
            </w:r>
            <w:r>
              <w:br/>
            </w:r>
            <w:r>
              <w:rPr>
                <w:rFonts w:ascii="Times New Roman"/>
                <w:b w:val="false"/>
                <w:i w:val="false"/>
                <w:color w:val="000000"/>
                <w:sz w:val="20"/>
              </w:rPr>
              <w:t>
РҰҚСАТТАМА</w:t>
            </w:r>
            <w:r>
              <w:br/>
            </w:r>
            <w:r>
              <w:rPr>
                <w:rFonts w:ascii="Times New Roman"/>
                <w:b w:val="false"/>
                <w:i w:val="false"/>
                <w:color w:val="000000"/>
                <w:sz w:val="20"/>
              </w:rPr>
              <w:t>
РАЗРЕШЕНИЕ</w:t>
            </w:r>
            <w:r>
              <w:br/>
            </w:r>
            <w:r>
              <w:rPr>
                <w:rFonts w:ascii="Times New Roman"/>
                <w:b w:val="false"/>
                <w:i w:val="false"/>
                <w:color w:val="000000"/>
                <w:sz w:val="20"/>
              </w:rPr>
              <w:t>
на право эксплуатации</w:t>
            </w:r>
            <w:r>
              <w:br/>
            </w:r>
            <w:r>
              <w:rPr>
                <w:rFonts w:ascii="Times New Roman"/>
                <w:b w:val="false"/>
                <w:i w:val="false"/>
                <w:color w:val="000000"/>
                <w:sz w:val="20"/>
              </w:rPr>
              <w:t>
любительской приемо-передающей</w:t>
            </w:r>
            <w:r>
              <w:br/>
            </w:r>
            <w:r>
              <w:rPr>
                <w:rFonts w:ascii="Times New Roman"/>
                <w:b w:val="false"/>
                <w:i w:val="false"/>
                <w:color w:val="000000"/>
                <w:sz w:val="20"/>
              </w:rPr>
              <w:t>
радиостанции</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РҰҚСАТТАМА № </w:t>
            </w:r>
            <w:r>
              <w:rPr>
                <w:rFonts w:ascii="Times New Roman"/>
                <w:b w:val="false"/>
                <w:i w:val="false"/>
                <w:color w:val="000000"/>
                <w:sz w:val="20"/>
              </w:rPr>
              <w:t>______</w:t>
            </w:r>
            <w:r>
              <w:br/>
            </w:r>
            <w:r>
              <w:rPr>
                <w:rFonts w:ascii="Times New Roman"/>
                <w:b w:val="false"/>
                <w:i w:val="false"/>
                <w:color w:val="000000"/>
                <w:sz w:val="20"/>
              </w:rPr>
              <w:t>
РАЗРЕШЕНИЕ</w:t>
            </w:r>
            <w:r>
              <w:br/>
            </w:r>
            <w:r>
              <w:rPr>
                <w:rFonts w:ascii="Times New Roman"/>
                <w:b w:val="false"/>
                <w:i w:val="false"/>
                <w:color w:val="000000"/>
                <w:sz w:val="20"/>
              </w:rPr>
              <w:t>
</w:t>
            </w:r>
            <w:r>
              <w:rPr>
                <w:rFonts w:ascii="Times New Roman"/>
                <w:b/>
                <w:i w:val="false"/>
                <w:color w:val="000000"/>
                <w:sz w:val="20"/>
              </w:rPr>
              <w:t>Шақыру сигналы</w:t>
            </w:r>
            <w:r>
              <w:rPr>
                <w:rFonts w:ascii="Times New Roman"/>
                <w:b w:val="false"/>
                <w:i w:val="false"/>
                <w:color w:val="000000"/>
                <w:sz w:val="20"/>
              </w:rPr>
              <w:t xml:space="preserve"> ___________</w:t>
            </w:r>
            <w:r>
              <w:br/>
            </w:r>
            <w:r>
              <w:rPr>
                <w:rFonts w:ascii="Times New Roman"/>
                <w:b w:val="false"/>
                <w:i w:val="false"/>
                <w:color w:val="000000"/>
                <w:sz w:val="20"/>
              </w:rPr>
              <w:t xml:space="preserve">
Позывной сигнал </w:t>
            </w:r>
            <w:r>
              <w:br/>
            </w:r>
            <w:r>
              <w:rPr>
                <w:rFonts w:ascii="Times New Roman"/>
                <w:b w:val="false"/>
                <w:i w:val="false"/>
                <w:color w:val="000000"/>
                <w:sz w:val="20"/>
              </w:rPr>
              <w:t>
Радиостанция иесі</w:t>
            </w:r>
            <w:r>
              <w:br/>
            </w:r>
            <w:r>
              <w:rPr>
                <w:rFonts w:ascii="Times New Roman"/>
                <w:b w:val="false"/>
                <w:i w:val="false"/>
                <w:color w:val="000000"/>
                <w:sz w:val="20"/>
              </w:rPr>
              <w:t>
Владелец (руководитель)</w:t>
            </w:r>
            <w:r>
              <w:br/>
            </w:r>
            <w:r>
              <w:rPr>
                <w:rFonts w:ascii="Times New Roman"/>
                <w:b w:val="false"/>
                <w:i w:val="false"/>
                <w:color w:val="000000"/>
                <w:sz w:val="20"/>
              </w:rPr>
              <w:t xml:space="preserve">
радиостанции </w:t>
            </w:r>
            <w:r>
              <w:br/>
            </w:r>
            <w:r>
              <w:rPr>
                <w:rFonts w:ascii="Times New Roman"/>
                <w:b w:val="false"/>
                <w:i w:val="false"/>
                <w:color w:val="000000"/>
                <w:sz w:val="20"/>
              </w:rPr>
              <w:t>
__________________________</w:t>
            </w:r>
            <w:r>
              <w:br/>
            </w:r>
            <w:r>
              <w:rPr>
                <w:rFonts w:ascii="Times New Roman"/>
                <w:b w:val="false"/>
                <w:i w:val="false"/>
                <w:color w:val="000000"/>
                <w:sz w:val="20"/>
              </w:rPr>
              <w:t>
</w:t>
            </w:r>
            <w:r>
              <w:rPr>
                <w:rFonts w:ascii="Times New Roman"/>
                <w:b/>
                <w:i w:val="false"/>
                <w:color w:val="000000"/>
                <w:sz w:val="20"/>
              </w:rPr>
              <w:t>РАДИОСТАНЦИЯ САНАТЫ</w:t>
            </w:r>
            <w:r>
              <w:br/>
            </w:r>
            <w:r>
              <w:rPr>
                <w:rFonts w:ascii="Times New Roman"/>
                <w:b w:val="false"/>
                <w:i w:val="false"/>
                <w:color w:val="000000"/>
                <w:sz w:val="20"/>
              </w:rPr>
              <w:t>
________________________</w:t>
            </w:r>
            <w:r>
              <w:br/>
            </w:r>
            <w:r>
              <w:rPr>
                <w:rFonts w:ascii="Times New Roman"/>
                <w:b w:val="false"/>
                <w:i w:val="false"/>
                <w:color w:val="000000"/>
                <w:sz w:val="20"/>
              </w:rPr>
              <w:t>
Категория радиостанции</w:t>
            </w:r>
            <w:r>
              <w:br/>
            </w:r>
            <w:r>
              <w:rPr>
                <w:rFonts w:ascii="Times New Roman"/>
                <w:b w:val="false"/>
                <w:i w:val="false"/>
                <w:color w:val="000000"/>
                <w:sz w:val="20"/>
              </w:rPr>
              <w:t>
___________________________</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Фото</w:t>
                  </w:r>
                  <w:r>
                    <w:br/>
                  </w:r>
                  <w:r>
                    <w:rPr>
                      <w:rFonts w:ascii="Times New Roman"/>
                      <w:b w:val="false"/>
                      <w:i w:val="false"/>
                      <w:color w:val="000000"/>
                      <w:sz w:val="20"/>
                    </w:rPr>
                    <w:t>
3,5 х 4,5</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БАИ бастығы</w:t>
            </w:r>
            <w:r>
              <w:br/>
            </w:r>
            <w:r>
              <w:rPr>
                <w:rFonts w:ascii="Times New Roman"/>
                <w:b w:val="false"/>
                <w:i w:val="false"/>
                <w:color w:val="000000"/>
                <w:sz w:val="20"/>
              </w:rPr>
              <w:t>
Руководитель ИИС</w:t>
            </w:r>
            <w:r>
              <w:br/>
            </w:r>
            <w:r>
              <w:rPr>
                <w:rFonts w:ascii="Times New Roman"/>
                <w:b w:val="false"/>
                <w:i w:val="false"/>
                <w:color w:val="000000"/>
                <w:sz w:val="20"/>
              </w:rPr>
              <w:t>
______________</w:t>
            </w:r>
            <w:r>
              <w:br/>
            </w:r>
            <w:r>
              <w:rPr>
                <w:rFonts w:ascii="Times New Roman"/>
                <w:b w:val="false"/>
                <w:i w:val="false"/>
                <w:color w:val="000000"/>
                <w:sz w:val="20"/>
              </w:rPr>
              <w:t>
</w:t>
            </w:r>
            <w:r>
              <w:rPr>
                <w:rFonts w:ascii="Times New Roman"/>
                <w:b/>
                <w:i w:val="false"/>
                <w:color w:val="000000"/>
                <w:sz w:val="20"/>
              </w:rPr>
              <w:t>Берілген уақыты</w:t>
            </w:r>
            <w:r>
              <w:br/>
            </w:r>
            <w:r>
              <w:rPr>
                <w:rFonts w:ascii="Times New Roman"/>
                <w:b w:val="false"/>
                <w:i w:val="false"/>
                <w:color w:val="000000"/>
                <w:sz w:val="20"/>
              </w:rPr>
              <w:t>
Дата выдачи _______________</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Радиостанцияның орналасқан жері</w:t>
            </w:r>
            <w:r>
              <w:br/>
            </w:r>
            <w:r>
              <w:rPr>
                <w:rFonts w:ascii="Times New Roman"/>
                <w:b w:val="false"/>
                <w:i w:val="false"/>
                <w:color w:val="000000"/>
                <w:sz w:val="20"/>
              </w:rPr>
              <w:t>
Местонахождение радиостанции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РЭҚ тіркеу туралы мәлімет</w:t>
            </w:r>
            <w:r>
              <w:br/>
            </w:r>
            <w:r>
              <w:rPr>
                <w:rFonts w:ascii="Times New Roman"/>
                <w:b w:val="false"/>
                <w:i w:val="false"/>
                <w:color w:val="000000"/>
                <w:sz w:val="20"/>
              </w:rPr>
              <w:t>
Сведение о регистрации РЭС</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РЭҚ</w:t>
                  </w:r>
                  <w:r>
                    <w:br/>
                  </w:r>
                  <w:r>
                    <w:rPr>
                      <w:rFonts w:ascii="Times New Roman"/>
                      <w:b w:val="false"/>
                      <w:i w:val="false"/>
                      <w:color w:val="000000"/>
                      <w:sz w:val="20"/>
                    </w:rPr>
                    <w:t>
маркасы</w:t>
                  </w:r>
                  <w:r>
                    <w:br/>
                  </w:r>
                  <w:r>
                    <w:rPr>
                      <w:rFonts w:ascii="Times New Roman"/>
                      <w:b w:val="false"/>
                      <w:i w:val="false"/>
                      <w:color w:val="000000"/>
                      <w:sz w:val="20"/>
                    </w:rPr>
                    <w:t>
Марка</w:t>
                  </w:r>
                  <w:r>
                    <w:br/>
                  </w:r>
                  <w:r>
                    <w:rPr>
                      <w:rFonts w:ascii="Times New Roman"/>
                      <w:b w:val="false"/>
                      <w:i w:val="false"/>
                      <w:color w:val="000000"/>
                      <w:sz w:val="20"/>
                    </w:rPr>
                    <w:t>
РЭС</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Зауыттық</w:t>
                  </w:r>
                  <w:r>
                    <w:br/>
                  </w:r>
                  <w:r>
                    <w:rPr>
                      <w:rFonts w:ascii="Times New Roman"/>
                      <w:b w:val="false"/>
                      <w:i w:val="false"/>
                      <w:color w:val="000000"/>
                      <w:sz w:val="20"/>
                    </w:rPr>
                    <w:t>
нөмірі</w:t>
                  </w:r>
                  <w:r>
                    <w:br/>
                  </w:r>
                  <w:r>
                    <w:rPr>
                      <w:rFonts w:ascii="Times New Roman"/>
                      <w:b w:val="false"/>
                      <w:i w:val="false"/>
                      <w:color w:val="000000"/>
                      <w:sz w:val="20"/>
                    </w:rPr>
                    <w:t>
Заводской</w:t>
                  </w:r>
                  <w:r>
                    <w:br/>
                  </w:r>
                  <w:r>
                    <w:rPr>
                      <w:rFonts w:ascii="Times New Roman"/>
                      <w:b w:val="false"/>
                      <w:i w:val="false"/>
                      <w:color w:val="000000"/>
                      <w:sz w:val="20"/>
                    </w:rPr>
                    <w:t>
номер</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Қолы</w:t>
                  </w:r>
                  <w:r>
                    <w:br/>
                  </w:r>
                  <w:r>
                    <w:rPr>
                      <w:rFonts w:ascii="Times New Roman"/>
                      <w:b w:val="false"/>
                      <w:i w:val="false"/>
                      <w:color w:val="000000"/>
                      <w:sz w:val="20"/>
                    </w:rPr>
                    <w:t>
Подпись</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РЭҚ тіркеу туралы мәлімет</w:t>
            </w:r>
            <w:r>
              <w:br/>
            </w:r>
            <w:r>
              <w:rPr>
                <w:rFonts w:ascii="Times New Roman"/>
                <w:b w:val="false"/>
                <w:i w:val="false"/>
                <w:color w:val="000000"/>
                <w:sz w:val="20"/>
              </w:rPr>
              <w:t>
Сведение о регистрации РЭС</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РЭҚ</w:t>
                  </w:r>
                  <w:r>
                    <w:br/>
                  </w:r>
                  <w:r>
                    <w:rPr>
                      <w:rFonts w:ascii="Times New Roman"/>
                      <w:b w:val="false"/>
                      <w:i w:val="false"/>
                      <w:color w:val="000000"/>
                      <w:sz w:val="20"/>
                    </w:rPr>
                    <w:t>
маркасы</w:t>
                  </w:r>
                  <w:r>
                    <w:br/>
                  </w:r>
                  <w:r>
                    <w:rPr>
                      <w:rFonts w:ascii="Times New Roman"/>
                      <w:b w:val="false"/>
                      <w:i w:val="false"/>
                      <w:color w:val="000000"/>
                      <w:sz w:val="20"/>
                    </w:rPr>
                    <w:t>
Марка</w:t>
                  </w:r>
                  <w:r>
                    <w:br/>
                  </w:r>
                  <w:r>
                    <w:rPr>
                      <w:rFonts w:ascii="Times New Roman"/>
                      <w:b w:val="false"/>
                      <w:i w:val="false"/>
                      <w:color w:val="000000"/>
                      <w:sz w:val="20"/>
                    </w:rPr>
                    <w:t>
РЭС</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Зауыттық</w:t>
                  </w:r>
                  <w:r>
                    <w:br/>
                  </w:r>
                  <w:r>
                    <w:rPr>
                      <w:rFonts w:ascii="Times New Roman"/>
                      <w:b w:val="false"/>
                      <w:i w:val="false"/>
                      <w:color w:val="000000"/>
                      <w:sz w:val="20"/>
                    </w:rPr>
                    <w:t>
нөмірі</w:t>
                  </w:r>
                  <w:r>
                    <w:br/>
                  </w:r>
                  <w:r>
                    <w:rPr>
                      <w:rFonts w:ascii="Times New Roman"/>
                      <w:b w:val="false"/>
                      <w:i w:val="false"/>
                      <w:color w:val="000000"/>
                      <w:sz w:val="20"/>
                    </w:rPr>
                    <w:t>
Заводской</w:t>
                  </w:r>
                  <w:r>
                    <w:br/>
                  </w:r>
                  <w:r>
                    <w:rPr>
                      <w:rFonts w:ascii="Times New Roman"/>
                      <w:b w:val="false"/>
                      <w:i w:val="false"/>
                      <w:color w:val="000000"/>
                      <w:sz w:val="20"/>
                    </w:rPr>
                    <w:t>
номер</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Қолы</w:t>
                  </w:r>
                  <w:r>
                    <w:br/>
                  </w:r>
                  <w:r>
                    <w:rPr>
                      <w:rFonts w:ascii="Times New Roman"/>
                      <w:b w:val="false"/>
                      <w:i w:val="false"/>
                      <w:color w:val="000000"/>
                      <w:sz w:val="20"/>
                    </w:rPr>
                    <w:t>
Подпись</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Ұзарту белгі</w:t>
            </w:r>
            <w:r>
              <w:br/>
            </w:r>
            <w:r>
              <w:rPr>
                <w:rFonts w:ascii="Times New Roman"/>
                <w:b w:val="false"/>
                <w:i w:val="false"/>
                <w:color w:val="000000"/>
                <w:sz w:val="20"/>
              </w:rPr>
              <w:t>
Отметки о продлении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Жылы</w:t>
                  </w:r>
                  <w:r>
                    <w:br/>
                  </w:r>
                  <w:r>
                    <w:rPr>
                      <w:rFonts w:ascii="Times New Roman"/>
                      <w:b w:val="false"/>
                      <w:i w:val="false"/>
                      <w:color w:val="000000"/>
                      <w:sz w:val="20"/>
                    </w:rPr>
                    <w:t>
Год</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Қолы</w:t>
                  </w:r>
                  <w:r>
                    <w:br/>
                  </w:r>
                  <w:r>
                    <w:rPr>
                      <w:rFonts w:ascii="Times New Roman"/>
                      <w:b w:val="false"/>
                      <w:i w:val="false"/>
                      <w:color w:val="000000"/>
                      <w:sz w:val="20"/>
                    </w:rPr>
                    <w:t>
Подпись</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қызметтердің</w:t>
            </w:r>
            <w:r>
              <w:br/>
            </w:r>
            <w:r>
              <w:rPr>
                <w:rFonts w:ascii="Times New Roman"/>
                <w:b w:val="false"/>
                <w:i w:val="false"/>
                <w:color w:val="000000"/>
                <w:sz w:val="20"/>
              </w:rPr>
              <w:t>радиоэлектрондық құралдарын</w:t>
            </w:r>
            <w:r>
              <w:br/>
            </w:r>
            <w:r>
              <w:rPr>
                <w:rFonts w:ascii="Times New Roman"/>
                <w:b w:val="false"/>
                <w:i w:val="false"/>
                <w:color w:val="000000"/>
                <w:sz w:val="20"/>
              </w:rPr>
              <w:t>тіркеу және пайдалану қағидаларына</w:t>
            </w:r>
            <w:r>
              <w:br/>
            </w:r>
            <w:r>
              <w:rPr>
                <w:rFonts w:ascii="Times New Roman"/>
                <w:b w:val="false"/>
                <w:i w:val="false"/>
                <w:color w:val="000000"/>
                <w:sz w:val="20"/>
              </w:rPr>
              <w:t>8-қосымша</w:t>
            </w:r>
          </w:p>
        </w:tc>
      </w:tr>
    </w:tbl>
    <w:bookmarkStart w:name="z194" w:id="9"/>
    <w:p>
      <w:pPr>
        <w:spacing w:after="0"/>
        <w:ind w:left="0"/>
        <w:jc w:val="left"/>
      </w:pPr>
      <w:r>
        <w:rPr>
          <w:rFonts w:ascii="Times New Roman"/>
          <w:b/>
          <w:i w:val="false"/>
          <w:color w:val="000000"/>
        </w:rPr>
        <w:t xml:space="preserve"> Қазақстан Республикасының байланыс саласындағы уәкілетті мемлекеттік органының аумақтық органының бастығына</w:t>
      </w:r>
    </w:p>
    <w:bookmarkEnd w:id="9"/>
    <w:p>
      <w:pPr>
        <w:spacing w:after="0"/>
        <w:ind w:left="0"/>
        <w:jc w:val="left"/>
      </w:pPr>
      <w:r>
        <w:rPr>
          <w:rFonts w:ascii="Times New Roman"/>
          <w:b w:val="false"/>
          <w:i w:val="false"/>
          <w:color w:val="000000"/>
          <w:sz w:val="28"/>
        </w:rPr>
        <w:t>      Шетел азаматына Қазақстан Республикасының аумағында әуесқойлық радиостанцияны уақытша пайдалану құқығына рұқсат ресімдеуге өтініш-сауалнама Application for a Temporary Amateur of Kazakhstan Republic Radio License</w:t>
      </w:r>
      <w:r>
        <w:br/>
      </w:r>
      <w:r>
        <w:rPr>
          <w:rFonts w:ascii="Times New Roman"/>
          <w:b w:val="false"/>
          <w:i w:val="false"/>
          <w:color w:val="000000"/>
          <w:sz w:val="28"/>
        </w:rPr>
        <w:t>
      1. Аты, әкесінің аты_________________________________________________</w:t>
      </w:r>
      <w:r>
        <w:br/>
      </w:r>
      <w:r>
        <w:rPr>
          <w:rFonts w:ascii="Times New Roman"/>
          <w:b w:val="false"/>
          <w:i w:val="false"/>
          <w:color w:val="000000"/>
          <w:sz w:val="28"/>
        </w:rPr>
        <w:t>
      Name</w:t>
      </w:r>
      <w:r>
        <w:br/>
      </w:r>
      <w:r>
        <w:rPr>
          <w:rFonts w:ascii="Times New Roman"/>
          <w:b w:val="false"/>
          <w:i w:val="false"/>
          <w:color w:val="000000"/>
          <w:sz w:val="28"/>
        </w:rPr>
        <w:t>
      2. Тегі______________________________________________________________</w:t>
      </w:r>
      <w:r>
        <w:br/>
      </w:r>
      <w:r>
        <w:rPr>
          <w:rFonts w:ascii="Times New Roman"/>
          <w:b w:val="false"/>
          <w:i w:val="false"/>
          <w:color w:val="000000"/>
          <w:sz w:val="28"/>
        </w:rPr>
        <w:t>
      Give Names</w:t>
      </w:r>
      <w:r>
        <w:br/>
      </w:r>
      <w:r>
        <w:rPr>
          <w:rFonts w:ascii="Times New Roman"/>
          <w:b w:val="false"/>
          <w:i w:val="false"/>
          <w:color w:val="000000"/>
          <w:sz w:val="28"/>
        </w:rPr>
        <w:t>
      3. Туған жері және күні______________________________________________</w:t>
      </w:r>
      <w:r>
        <w:br/>
      </w:r>
      <w:r>
        <w:rPr>
          <w:rFonts w:ascii="Times New Roman"/>
          <w:b w:val="false"/>
          <w:i w:val="false"/>
          <w:color w:val="000000"/>
          <w:sz w:val="28"/>
        </w:rPr>
        <w:t>
      Date and place of Birth</w:t>
      </w:r>
      <w:r>
        <w:br/>
      </w:r>
      <w:r>
        <w:rPr>
          <w:rFonts w:ascii="Times New Roman"/>
          <w:b w:val="false"/>
          <w:i w:val="false"/>
          <w:color w:val="000000"/>
          <w:sz w:val="28"/>
        </w:rPr>
        <w:t>
      4. Азаматтығы________________________________________________________</w:t>
      </w:r>
      <w:r>
        <w:br/>
      </w:r>
      <w:r>
        <w:rPr>
          <w:rFonts w:ascii="Times New Roman"/>
          <w:b w:val="false"/>
          <w:i w:val="false"/>
          <w:color w:val="000000"/>
          <w:sz w:val="28"/>
        </w:rPr>
        <w:t>
      Citizenship</w:t>
      </w:r>
      <w:r>
        <w:br/>
      </w:r>
      <w:r>
        <w:rPr>
          <w:rFonts w:ascii="Times New Roman"/>
          <w:b w:val="false"/>
          <w:i w:val="false"/>
          <w:color w:val="000000"/>
          <w:sz w:val="28"/>
        </w:rPr>
        <w:t>
      5. Тұрғылықты мекенжайы______________________________________________</w:t>
      </w:r>
      <w:r>
        <w:br/>
      </w:r>
      <w:r>
        <w:rPr>
          <w:rFonts w:ascii="Times New Roman"/>
          <w:b w:val="false"/>
          <w:i w:val="false"/>
          <w:color w:val="000000"/>
          <w:sz w:val="28"/>
        </w:rPr>
        <w:t>
      Permanent home address</w:t>
      </w:r>
      <w:r>
        <w:br/>
      </w:r>
      <w:r>
        <w:rPr>
          <w:rFonts w:ascii="Times New Roman"/>
          <w:b w:val="false"/>
          <w:i w:val="false"/>
          <w:color w:val="000000"/>
          <w:sz w:val="28"/>
        </w:rPr>
        <w:t>
      6. Паспортының нөмірі________________________________________________</w:t>
      </w:r>
      <w:r>
        <w:br/>
      </w:r>
      <w:r>
        <w:rPr>
          <w:rFonts w:ascii="Times New Roman"/>
          <w:b w:val="false"/>
          <w:i w:val="false"/>
          <w:color w:val="000000"/>
          <w:sz w:val="28"/>
        </w:rPr>
        <w:t>
      Passport number</w:t>
      </w:r>
      <w:r>
        <w:br/>
      </w:r>
      <w:r>
        <w:rPr>
          <w:rFonts w:ascii="Times New Roman"/>
          <w:b w:val="false"/>
          <w:i w:val="false"/>
          <w:color w:val="000000"/>
          <w:sz w:val="28"/>
        </w:rPr>
        <w:t>
      7. Шақыру сигналы____________________________________________________</w:t>
      </w:r>
      <w:r>
        <w:br/>
      </w:r>
      <w:r>
        <w:rPr>
          <w:rFonts w:ascii="Times New Roman"/>
          <w:b w:val="false"/>
          <w:i w:val="false"/>
          <w:color w:val="000000"/>
          <w:sz w:val="28"/>
        </w:rPr>
        <w:t>
      Callsign</w:t>
      </w:r>
      <w:r>
        <w:br/>
      </w:r>
      <w:r>
        <w:rPr>
          <w:rFonts w:ascii="Times New Roman"/>
          <w:b w:val="false"/>
          <w:i w:val="false"/>
          <w:color w:val="000000"/>
          <w:sz w:val="28"/>
        </w:rPr>
        <w:t>
      8. Санаты____________________________________________________________</w:t>
      </w:r>
      <w:r>
        <w:br/>
      </w:r>
      <w:r>
        <w:rPr>
          <w:rFonts w:ascii="Times New Roman"/>
          <w:b w:val="false"/>
          <w:i w:val="false"/>
          <w:color w:val="000000"/>
          <w:sz w:val="28"/>
        </w:rPr>
        <w:t>
      Class license</w:t>
      </w:r>
      <w:r>
        <w:br/>
      </w:r>
      <w:r>
        <w:rPr>
          <w:rFonts w:ascii="Times New Roman"/>
          <w:b w:val="false"/>
          <w:i w:val="false"/>
          <w:color w:val="000000"/>
          <w:sz w:val="28"/>
        </w:rPr>
        <w:t>
      9. Рұқсат берілетін мерзім___________________________________________</w:t>
      </w:r>
      <w:r>
        <w:br/>
      </w:r>
      <w:r>
        <w:rPr>
          <w:rFonts w:ascii="Times New Roman"/>
          <w:b w:val="false"/>
          <w:i w:val="false"/>
          <w:color w:val="000000"/>
          <w:sz w:val="28"/>
        </w:rPr>
        <w:t>
      Required period for temporary license</w:t>
      </w:r>
      <w:r>
        <w:br/>
      </w:r>
      <w:r>
        <w:rPr>
          <w:rFonts w:ascii="Times New Roman"/>
          <w:b w:val="false"/>
          <w:i w:val="false"/>
          <w:color w:val="000000"/>
          <w:sz w:val="28"/>
        </w:rPr>
        <w:t>
      10. Радиостанцияның тұрған орны (мекенжайы)__________________________</w:t>
      </w:r>
      <w:r>
        <w:br/>
      </w:r>
      <w:r>
        <w:rPr>
          <w:rFonts w:ascii="Times New Roman"/>
          <w:b w:val="false"/>
          <w:i w:val="false"/>
          <w:color w:val="000000"/>
          <w:sz w:val="28"/>
        </w:rPr>
        <w:t>
      Location of amateur station installation</w:t>
      </w:r>
      <w:r>
        <w:br/>
      </w:r>
      <w:r>
        <w:rPr>
          <w:rFonts w:ascii="Times New Roman"/>
          <w:b w:val="false"/>
          <w:i w:val="false"/>
          <w:color w:val="000000"/>
          <w:sz w:val="28"/>
        </w:rPr>
        <w:t>
      (complete address required)</w:t>
      </w:r>
      <w:r>
        <w:br/>
      </w:r>
      <w:r>
        <w:rPr>
          <w:rFonts w:ascii="Times New Roman"/>
          <w:b w:val="false"/>
          <w:i w:val="false"/>
          <w:color w:val="000000"/>
          <w:sz w:val="28"/>
        </w:rPr>
        <w:t>
      11. Әкелінетін аппаратура____________________________________________</w:t>
      </w:r>
      <w:r>
        <w:br/>
      </w:r>
      <w:r>
        <w:rPr>
          <w:rFonts w:ascii="Times New Roman"/>
          <w:b w:val="false"/>
          <w:i w:val="false"/>
          <w:color w:val="000000"/>
          <w:sz w:val="28"/>
        </w:rPr>
        <w:t>
      Equipment to be brought</w:t>
      </w:r>
      <w:r>
        <w:br/>
      </w:r>
      <w:r>
        <w:rPr>
          <w:rFonts w:ascii="Times New Roman"/>
          <w:b w:val="false"/>
          <w:i w:val="false"/>
          <w:color w:val="000000"/>
          <w:sz w:val="28"/>
        </w:rPr>
        <w:t>
      Мен берген мәліметтердің дұрыстығына кепілдік беремін.</w:t>
      </w:r>
      <w:r>
        <w:br/>
      </w:r>
      <w:r>
        <w:rPr>
          <w:rFonts w:ascii="Times New Roman"/>
          <w:b w:val="false"/>
          <w:i w:val="false"/>
          <w:color w:val="000000"/>
          <w:sz w:val="28"/>
        </w:rPr>
        <w:t>
      I declare that the information I have give is correct.</w:t>
      </w:r>
      <w:r>
        <w:br/>
      </w:r>
      <w:r>
        <w:rPr>
          <w:rFonts w:ascii="Times New Roman"/>
          <w:b w:val="false"/>
          <w:i w:val="false"/>
          <w:color w:val="000000"/>
          <w:sz w:val="28"/>
        </w:rPr>
        <w:t>
      12. Өтініш иесінің қолы______________________________________________</w:t>
      </w:r>
      <w:r>
        <w:br/>
      </w:r>
      <w:r>
        <w:rPr>
          <w:rFonts w:ascii="Times New Roman"/>
          <w:b w:val="false"/>
          <w:i w:val="false"/>
          <w:color w:val="000000"/>
          <w:sz w:val="28"/>
        </w:rPr>
        <w:t>
      Application signature</w:t>
      </w:r>
      <w:r>
        <w:br/>
      </w:r>
      <w:r>
        <w:rPr>
          <w:rFonts w:ascii="Times New Roman"/>
          <w:b w:val="false"/>
          <w:i w:val="false"/>
          <w:color w:val="000000"/>
          <w:sz w:val="28"/>
        </w:rPr>
        <w:t>
      Мерзімі______________________</w:t>
      </w:r>
      <w:r>
        <w:br/>
      </w:r>
      <w:r>
        <w:rPr>
          <w:rFonts w:ascii="Times New Roman"/>
          <w:b w:val="false"/>
          <w:i w:val="false"/>
          <w:color w:val="000000"/>
          <w:sz w:val="28"/>
        </w:rPr>
        <w:t>
      Date</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қызметтердің</w:t>
            </w:r>
            <w:r>
              <w:br/>
            </w:r>
            <w:r>
              <w:rPr>
                <w:rFonts w:ascii="Times New Roman"/>
                <w:b w:val="false"/>
                <w:i w:val="false"/>
                <w:color w:val="000000"/>
                <w:sz w:val="20"/>
              </w:rPr>
              <w:t>радиоэлектрондық құралдарын</w:t>
            </w:r>
            <w:r>
              <w:br/>
            </w:r>
            <w:r>
              <w:rPr>
                <w:rFonts w:ascii="Times New Roman"/>
                <w:b w:val="false"/>
                <w:i w:val="false"/>
                <w:color w:val="000000"/>
                <w:sz w:val="20"/>
              </w:rPr>
              <w:t>тіркеу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96" w:id="10"/>
    <w:p>
      <w:pPr>
        <w:spacing w:after="0"/>
        <w:ind w:left="0"/>
        <w:jc w:val="left"/>
      </w:pPr>
      <w:r>
        <w:rPr>
          <w:rFonts w:ascii="Times New Roman"/>
          <w:b/>
          <w:i w:val="false"/>
          <w:color w:val="000000"/>
        </w:rPr>
        <w:t xml:space="preserve"> Анықтама</w:t>
      </w:r>
    </w:p>
    <w:bookmarkEnd w:id="10"/>
    <w:p>
      <w:pPr>
        <w:spacing w:after="0"/>
        <w:ind w:left="0"/>
        <w:jc w:val="left"/>
      </w:pPr>
      <w:r>
        <w:rPr>
          <w:rFonts w:ascii="Times New Roman"/>
          <w:b w:val="false"/>
          <w:i w:val="false"/>
          <w:color w:val="000000"/>
          <w:sz w:val="28"/>
        </w:rPr>
        <w:t>      20____ ж. "___"___________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аумақтық орган</w:t>
      </w:r>
      <w:r>
        <w:br/>
      </w:r>
      <w:r>
        <w:rPr>
          <w:rFonts w:ascii="Times New Roman"/>
          <w:b w:val="false"/>
          <w:i w:val="false"/>
          <w:color w:val="000000"/>
          <w:sz w:val="28"/>
        </w:rPr>
        <w:t>
      азамат_______________________________________________________________</w:t>
      </w:r>
      <w:r>
        <w:br/>
      </w:r>
      <w:r>
        <w:rPr>
          <w:rFonts w:ascii="Times New Roman"/>
          <w:b w:val="false"/>
          <w:i w:val="false"/>
          <w:color w:val="000000"/>
          <w:sz w:val="28"/>
        </w:rPr>
        <w:t>
      ___________________________________________________________байланысты</w:t>
      </w:r>
      <w:r>
        <w:br/>
      </w:r>
      <w:r>
        <w:rPr>
          <w:rFonts w:ascii="Times New Roman"/>
          <w:b w:val="false"/>
          <w:i w:val="false"/>
          <w:color w:val="000000"/>
          <w:sz w:val="28"/>
        </w:rPr>
        <w:t>
      шақыру сигналы әуесқойлық радиостанцияны пайдалану құқығына берілген 20_____ж. "___"______ №_______ рұқсатты_________аумақтық органға тапсырғанын растайды.</w:t>
      </w:r>
      <w:r>
        <w:br/>
      </w:r>
      <w:r>
        <w:rPr>
          <w:rFonts w:ascii="Times New Roman"/>
          <w:b w:val="false"/>
          <w:i w:val="false"/>
          <w:color w:val="000000"/>
          <w:sz w:val="28"/>
        </w:rPr>
        <w:t>
      Басшы            ____________</w:t>
      </w:r>
      <w:r>
        <w:br/>
      </w:r>
      <w:r>
        <w:rPr>
          <w:rFonts w:ascii="Times New Roman"/>
          <w:b w:val="false"/>
          <w:i w:val="false"/>
          <w:color w:val="000000"/>
          <w:sz w:val="28"/>
        </w:rPr>
        <w:t>
      қолы</w:t>
      </w:r>
      <w:r>
        <w:br/>
      </w:r>
      <w:r>
        <w:rPr>
          <w:rFonts w:ascii="Times New Roman"/>
          <w:b w:val="false"/>
          <w:i w:val="false"/>
          <w:color w:val="000000"/>
          <w:sz w:val="28"/>
        </w:rPr>
        <w:t>
      МО.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қызметтердің</w:t>
            </w:r>
            <w:r>
              <w:br/>
            </w:r>
            <w:r>
              <w:rPr>
                <w:rFonts w:ascii="Times New Roman"/>
                <w:b w:val="false"/>
                <w:i w:val="false"/>
                <w:color w:val="000000"/>
                <w:sz w:val="20"/>
              </w:rPr>
              <w:t>радиоэлектрондық құралдарын</w:t>
            </w:r>
            <w:r>
              <w:br/>
            </w:r>
            <w:r>
              <w:rPr>
                <w:rFonts w:ascii="Times New Roman"/>
                <w:b w:val="false"/>
                <w:i w:val="false"/>
                <w:color w:val="000000"/>
                <w:sz w:val="20"/>
              </w:rPr>
              <w:t>тіркеу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198" w:id="11"/>
    <w:p>
      <w:pPr>
        <w:spacing w:after="0"/>
        <w:ind w:left="0"/>
        <w:jc w:val="left"/>
      </w:pPr>
      <w:r>
        <w:rPr>
          <w:rFonts w:ascii="Times New Roman"/>
          <w:b/>
          <w:i w:val="false"/>
          <w:color w:val="000000"/>
        </w:rPr>
        <w:t xml:space="preserve"> Әуесқойлық радиостанцияларды техникалық байқау</w:t>
      </w:r>
      <w:r>
        <w:br/>
      </w:r>
      <w:r>
        <w:rPr>
          <w:rFonts w:ascii="Times New Roman"/>
          <w:b/>
          <w:i w:val="false"/>
          <w:color w:val="000000"/>
        </w:rPr>
        <w:t>АКТІСІ</w:t>
      </w:r>
    </w:p>
    <w:bookmarkEnd w:id="11"/>
    <w:p>
      <w:pPr>
        <w:spacing w:after="0"/>
        <w:ind w:left="0"/>
        <w:jc w:val="left"/>
      </w:pPr>
      <w:r>
        <w:rPr>
          <w:rFonts w:ascii="Times New Roman"/>
          <w:b w:val="false"/>
          <w:i w:val="false"/>
          <w:color w:val="000000"/>
          <w:sz w:val="28"/>
        </w:rPr>
        <w:t>      №________       "____"_________ 20_____ж.</w:t>
      </w:r>
      <w:r>
        <w:br/>
      </w:r>
      <w:r>
        <w:rPr>
          <w:rFonts w:ascii="Times New Roman"/>
          <w:b w:val="false"/>
          <w:i w:val="false"/>
          <w:color w:val="000000"/>
          <w:sz w:val="28"/>
        </w:rPr>
        <w:t>
      Біз, аумақтық орган қызметкерлері_____________ санаттағы жеке (ұжымдық) қолданыстағы әуесқойлық радиостанцияға техникалық байқау жүргіздік.</w:t>
      </w:r>
      <w:r>
        <w:br/>
      </w:r>
      <w:r>
        <w:rPr>
          <w:rFonts w:ascii="Times New Roman"/>
          <w:b w:val="false"/>
          <w:i w:val="false"/>
          <w:color w:val="000000"/>
          <w:sz w:val="28"/>
        </w:rPr>
        <w:t>
      Иесінің (басшысының) Т.А.Ә.__________________________________________</w:t>
      </w:r>
      <w:r>
        <w:br/>
      </w:r>
      <w:r>
        <w:rPr>
          <w:rFonts w:ascii="Times New Roman"/>
          <w:b w:val="false"/>
          <w:i w:val="false"/>
          <w:color w:val="000000"/>
          <w:sz w:val="28"/>
        </w:rPr>
        <w:t>
      Радиостанциянын мекенжайы____________________________________________</w:t>
      </w:r>
      <w:r>
        <w:br/>
      </w:r>
      <w:r>
        <w:rPr>
          <w:rFonts w:ascii="Times New Roman"/>
          <w:b w:val="false"/>
          <w:i w:val="false"/>
          <w:color w:val="000000"/>
          <w:sz w:val="28"/>
        </w:rPr>
        <w:t>
      Шақыру сигналы_______________________________________________________</w:t>
      </w:r>
      <w:r>
        <w:br/>
      </w:r>
      <w:r>
        <w:rPr>
          <w:rFonts w:ascii="Times New Roman"/>
          <w:b w:val="false"/>
          <w:i w:val="false"/>
          <w:color w:val="000000"/>
          <w:sz w:val="28"/>
        </w:rPr>
        <w:t>
      Бұл ретте мыналар анықталды (қабылдағыш-таратқыштың, антеннаның қысқаша сипатты)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Қорытынды (нормаларға сәйкестігі, құжаттаманың болуы)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Актіге қол қойғандар:</w:t>
      </w:r>
      <w:r>
        <w:br/>
      </w:r>
      <w:r>
        <w:rPr>
          <w:rFonts w:ascii="Times New Roman"/>
          <w:b w:val="false"/>
          <w:i w:val="false"/>
          <w:color w:val="000000"/>
          <w:sz w:val="28"/>
        </w:rPr>
        <w:t>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қызметтердің</w:t>
            </w:r>
            <w:r>
              <w:br/>
            </w:r>
            <w:r>
              <w:rPr>
                <w:rFonts w:ascii="Times New Roman"/>
                <w:b w:val="false"/>
                <w:i w:val="false"/>
                <w:color w:val="000000"/>
                <w:sz w:val="20"/>
              </w:rPr>
              <w:t>радиоэлектрондық қуралдарын</w:t>
            </w:r>
            <w:r>
              <w:br/>
            </w:r>
            <w:r>
              <w:rPr>
                <w:rFonts w:ascii="Times New Roman"/>
                <w:b w:val="false"/>
                <w:i w:val="false"/>
                <w:color w:val="000000"/>
                <w:sz w:val="20"/>
              </w:rPr>
              <w:t>тіркеу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200" w:id="12"/>
    <w:p>
      <w:pPr>
        <w:spacing w:after="0"/>
        <w:ind w:left="0"/>
        <w:jc w:val="left"/>
      </w:pPr>
      <w:r>
        <w:rPr>
          <w:rFonts w:ascii="Times New Roman"/>
          <w:b/>
          <w:i w:val="false"/>
          <w:color w:val="000000"/>
        </w:rPr>
        <w:t xml:space="preserve"> Фонетикалық әліпби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3"/>
        <w:gridCol w:w="1795"/>
        <w:gridCol w:w="8342"/>
      </w:tblGrid>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Анна, Антон</w:t>
            </w: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Alpha</w:t>
            </w: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Борис</w:t>
            </w: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Bravo</w:t>
            </w: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центр, цапля</w:t>
            </w: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Charlie</w:t>
            </w: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Дмитрий</w:t>
            </w: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Delta</w:t>
            </w: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E</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Елена</w:t>
            </w: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Echo</w:t>
            </w: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F</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w:t>
            </w: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Foxtrot</w:t>
            </w: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Галина</w:t>
            </w: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Golf</w:t>
            </w: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H</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Харитон</w:t>
            </w: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Hotel</w:t>
            </w: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Иван</w:t>
            </w: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India</w:t>
            </w: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J</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Иван краткий, йот</w:t>
            </w: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Juliett</w:t>
            </w: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киловатт, Константин</w:t>
            </w: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Kilo</w:t>
            </w: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L</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Леонид</w:t>
            </w: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Lima</w:t>
            </w: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Михаил, Мария</w:t>
            </w: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Mike</w:t>
            </w: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Николай</w:t>
            </w: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November</w:t>
            </w: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Ольга</w:t>
            </w: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Oscar</w:t>
            </w: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Павел</w:t>
            </w: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Papa</w:t>
            </w: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Щука</w:t>
            </w: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Quebec</w:t>
            </w: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Роман, радио</w:t>
            </w: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Romeo</w:t>
            </w: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Сергей</w:t>
            </w: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Sierra</w:t>
            </w: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T</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Тамара, Татьяна</w:t>
            </w: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Tango</w:t>
            </w: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Ульяна</w:t>
            </w: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Uniform</w:t>
            </w: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жук, Женя</w:t>
            </w: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Viktor</w:t>
            </w: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Василий</w:t>
            </w: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Whisky</w:t>
            </w: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знак, икс</w:t>
            </w: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X-ray</w:t>
            </w: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Y</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Игрек</w:t>
            </w: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Yankee</w:t>
            </w: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z</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Зинаида</w:t>
            </w: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Zulu</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қызметтердің</w:t>
            </w:r>
            <w:r>
              <w:br/>
            </w:r>
            <w:r>
              <w:rPr>
                <w:rFonts w:ascii="Times New Roman"/>
                <w:b w:val="false"/>
                <w:i w:val="false"/>
                <w:color w:val="000000"/>
                <w:sz w:val="20"/>
              </w:rPr>
              <w:t>радиоэлектрондық құралдарын</w:t>
            </w:r>
            <w:r>
              <w:br/>
            </w:r>
            <w:r>
              <w:rPr>
                <w:rFonts w:ascii="Times New Roman"/>
                <w:b w:val="false"/>
                <w:i w:val="false"/>
                <w:color w:val="000000"/>
                <w:sz w:val="20"/>
              </w:rPr>
              <w:t>тіркеу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202" w:id="13"/>
    <w:p>
      <w:pPr>
        <w:spacing w:after="0"/>
        <w:ind w:left="0"/>
        <w:jc w:val="left"/>
      </w:pPr>
      <w:r>
        <w:rPr>
          <w:rFonts w:ascii="Times New Roman"/>
          <w:b/>
          <w:i w:val="false"/>
          <w:color w:val="000000"/>
        </w:rPr>
        <w:t xml:space="preserve"> Морзе коды (әліпби)</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1439"/>
        <w:gridCol w:w="1369"/>
        <w:gridCol w:w="2452"/>
        <w:gridCol w:w="2141"/>
        <w:gridCol w:w="3394"/>
      </w:tblGrid>
      <w:tr>
        <w:trPr>
          <w:trHeight w:val="30" w:hRule="atLeast"/>
        </w:trPr>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Әріптер</w:t>
            </w:r>
            <w:r>
              <w:br/>
            </w:r>
            <w:r>
              <w:rPr>
                <w:rFonts w:ascii="Times New Roman"/>
                <w:b w:val="false"/>
                <w:i w:val="false"/>
                <w:color w:val="000000"/>
                <w:sz w:val="20"/>
              </w:rPr>
              <w:t>
</w:t>
            </w:r>
          </w:p>
        </w:tc>
        <w:tc>
          <w:tcPr>
            <w:tcW w:w="2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Телеграфтық код</w:t>
            </w:r>
            <w:r>
              <w:br/>
            </w:r>
            <w:r>
              <w:rPr>
                <w:rFonts w:ascii="Times New Roman"/>
                <w:b w:val="false"/>
                <w:i w:val="false"/>
                <w:color w:val="000000"/>
                <w:sz w:val="20"/>
              </w:rPr>
              <w:t>
</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Цифрлар, тыныс белгілері, қызметтік белгілер</w:t>
            </w:r>
            <w:r>
              <w:br/>
            </w:r>
            <w:r>
              <w:rPr>
                <w:rFonts w:ascii="Times New Roman"/>
                <w:b w:val="false"/>
                <w:i w:val="false"/>
                <w:color w:val="000000"/>
                <w:sz w:val="20"/>
              </w:rPr>
              <w:t>
</w:t>
            </w:r>
          </w:p>
        </w:tc>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Телеграфтық код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Латын</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E</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E</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F</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J</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Й</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L</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H</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Щ</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w:t>
            </w:r>
            <w:r>
              <w:br/>
            </w:r>
            <w:r>
              <w:rPr>
                <w:rFonts w:ascii="Times New Roman"/>
                <w:b w:val="false"/>
                <w:i w:val="false"/>
                <w:color w:val="000000"/>
                <w:sz w:val="20"/>
              </w:rPr>
              <w:t>
</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T</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Ь</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Y</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Z</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қызметтердің</w:t>
            </w:r>
            <w:r>
              <w:br/>
            </w:r>
            <w:r>
              <w:rPr>
                <w:rFonts w:ascii="Times New Roman"/>
                <w:b w:val="false"/>
                <w:i w:val="false"/>
                <w:color w:val="000000"/>
                <w:sz w:val="20"/>
              </w:rPr>
              <w:t>радиоэлектрондық құралдарын</w:t>
            </w:r>
            <w:r>
              <w:br/>
            </w:r>
            <w:r>
              <w:rPr>
                <w:rFonts w:ascii="Times New Roman"/>
                <w:b w:val="false"/>
                <w:i w:val="false"/>
                <w:color w:val="000000"/>
                <w:sz w:val="20"/>
              </w:rPr>
              <w:t>тіркеу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204" w:id="14"/>
    <w:p>
      <w:pPr>
        <w:spacing w:after="0"/>
        <w:ind w:left="0"/>
        <w:jc w:val="left"/>
      </w:pPr>
      <w:r>
        <w:rPr>
          <w:rFonts w:ascii="Times New Roman"/>
          <w:b/>
          <w:i w:val="false"/>
          <w:color w:val="000000"/>
        </w:rPr>
        <w:t xml:space="preserve"> Әуесқойлық радиостанциялардың сигналдарын бағалау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10973"/>
      </w:tblGrid>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Балдар</w:t>
            </w: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Мағынасы</w:t>
            </w: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"R" шәкілі (түсініктілігі)</w:t>
            </w: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Түсініксіз, қабылдау мүмкін емес</w:t>
            </w: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Кейбір белгілер (сөздер) әзер түсінетіндей, қабылдау мүмкін емес</w:t>
            </w: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күш жұмсап түсінерлік (30 - 50 %)</w:t>
            </w: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Біршама түсінікті (50 - 80 %)</w:t>
            </w: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Түсінікті(100%)</w:t>
            </w: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 шәкілі (сигналдың күші)</w:t>
            </w: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Нашар естіледі, қабылдау мүмкін емес</w:t>
            </w: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Сигналдар ете әлсіз, қабылдау мүмкін емес</w:t>
            </w: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Сигналдар өте әлсіз, қабылдау қиын</w:t>
            </w: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Сигналдар әлсіз, қабылдау қиын</w:t>
            </w: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Сигналдар қанағаттанарлықтай, қиындықсыз қабылданады</w:t>
            </w: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Сигналдар анық, киындықсыз қабылданады</w:t>
            </w: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Бірқалыпты қатты сигналдар</w:t>
            </w: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Қатты сигналдар</w:t>
            </w: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Өте қатты сигналдар</w:t>
            </w: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 шәкілі (үн)</w:t>
            </w: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Оғаш, шуылды үн</w:t>
            </w: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Шуылы көп үн, әуенсіз</w:t>
            </w: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Қарлығыңқы, аздап әуенді үн</w:t>
            </w: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 әуенді үн</w:t>
            </w: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Сыңғырлаған әуенді-модуляцияланған үн</w:t>
            </w: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Әуенді үн, пульсация байқалады</w:t>
            </w: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Әуенді үн, пульсация баяу</w:t>
            </w: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әуенді үн, пульсация мүлдем баяу</w:t>
            </w: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әуенді үн</w:t>
            </w: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 шәкілі (модуляция сапасы)</w:t>
            </w: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Шуыл көп, қабылдау мүмкін емес</w:t>
            </w: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Шуыл өте көп, қабылдау қиын</w:t>
            </w: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Ептеген шуыл бар</w:t>
            </w: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Мүлде аз шуыл</w:t>
            </w: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Шуыл жоқ</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қызметтердің</w:t>
            </w:r>
            <w:r>
              <w:br/>
            </w:r>
            <w:r>
              <w:rPr>
                <w:rFonts w:ascii="Times New Roman"/>
                <w:b w:val="false"/>
                <w:i w:val="false"/>
                <w:color w:val="000000"/>
                <w:sz w:val="20"/>
              </w:rPr>
              <w:t>радиоэлектрондық құралдарын</w:t>
            </w:r>
            <w:r>
              <w:br/>
            </w:r>
            <w:r>
              <w:rPr>
                <w:rFonts w:ascii="Times New Roman"/>
                <w:b w:val="false"/>
                <w:i w:val="false"/>
                <w:color w:val="000000"/>
                <w:sz w:val="20"/>
              </w:rPr>
              <w:t>тіркеу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206" w:id="15"/>
    <w:p>
      <w:pPr>
        <w:spacing w:after="0"/>
        <w:ind w:left="0"/>
        <w:jc w:val="left"/>
      </w:pPr>
      <w:r>
        <w:rPr>
          <w:rFonts w:ascii="Times New Roman"/>
          <w:b/>
          <w:i w:val="false"/>
          <w:color w:val="000000"/>
        </w:rPr>
        <w:t xml:space="preserve"> Q-кодының мәні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2557"/>
        <w:gridCol w:w="4366"/>
        <w:gridCol w:w="4167"/>
      </w:tblGrid>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QRA</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Сіздің станцияңыз қалай аталады?</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Менің станциям...деп аталады</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QRB</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Сіз менің станциямнан жобамен қандай қашықтықтасыз?</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Біздің станцияларымыздың арасындағы қашықтық жобамен километрге тең</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QRG</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Менің нақты жиілігімді айтыңызшы</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Сіздің нақты жиілігіңіз...</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QRH</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Менің жиілігім өзгеріп тұра ма?</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Сіздің жиілігіңіз өзгеріп тұрады</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QRI</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Менің хабарымның үні қандай?</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Сіздің хабарыңыздың үні...</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QRK</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Менің сигналдарым қаншалықты анық?</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Сіздің сигналыңыз...</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QRL</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Сіздің уақытыңыз бар ма?</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Менің уақытым жоқ, кедергі жасамаңыз</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QRM</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Сізге басқа станциялар кедергі келтіре ме?</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Маған басқа станциялар кедергі келтіреді</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QRN</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Сізге атмосфералық шуылдар кедергі жасай ма?</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Маған атмосфералық шуылдар кедергі жасайды</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QRO</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 таратқыштың қуатын кебейтейін бе?</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Таратқыштың қуатын көбейтіңіз</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QRP</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 таратқыштың қуатын азайтайын ба?</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Таратқыштың қуатын азайтыңыз</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QRQ</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Менің жылдам хабарлауыма бола ма?</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Тезірек хабарлаңыз</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QRS</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Менің баяу хабарлауыма бола ма?</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Баяу хабарлаңыз</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QRT</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 хабарлауды аяқтайын ба?</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Хабарлауды аяқтаңыз</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QRU</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 үшін хабар бар ма?</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Сізге ешқандай хабар жоқ</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QRV</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Сіз дайынсыз ба?</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 дайынмын</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QRW</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 Сіздің... кГц (МГц) шақыратыныңызды хабарлайын ба?</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Өтінемін,... менің оны... кГц (МГц) шақыратынымды хабарлаңыз</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QRX</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Менімен қашан хабарласасыз?</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Күте тұрыңыз мен қайтадан байланысқа шығамын</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QRZ</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Мені кім шақырады?</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Сізді....шақырады</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QSA</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Менің сигналым қаншалықты күшті?</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Сіздің сигналыңыздың күші...</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QSB</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Менің сигналым естіледі ме?</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Сіздің сигналыңыз естілмейді</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QSD</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Менің манипуляциямда ақау бар ма?</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Сіздің манипуляцияңызда ақау бар...</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QSK</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Сіз мені өз сигналыңыздың арасындағы кідірістерде естисіз бе?</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 сізді өз сигналымның арасындағы кідірісте естимін</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QSL</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Қабылдағаныңызды растай аласыз ба?</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Сізді қабылдағанымды растаймын</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QSO</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Сіз... тікелей хабарласа аласыз ба?</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 тікелей хабарласа аламын</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QSP</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Сіз.... хабарлай аласыз ба?</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 хабарлай аламын</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QSY</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 басқа жиілікке ауысайын ба?</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жиілікке ауысыңыз</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QSX</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Сіз... кГц (МГц) жиілікте шақыру сигналын естіп отырсыз ба?</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 кГц (МГц) жиілікте шақыру сигналын естіп отырмын</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QTC</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Сізде хабарлама бар ма?</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Сізге хабарлама бар</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QTH</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Сіз қай жердесіз?</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 жердемін</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QTR</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Қазір қай уақыт?</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 сағат</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қызметтердің</w:t>
            </w:r>
            <w:r>
              <w:br/>
            </w:r>
            <w:r>
              <w:rPr>
                <w:rFonts w:ascii="Times New Roman"/>
                <w:b w:val="false"/>
                <w:i w:val="false"/>
                <w:color w:val="000000"/>
                <w:sz w:val="20"/>
              </w:rPr>
              <w:t>радиоэлектрондық құралдарын</w:t>
            </w:r>
            <w:r>
              <w:br/>
            </w:r>
            <w:r>
              <w:rPr>
                <w:rFonts w:ascii="Times New Roman"/>
                <w:b w:val="false"/>
                <w:i w:val="false"/>
                <w:color w:val="000000"/>
                <w:sz w:val="20"/>
              </w:rPr>
              <w:t>тіркеу және пайдалану қағидаларына</w:t>
            </w:r>
            <w:r>
              <w:br/>
            </w:r>
            <w:r>
              <w:rPr>
                <w:rFonts w:ascii="Times New Roman"/>
                <w:b w:val="false"/>
                <w:i w:val="false"/>
                <w:color w:val="000000"/>
                <w:sz w:val="20"/>
              </w:rPr>
              <w:t>15-қосымша</w:t>
            </w:r>
          </w:p>
        </w:tc>
      </w:tr>
    </w:tbl>
    <w:bookmarkStart w:name="z208" w:id="16"/>
    <w:p>
      <w:pPr>
        <w:spacing w:after="0"/>
        <w:ind w:left="0"/>
        <w:jc w:val="left"/>
      </w:pPr>
      <w:r>
        <w:rPr>
          <w:rFonts w:ascii="Times New Roman"/>
          <w:b/>
          <w:i w:val="false"/>
          <w:color w:val="000000"/>
        </w:rPr>
        <w:t xml:space="preserve"> Радиоәуесқойлар коды</w:t>
      </w:r>
    </w:p>
    <w:bookmarkEnd w:id="16"/>
    <w:tbl>
      <w:tblPr>
        <w:tblW w:w="0" w:type="auto"/>
        <w:tblCellSpacing w:w="0" w:type="auto"/>
        <w:tblBorders>
          <w:top w:val="none"/>
          <w:left w:val="none"/>
          <w:bottom w:val="none"/>
          <w:right w:val="none"/>
          <w:insideH w:val="none"/>
          <w:insideV w:val="none"/>
        </w:tblBorders>
      </w:tblPr>
      <w:tblGrid>
        <w:gridCol w:w="3781"/>
        <w:gridCol w:w="6307"/>
        <w:gridCol w:w="2212"/>
      </w:tblGrid>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мәні</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Ағылшын тіліндегі</w:t>
            </w:r>
            <w:r>
              <w:br/>
            </w:r>
            <w:r>
              <w:rPr>
                <w:rFonts w:ascii="Times New Roman"/>
                <w:b w:val="false"/>
                <w:i w:val="false"/>
                <w:color w:val="000000"/>
                <w:sz w:val="20"/>
              </w:rPr>
              <w:t>
</w:t>
            </w:r>
          </w:p>
        </w:tc>
        <w:tc>
          <w:tcPr>
            <w:tcW w:w="22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w:t>
            </w:r>
            <w:r>
              <w:br/>
            </w:r>
            <w:r>
              <w:rPr>
                <w:rFonts w:ascii="Times New Roman"/>
                <w:b w:val="false"/>
                <w:i w:val="false"/>
                <w:color w:val="000000"/>
                <w:sz w:val="20"/>
              </w:rPr>
              <w:t>
</w:t>
            </w:r>
          </w:p>
        </w:tc>
      </w:tr>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мәні</w:t>
            </w:r>
            <w:r>
              <w:br/>
            </w:r>
            <w:r>
              <w:rPr>
                <w:rFonts w:ascii="Times New Roman"/>
                <w:b w:val="false"/>
                <w:i w:val="false"/>
                <w:color w:val="000000"/>
                <w:sz w:val="20"/>
              </w:rPr>
              <w:t>
</w:t>
            </w:r>
          </w:p>
        </w:tc>
        <w:tc>
          <w:tcPr>
            <w:tcW w:w="22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тіліндегі мәні</w:t>
            </w:r>
            <w:r>
              <w:br/>
            </w:r>
            <w:r>
              <w:rPr>
                <w:rFonts w:ascii="Times New Roman"/>
                <w:b w:val="false"/>
                <w:i w:val="false"/>
                <w:color w:val="000000"/>
                <w:sz w:val="20"/>
              </w:rPr>
              <w:t>
</w:t>
            </w:r>
          </w:p>
        </w:tc>
      </w:tr>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About</w:t>
            </w:r>
            <w:r>
              <w:br/>
            </w:r>
            <w:r>
              <w:rPr>
                <w:rFonts w:ascii="Times New Roman"/>
                <w:b w:val="false"/>
                <w:i w:val="false"/>
                <w:color w:val="000000"/>
                <w:sz w:val="20"/>
              </w:rPr>
              <w:t>
</w:t>
            </w:r>
          </w:p>
        </w:tc>
        <w:tc>
          <w:tcPr>
            <w:tcW w:w="22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жобамен, шамамен</w:t>
            </w:r>
            <w:r>
              <w:br/>
            </w:r>
            <w:r>
              <w:rPr>
                <w:rFonts w:ascii="Times New Roman"/>
                <w:b w:val="false"/>
                <w:i w:val="false"/>
                <w:color w:val="000000"/>
                <w:sz w:val="20"/>
              </w:rPr>
              <w:t>
</w:t>
            </w:r>
          </w:p>
        </w:tc>
      </w:tr>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ADR</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Addreess</w:t>
            </w:r>
            <w:r>
              <w:br/>
            </w:r>
            <w:r>
              <w:rPr>
                <w:rFonts w:ascii="Times New Roman"/>
                <w:b w:val="false"/>
                <w:i w:val="false"/>
                <w:color w:val="000000"/>
                <w:sz w:val="20"/>
              </w:rPr>
              <w:t>
</w:t>
            </w:r>
          </w:p>
        </w:tc>
        <w:tc>
          <w:tcPr>
            <w:tcW w:w="22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w:t>
            </w:r>
            <w:r>
              <w:br/>
            </w:r>
            <w:r>
              <w:rPr>
                <w:rFonts w:ascii="Times New Roman"/>
                <w:b w:val="false"/>
                <w:i w:val="false"/>
                <w:color w:val="000000"/>
                <w:sz w:val="20"/>
              </w:rPr>
              <w:t>
</w:t>
            </w:r>
          </w:p>
        </w:tc>
      </w:tr>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AFTER</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After</w:t>
            </w:r>
            <w:r>
              <w:br/>
            </w:r>
            <w:r>
              <w:rPr>
                <w:rFonts w:ascii="Times New Roman"/>
                <w:b w:val="false"/>
                <w:i w:val="false"/>
                <w:color w:val="000000"/>
                <w:sz w:val="20"/>
              </w:rPr>
              <w:t>
</w:t>
            </w:r>
          </w:p>
        </w:tc>
        <w:tc>
          <w:tcPr>
            <w:tcW w:w="22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кейін</w:t>
            </w:r>
            <w:r>
              <w:br/>
            </w:r>
            <w:r>
              <w:rPr>
                <w:rFonts w:ascii="Times New Roman"/>
                <w:b w:val="false"/>
                <w:i w:val="false"/>
                <w:color w:val="000000"/>
                <w:sz w:val="20"/>
              </w:rPr>
              <w:t>
</w:t>
            </w:r>
          </w:p>
        </w:tc>
      </w:tr>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AGN</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Again</w:t>
            </w:r>
            <w:r>
              <w:br/>
            </w:r>
            <w:r>
              <w:rPr>
                <w:rFonts w:ascii="Times New Roman"/>
                <w:b w:val="false"/>
                <w:i w:val="false"/>
                <w:color w:val="000000"/>
                <w:sz w:val="20"/>
              </w:rPr>
              <w:t>
</w:t>
            </w:r>
          </w:p>
        </w:tc>
        <w:tc>
          <w:tcPr>
            <w:tcW w:w="22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тағы</w:t>
            </w:r>
            <w:r>
              <w:br/>
            </w:r>
            <w:r>
              <w:rPr>
                <w:rFonts w:ascii="Times New Roman"/>
                <w:b w:val="false"/>
                <w:i w:val="false"/>
                <w:color w:val="000000"/>
                <w:sz w:val="20"/>
              </w:rPr>
              <w:t>
</w:t>
            </w:r>
          </w:p>
        </w:tc>
      </w:tr>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ALL</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All</w:t>
            </w:r>
            <w:r>
              <w:br/>
            </w:r>
            <w:r>
              <w:rPr>
                <w:rFonts w:ascii="Times New Roman"/>
                <w:b w:val="false"/>
                <w:i w:val="false"/>
                <w:color w:val="000000"/>
                <w:sz w:val="20"/>
              </w:rPr>
              <w:t>
</w:t>
            </w:r>
          </w:p>
        </w:tc>
        <w:tc>
          <w:tcPr>
            <w:tcW w:w="22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ALSO</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Also</w:t>
            </w:r>
            <w:r>
              <w:br/>
            </w:r>
            <w:r>
              <w:rPr>
                <w:rFonts w:ascii="Times New Roman"/>
                <w:b w:val="false"/>
                <w:i w:val="false"/>
                <w:color w:val="000000"/>
                <w:sz w:val="20"/>
              </w:rPr>
              <w:t>
</w:t>
            </w:r>
          </w:p>
        </w:tc>
        <w:tc>
          <w:tcPr>
            <w:tcW w:w="22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сонымен қатар</w:t>
            </w:r>
            <w:r>
              <w:br/>
            </w:r>
            <w:r>
              <w:rPr>
                <w:rFonts w:ascii="Times New Roman"/>
                <w:b w:val="false"/>
                <w:i w:val="false"/>
                <w:color w:val="000000"/>
                <w:sz w:val="20"/>
              </w:rPr>
              <w:t>
</w:t>
            </w:r>
          </w:p>
        </w:tc>
      </w:tr>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AM</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Amplitude modulation</w:t>
            </w:r>
            <w:r>
              <w:br/>
            </w:r>
            <w:r>
              <w:rPr>
                <w:rFonts w:ascii="Times New Roman"/>
                <w:b w:val="false"/>
                <w:i w:val="false"/>
                <w:color w:val="000000"/>
                <w:sz w:val="20"/>
              </w:rPr>
              <w:t>
</w:t>
            </w:r>
          </w:p>
        </w:tc>
        <w:tc>
          <w:tcPr>
            <w:tcW w:w="22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амплитудалық модуляция</w:t>
            </w:r>
            <w:r>
              <w:br/>
            </w:r>
            <w:r>
              <w:rPr>
                <w:rFonts w:ascii="Times New Roman"/>
                <w:b w:val="false"/>
                <w:i w:val="false"/>
                <w:color w:val="000000"/>
                <w:sz w:val="20"/>
              </w:rPr>
              <w:t>
</w:t>
            </w:r>
          </w:p>
        </w:tc>
      </w:tr>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ANT</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Antenna</w:t>
            </w:r>
            <w:r>
              <w:br/>
            </w:r>
            <w:r>
              <w:rPr>
                <w:rFonts w:ascii="Times New Roman"/>
                <w:b w:val="false"/>
                <w:i w:val="false"/>
                <w:color w:val="000000"/>
                <w:sz w:val="20"/>
              </w:rPr>
              <w:t>
</w:t>
            </w:r>
          </w:p>
        </w:tc>
        <w:tc>
          <w:tcPr>
            <w:tcW w:w="22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антенна</w:t>
            </w:r>
            <w:r>
              <w:br/>
            </w:r>
            <w:r>
              <w:rPr>
                <w:rFonts w:ascii="Times New Roman"/>
                <w:b w:val="false"/>
                <w:i w:val="false"/>
                <w:color w:val="000000"/>
                <w:sz w:val="20"/>
              </w:rPr>
              <w:t>
</w:t>
            </w:r>
          </w:p>
        </w:tc>
      </w:tr>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AT</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At</w:t>
            </w:r>
            <w:r>
              <w:br/>
            </w:r>
            <w:r>
              <w:rPr>
                <w:rFonts w:ascii="Times New Roman"/>
                <w:b w:val="false"/>
                <w:i w:val="false"/>
                <w:color w:val="000000"/>
                <w:sz w:val="20"/>
              </w:rPr>
              <w:t>
</w:t>
            </w:r>
          </w:p>
        </w:tc>
        <w:tc>
          <w:tcPr>
            <w:tcW w:w="22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 -ге, жанында (жалғаулар, шылаулар)</w:t>
            </w:r>
            <w:r>
              <w:br/>
            </w:r>
            <w:r>
              <w:rPr>
                <w:rFonts w:ascii="Times New Roman"/>
                <w:b w:val="false"/>
                <w:i w:val="false"/>
                <w:color w:val="000000"/>
                <w:sz w:val="20"/>
              </w:rPr>
              <w:t>
</w:t>
            </w:r>
          </w:p>
        </w:tc>
      </w:tr>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BAD, BD</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Bad</w:t>
            </w:r>
            <w:r>
              <w:br/>
            </w:r>
            <w:r>
              <w:rPr>
                <w:rFonts w:ascii="Times New Roman"/>
                <w:b w:val="false"/>
                <w:i w:val="false"/>
                <w:color w:val="000000"/>
                <w:sz w:val="20"/>
              </w:rPr>
              <w:t>
</w:t>
            </w:r>
          </w:p>
        </w:tc>
        <w:tc>
          <w:tcPr>
            <w:tcW w:w="22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жаман</w:t>
            </w:r>
            <w:r>
              <w:br/>
            </w:r>
            <w:r>
              <w:rPr>
                <w:rFonts w:ascii="Times New Roman"/>
                <w:b w:val="false"/>
                <w:i w:val="false"/>
                <w:color w:val="000000"/>
                <w:sz w:val="20"/>
              </w:rPr>
              <w:t>
</w:t>
            </w:r>
          </w:p>
        </w:tc>
      </w:tr>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BAND</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Band</w:t>
            </w:r>
            <w:r>
              <w:br/>
            </w:r>
            <w:r>
              <w:rPr>
                <w:rFonts w:ascii="Times New Roman"/>
                <w:b w:val="false"/>
                <w:i w:val="false"/>
                <w:color w:val="000000"/>
                <w:sz w:val="20"/>
              </w:rPr>
              <w:t>
</w:t>
            </w:r>
          </w:p>
        </w:tc>
        <w:tc>
          <w:tcPr>
            <w:tcW w:w="22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диапазон</w:t>
            </w:r>
            <w:r>
              <w:br/>
            </w:r>
            <w:r>
              <w:rPr>
                <w:rFonts w:ascii="Times New Roman"/>
                <w:b w:val="false"/>
                <w:i w:val="false"/>
                <w:color w:val="000000"/>
                <w:sz w:val="20"/>
              </w:rPr>
              <w:t>
</w:t>
            </w:r>
          </w:p>
        </w:tc>
      </w:tr>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BCNU</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2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кездесуге қуаныштымын</w:t>
            </w:r>
            <w:r>
              <w:br/>
            </w:r>
            <w:r>
              <w:rPr>
                <w:rFonts w:ascii="Times New Roman"/>
                <w:b w:val="false"/>
                <w:i w:val="false"/>
                <w:color w:val="000000"/>
                <w:sz w:val="20"/>
              </w:rPr>
              <w:t>
</w:t>
            </w:r>
          </w:p>
        </w:tc>
      </w:tr>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BEAM</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Beam</w:t>
            </w:r>
            <w:r>
              <w:br/>
            </w:r>
            <w:r>
              <w:rPr>
                <w:rFonts w:ascii="Times New Roman"/>
                <w:b w:val="false"/>
                <w:i w:val="false"/>
                <w:color w:val="000000"/>
                <w:sz w:val="20"/>
              </w:rPr>
              <w:t>
</w:t>
            </w:r>
          </w:p>
        </w:tc>
        <w:tc>
          <w:tcPr>
            <w:tcW w:w="22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бағытталған (антенна)</w:t>
            </w:r>
            <w:r>
              <w:br/>
            </w:r>
            <w:r>
              <w:rPr>
                <w:rFonts w:ascii="Times New Roman"/>
                <w:b w:val="false"/>
                <w:i w:val="false"/>
                <w:color w:val="000000"/>
                <w:sz w:val="20"/>
              </w:rPr>
              <w:t>
</w:t>
            </w:r>
          </w:p>
        </w:tc>
      </w:tr>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BEST</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Best</w:t>
            </w:r>
            <w:r>
              <w:br/>
            </w:r>
            <w:r>
              <w:rPr>
                <w:rFonts w:ascii="Times New Roman"/>
                <w:b w:val="false"/>
                <w:i w:val="false"/>
                <w:color w:val="000000"/>
                <w:sz w:val="20"/>
              </w:rPr>
              <w:t>
</w:t>
            </w:r>
          </w:p>
        </w:tc>
        <w:tc>
          <w:tcPr>
            <w:tcW w:w="22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өте жақсы</w:t>
            </w:r>
            <w:r>
              <w:br/>
            </w:r>
            <w:r>
              <w:rPr>
                <w:rFonts w:ascii="Times New Roman"/>
                <w:b w:val="false"/>
                <w:i w:val="false"/>
                <w:color w:val="000000"/>
                <w:sz w:val="20"/>
              </w:rPr>
              <w:t>
</w:t>
            </w:r>
          </w:p>
        </w:tc>
      </w:tr>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BOX</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Box</w:t>
            </w:r>
            <w:r>
              <w:br/>
            </w:r>
            <w:r>
              <w:rPr>
                <w:rFonts w:ascii="Times New Roman"/>
                <w:b w:val="false"/>
                <w:i w:val="false"/>
                <w:color w:val="000000"/>
                <w:sz w:val="20"/>
              </w:rPr>
              <w:t>
</w:t>
            </w:r>
          </w:p>
        </w:tc>
        <w:tc>
          <w:tcPr>
            <w:tcW w:w="22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жәшік (пошта)</w:t>
            </w:r>
            <w:r>
              <w:br/>
            </w:r>
            <w:r>
              <w:rPr>
                <w:rFonts w:ascii="Times New Roman"/>
                <w:b w:val="false"/>
                <w:i w:val="false"/>
                <w:color w:val="000000"/>
                <w:sz w:val="20"/>
              </w:rPr>
              <w:t>
</w:t>
            </w:r>
          </w:p>
        </w:tc>
      </w:tr>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BUT</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But</w:t>
            </w:r>
            <w:r>
              <w:br/>
            </w:r>
            <w:r>
              <w:rPr>
                <w:rFonts w:ascii="Times New Roman"/>
                <w:b w:val="false"/>
                <w:i w:val="false"/>
                <w:color w:val="000000"/>
                <w:sz w:val="20"/>
              </w:rPr>
              <w:t>
</w:t>
            </w:r>
          </w:p>
        </w:tc>
        <w:tc>
          <w:tcPr>
            <w:tcW w:w="22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бірақ</w:t>
            </w:r>
            <w:r>
              <w:br/>
            </w:r>
            <w:r>
              <w:rPr>
                <w:rFonts w:ascii="Times New Roman"/>
                <w:b w:val="false"/>
                <w:i w:val="false"/>
                <w:color w:val="000000"/>
                <w:sz w:val="20"/>
              </w:rPr>
              <w:t>
</w:t>
            </w:r>
          </w:p>
        </w:tc>
      </w:tr>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CALL</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Call</w:t>
            </w:r>
            <w:r>
              <w:br/>
            </w:r>
            <w:r>
              <w:rPr>
                <w:rFonts w:ascii="Times New Roman"/>
                <w:b w:val="false"/>
                <w:i w:val="false"/>
                <w:color w:val="000000"/>
                <w:sz w:val="20"/>
              </w:rPr>
              <w:t>
</w:t>
            </w:r>
          </w:p>
        </w:tc>
        <w:tc>
          <w:tcPr>
            <w:tcW w:w="22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шақыру (сигнал)</w:t>
            </w:r>
            <w:r>
              <w:br/>
            </w:r>
            <w:r>
              <w:rPr>
                <w:rFonts w:ascii="Times New Roman"/>
                <w:b w:val="false"/>
                <w:i w:val="false"/>
                <w:color w:val="000000"/>
                <w:sz w:val="20"/>
              </w:rPr>
              <w:t>
</w:t>
            </w:r>
          </w:p>
        </w:tc>
      </w:tr>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CFM</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Confirm</w:t>
            </w:r>
            <w:r>
              <w:br/>
            </w:r>
            <w:r>
              <w:rPr>
                <w:rFonts w:ascii="Times New Roman"/>
                <w:b w:val="false"/>
                <w:i w:val="false"/>
                <w:color w:val="000000"/>
                <w:sz w:val="20"/>
              </w:rPr>
              <w:t>
</w:t>
            </w:r>
          </w:p>
        </w:tc>
        <w:tc>
          <w:tcPr>
            <w:tcW w:w="22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растау, растаймын</w:t>
            </w:r>
            <w:r>
              <w:br/>
            </w:r>
            <w:r>
              <w:rPr>
                <w:rFonts w:ascii="Times New Roman"/>
                <w:b w:val="false"/>
                <w:i w:val="false"/>
                <w:color w:val="000000"/>
                <w:sz w:val="20"/>
              </w:rPr>
              <w:t>
</w:t>
            </w:r>
          </w:p>
        </w:tc>
      </w:tr>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CHEERIO</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Cheerio</w:t>
            </w:r>
            <w:r>
              <w:br/>
            </w:r>
            <w:r>
              <w:rPr>
                <w:rFonts w:ascii="Times New Roman"/>
                <w:b w:val="false"/>
                <w:i w:val="false"/>
                <w:color w:val="000000"/>
                <w:sz w:val="20"/>
              </w:rPr>
              <w:t>
</w:t>
            </w:r>
          </w:p>
        </w:tc>
        <w:tc>
          <w:tcPr>
            <w:tcW w:w="22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сәттілік тілеймін</w:t>
            </w:r>
            <w:r>
              <w:br/>
            </w:r>
            <w:r>
              <w:rPr>
                <w:rFonts w:ascii="Times New Roman"/>
                <w:b w:val="false"/>
                <w:i w:val="false"/>
                <w:color w:val="000000"/>
                <w:sz w:val="20"/>
              </w:rPr>
              <w:t>
</w:t>
            </w:r>
          </w:p>
        </w:tc>
      </w:tr>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CLG</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Calling</w:t>
            </w:r>
            <w:r>
              <w:br/>
            </w:r>
            <w:r>
              <w:rPr>
                <w:rFonts w:ascii="Times New Roman"/>
                <w:b w:val="false"/>
                <w:i w:val="false"/>
                <w:color w:val="000000"/>
                <w:sz w:val="20"/>
              </w:rPr>
              <w:t>
</w:t>
            </w:r>
          </w:p>
        </w:tc>
        <w:tc>
          <w:tcPr>
            <w:tcW w:w="22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шақырады, шақырамын</w:t>
            </w:r>
            <w:r>
              <w:br/>
            </w:r>
            <w:r>
              <w:rPr>
                <w:rFonts w:ascii="Times New Roman"/>
                <w:b w:val="false"/>
                <w:i w:val="false"/>
                <w:color w:val="000000"/>
                <w:sz w:val="20"/>
              </w:rPr>
              <w:t>
</w:t>
            </w:r>
          </w:p>
        </w:tc>
      </w:tr>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CONDX</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Conditions</w:t>
            </w:r>
            <w:r>
              <w:br/>
            </w:r>
            <w:r>
              <w:rPr>
                <w:rFonts w:ascii="Times New Roman"/>
                <w:b w:val="false"/>
                <w:i w:val="false"/>
                <w:color w:val="000000"/>
                <w:sz w:val="20"/>
              </w:rPr>
              <w:t>
</w:t>
            </w:r>
          </w:p>
        </w:tc>
        <w:tc>
          <w:tcPr>
            <w:tcW w:w="22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жағдай, естілуі</w:t>
            </w:r>
            <w:r>
              <w:br/>
            </w:r>
            <w:r>
              <w:rPr>
                <w:rFonts w:ascii="Times New Roman"/>
                <w:b w:val="false"/>
                <w:i w:val="false"/>
                <w:color w:val="000000"/>
                <w:sz w:val="20"/>
              </w:rPr>
              <w:t>
</w:t>
            </w:r>
          </w:p>
        </w:tc>
      </w:tr>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CONGRATS</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Congratulations</w:t>
            </w:r>
            <w:r>
              <w:br/>
            </w:r>
            <w:r>
              <w:rPr>
                <w:rFonts w:ascii="Times New Roman"/>
                <w:b w:val="false"/>
                <w:i w:val="false"/>
                <w:color w:val="000000"/>
                <w:sz w:val="20"/>
              </w:rPr>
              <w:t>
</w:t>
            </w:r>
          </w:p>
        </w:tc>
        <w:tc>
          <w:tcPr>
            <w:tcW w:w="22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құттықтау</w:t>
            </w:r>
            <w:r>
              <w:br/>
            </w:r>
            <w:r>
              <w:rPr>
                <w:rFonts w:ascii="Times New Roman"/>
                <w:b w:val="false"/>
                <w:i w:val="false"/>
                <w:color w:val="000000"/>
                <w:sz w:val="20"/>
              </w:rPr>
              <w:t>
</w:t>
            </w:r>
          </w:p>
        </w:tc>
      </w:tr>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COPI</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Copy</w:t>
            </w:r>
            <w:r>
              <w:br/>
            </w:r>
            <w:r>
              <w:rPr>
                <w:rFonts w:ascii="Times New Roman"/>
                <w:b w:val="false"/>
                <w:i w:val="false"/>
                <w:color w:val="000000"/>
                <w:sz w:val="20"/>
              </w:rPr>
              <w:t>
</w:t>
            </w:r>
          </w:p>
        </w:tc>
        <w:tc>
          <w:tcPr>
            <w:tcW w:w="22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жазу (қабылдау)</w:t>
            </w:r>
            <w:r>
              <w:br/>
            </w:r>
            <w:r>
              <w:rPr>
                <w:rFonts w:ascii="Times New Roman"/>
                <w:b w:val="false"/>
                <w:i w:val="false"/>
                <w:color w:val="000000"/>
                <w:sz w:val="20"/>
              </w:rPr>
              <w:t>
</w:t>
            </w:r>
          </w:p>
        </w:tc>
      </w:tr>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CQ</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2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барлығына (жалпы шақыру)</w:t>
            </w:r>
            <w:r>
              <w:br/>
            </w:r>
            <w:r>
              <w:rPr>
                <w:rFonts w:ascii="Times New Roman"/>
                <w:b w:val="false"/>
                <w:i w:val="false"/>
                <w:color w:val="000000"/>
                <w:sz w:val="20"/>
              </w:rPr>
              <w:t>
</w:t>
            </w:r>
          </w:p>
        </w:tc>
      </w:tr>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CU</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See you</w:t>
            </w:r>
            <w:r>
              <w:br/>
            </w:r>
            <w:r>
              <w:rPr>
                <w:rFonts w:ascii="Times New Roman"/>
                <w:b w:val="false"/>
                <w:i w:val="false"/>
                <w:color w:val="000000"/>
                <w:sz w:val="20"/>
              </w:rPr>
              <w:t>
</w:t>
            </w:r>
          </w:p>
        </w:tc>
        <w:tc>
          <w:tcPr>
            <w:tcW w:w="22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кездесеміз (эфирде)</w:t>
            </w:r>
            <w:r>
              <w:br/>
            </w:r>
            <w:r>
              <w:rPr>
                <w:rFonts w:ascii="Times New Roman"/>
                <w:b w:val="false"/>
                <w:i w:val="false"/>
                <w:color w:val="000000"/>
                <w:sz w:val="20"/>
              </w:rPr>
              <w:t>
</w:t>
            </w:r>
          </w:p>
        </w:tc>
      </w:tr>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CUAGN</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See you again</w:t>
            </w:r>
            <w:r>
              <w:br/>
            </w:r>
            <w:r>
              <w:rPr>
                <w:rFonts w:ascii="Times New Roman"/>
                <w:b w:val="false"/>
                <w:i w:val="false"/>
                <w:color w:val="000000"/>
                <w:sz w:val="20"/>
              </w:rPr>
              <w:t>
</w:t>
            </w:r>
          </w:p>
        </w:tc>
        <w:tc>
          <w:tcPr>
            <w:tcW w:w="22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тағы кездесерміз</w:t>
            </w:r>
            <w:r>
              <w:br/>
            </w:r>
            <w:r>
              <w:rPr>
                <w:rFonts w:ascii="Times New Roman"/>
                <w:b w:val="false"/>
                <w:i w:val="false"/>
                <w:color w:val="000000"/>
                <w:sz w:val="20"/>
              </w:rPr>
              <w:t>
</w:t>
            </w:r>
          </w:p>
        </w:tc>
      </w:tr>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CUL</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See you later</w:t>
            </w:r>
            <w:r>
              <w:br/>
            </w:r>
            <w:r>
              <w:rPr>
                <w:rFonts w:ascii="Times New Roman"/>
                <w:b w:val="false"/>
                <w:i w:val="false"/>
                <w:color w:val="000000"/>
                <w:sz w:val="20"/>
              </w:rPr>
              <w:t>
</w:t>
            </w:r>
          </w:p>
        </w:tc>
        <w:tc>
          <w:tcPr>
            <w:tcW w:w="22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кештеу кездесерміз</w:t>
            </w:r>
            <w:r>
              <w:br/>
            </w:r>
            <w:r>
              <w:rPr>
                <w:rFonts w:ascii="Times New Roman"/>
                <w:b w:val="false"/>
                <w:i w:val="false"/>
                <w:color w:val="000000"/>
                <w:sz w:val="20"/>
              </w:rPr>
              <w:t>
</w:t>
            </w:r>
          </w:p>
        </w:tc>
      </w:tr>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CW</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Continuous wave</w:t>
            </w:r>
            <w:r>
              <w:br/>
            </w:r>
            <w:r>
              <w:rPr>
                <w:rFonts w:ascii="Times New Roman"/>
                <w:b w:val="false"/>
                <w:i w:val="false"/>
                <w:color w:val="000000"/>
                <w:sz w:val="20"/>
              </w:rPr>
              <w:t>
</w:t>
            </w:r>
          </w:p>
        </w:tc>
        <w:tc>
          <w:tcPr>
            <w:tcW w:w="22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тоқтаусыз тербеліс</w:t>
            </w:r>
            <w:r>
              <w:br/>
            </w:r>
            <w:r>
              <w:rPr>
                <w:rFonts w:ascii="Times New Roman"/>
                <w:b w:val="false"/>
                <w:i w:val="false"/>
                <w:color w:val="000000"/>
                <w:sz w:val="20"/>
              </w:rPr>
              <w:t>
</w:t>
            </w:r>
          </w:p>
        </w:tc>
      </w:tr>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DE</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2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 жақтан</w:t>
            </w:r>
            <w:r>
              <w:br/>
            </w:r>
            <w:r>
              <w:rPr>
                <w:rFonts w:ascii="Times New Roman"/>
                <w:b w:val="false"/>
                <w:i w:val="false"/>
                <w:color w:val="000000"/>
                <w:sz w:val="20"/>
              </w:rPr>
              <w:t>
</w:t>
            </w:r>
          </w:p>
        </w:tc>
      </w:tr>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DIRECT</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Direct</w:t>
            </w:r>
            <w:r>
              <w:br/>
            </w:r>
            <w:r>
              <w:rPr>
                <w:rFonts w:ascii="Times New Roman"/>
                <w:b w:val="false"/>
                <w:i w:val="false"/>
                <w:color w:val="000000"/>
                <w:sz w:val="20"/>
              </w:rPr>
              <w:t>
</w:t>
            </w:r>
          </w:p>
        </w:tc>
        <w:tc>
          <w:tcPr>
            <w:tcW w:w="22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w:t>
            </w:r>
            <w:r>
              <w:br/>
            </w:r>
            <w:r>
              <w:rPr>
                <w:rFonts w:ascii="Times New Roman"/>
                <w:b w:val="false"/>
                <w:i w:val="false"/>
                <w:color w:val="000000"/>
                <w:sz w:val="20"/>
              </w:rPr>
              <w:t>
</w:t>
            </w:r>
          </w:p>
        </w:tc>
      </w:tr>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DR</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Dear</w:t>
            </w:r>
            <w:r>
              <w:br/>
            </w:r>
            <w:r>
              <w:rPr>
                <w:rFonts w:ascii="Times New Roman"/>
                <w:b w:val="false"/>
                <w:i w:val="false"/>
                <w:color w:val="000000"/>
                <w:sz w:val="20"/>
              </w:rPr>
              <w:t>
</w:t>
            </w:r>
          </w:p>
        </w:tc>
        <w:tc>
          <w:tcPr>
            <w:tcW w:w="22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қымбатты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159"/>
        <w:gridCol w:w="6141"/>
        <w:gridCol w:w="2000"/>
      </w:tblGrid>
      <w:tr>
        <w:trPr>
          <w:trHeight w:val="30" w:hRule="atLeast"/>
        </w:trPr>
        <w:tc>
          <w:tcPr>
            <w:tcW w:w="41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DWN</w:t>
            </w:r>
            <w:r>
              <w:br/>
            </w:r>
            <w:r>
              <w:rPr>
                <w:rFonts w:ascii="Times New Roman"/>
                <w:b w:val="false"/>
                <w:i w:val="false"/>
                <w:color w:val="000000"/>
                <w:sz w:val="20"/>
              </w:rPr>
              <w:t>
</w:t>
            </w:r>
          </w:p>
        </w:tc>
        <w:tc>
          <w:tcPr>
            <w:tcW w:w="61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Down</w:t>
            </w:r>
            <w:r>
              <w:br/>
            </w:r>
            <w:r>
              <w:rPr>
                <w:rFonts w:ascii="Times New Roman"/>
                <w:b w:val="false"/>
                <w:i w:val="false"/>
                <w:color w:val="000000"/>
                <w:sz w:val="20"/>
              </w:rPr>
              <w:t>
</w:t>
            </w:r>
          </w:p>
        </w:tc>
        <w:tc>
          <w:tcPr>
            <w:tcW w:w="20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төменірек</w:t>
            </w:r>
            <w:r>
              <w:br/>
            </w:r>
            <w:r>
              <w:rPr>
                <w:rFonts w:ascii="Times New Roman"/>
                <w:b w:val="false"/>
                <w:i w:val="false"/>
                <w:color w:val="000000"/>
                <w:sz w:val="20"/>
              </w:rPr>
              <w:t>
</w:t>
            </w:r>
          </w:p>
        </w:tc>
      </w:tr>
      <w:tr>
        <w:trPr>
          <w:trHeight w:val="30" w:hRule="atLeast"/>
        </w:trPr>
        <w:tc>
          <w:tcPr>
            <w:tcW w:w="41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w:t>
            </w:r>
            <w:r>
              <w:br/>
            </w:r>
            <w:r>
              <w:rPr>
                <w:rFonts w:ascii="Times New Roman"/>
                <w:b w:val="false"/>
                <w:i w:val="false"/>
                <w:color w:val="000000"/>
                <w:sz w:val="20"/>
              </w:rPr>
              <w:t>
</w:t>
            </w:r>
          </w:p>
        </w:tc>
        <w:tc>
          <w:tcPr>
            <w:tcW w:w="61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алыс байланыс, қашық</w:t>
            </w:r>
            <w:r>
              <w:br/>
            </w:r>
            <w:r>
              <w:rPr>
                <w:rFonts w:ascii="Times New Roman"/>
                <w:b w:val="false"/>
                <w:i w:val="false"/>
                <w:color w:val="000000"/>
                <w:sz w:val="20"/>
              </w:rPr>
              <w:t>
</w:t>
            </w:r>
          </w:p>
        </w:tc>
      </w:tr>
      <w:tr>
        <w:trPr>
          <w:trHeight w:val="30" w:hRule="atLeast"/>
        </w:trPr>
        <w:tc>
          <w:tcPr>
            <w:tcW w:w="41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UХ</w:t>
            </w:r>
            <w:r>
              <w:br/>
            </w:r>
            <w:r>
              <w:rPr>
                <w:rFonts w:ascii="Times New Roman"/>
                <w:b w:val="false"/>
                <w:i w:val="false"/>
                <w:color w:val="000000"/>
                <w:sz w:val="20"/>
              </w:rPr>
              <w:t>
</w:t>
            </w:r>
          </w:p>
        </w:tc>
        <w:tc>
          <w:tcPr>
            <w:tcW w:w="61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Ex</w:t>
            </w:r>
            <w:r>
              <w:br/>
            </w:r>
            <w:r>
              <w:rPr>
                <w:rFonts w:ascii="Times New Roman"/>
                <w:b w:val="false"/>
                <w:i w:val="false"/>
                <w:color w:val="000000"/>
                <w:sz w:val="20"/>
              </w:rPr>
              <w:t>
</w:t>
            </w:r>
          </w:p>
        </w:tc>
        <w:tc>
          <w:tcPr>
            <w:tcW w:w="20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(шақыру сигналы туралы)</w:t>
            </w:r>
            <w:r>
              <w:br/>
            </w:r>
            <w:r>
              <w:rPr>
                <w:rFonts w:ascii="Times New Roman"/>
                <w:b w:val="false"/>
                <w:i w:val="false"/>
                <w:color w:val="000000"/>
                <w:sz w:val="20"/>
              </w:rPr>
              <w:t>
</w:t>
            </w:r>
          </w:p>
        </w:tc>
      </w:tr>
      <w:tr>
        <w:trPr>
          <w:trHeight w:val="30" w:hRule="atLeast"/>
        </w:trPr>
        <w:tc>
          <w:tcPr>
            <w:tcW w:w="41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FB</w:t>
            </w:r>
            <w:r>
              <w:br/>
            </w:r>
            <w:r>
              <w:rPr>
                <w:rFonts w:ascii="Times New Roman"/>
                <w:b w:val="false"/>
                <w:i w:val="false"/>
                <w:color w:val="000000"/>
                <w:sz w:val="20"/>
              </w:rPr>
              <w:t>
</w:t>
            </w:r>
          </w:p>
        </w:tc>
        <w:tc>
          <w:tcPr>
            <w:tcW w:w="61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Fine business</w:t>
            </w:r>
            <w:r>
              <w:br/>
            </w:r>
            <w:r>
              <w:rPr>
                <w:rFonts w:ascii="Times New Roman"/>
                <w:b w:val="false"/>
                <w:i w:val="false"/>
                <w:color w:val="000000"/>
                <w:sz w:val="20"/>
              </w:rPr>
              <w:t>
</w:t>
            </w:r>
          </w:p>
        </w:tc>
        <w:tc>
          <w:tcPr>
            <w:tcW w:w="20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ғажап, керемет</w:t>
            </w:r>
            <w:r>
              <w:br/>
            </w:r>
            <w:r>
              <w:rPr>
                <w:rFonts w:ascii="Times New Roman"/>
                <w:b w:val="false"/>
                <w:i w:val="false"/>
                <w:color w:val="000000"/>
                <w:sz w:val="20"/>
              </w:rPr>
              <w:t>
</w:t>
            </w:r>
          </w:p>
        </w:tc>
      </w:tr>
      <w:tr>
        <w:trPr>
          <w:trHeight w:val="30" w:hRule="atLeast"/>
        </w:trPr>
        <w:tc>
          <w:tcPr>
            <w:tcW w:w="41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FRR. FOR. FR</w:t>
            </w:r>
            <w:r>
              <w:br/>
            </w:r>
            <w:r>
              <w:rPr>
                <w:rFonts w:ascii="Times New Roman"/>
                <w:b w:val="false"/>
                <w:i w:val="false"/>
                <w:color w:val="000000"/>
                <w:sz w:val="20"/>
              </w:rPr>
              <w:t>
</w:t>
            </w:r>
          </w:p>
        </w:tc>
        <w:tc>
          <w:tcPr>
            <w:tcW w:w="61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For</w:t>
            </w:r>
            <w:r>
              <w:br/>
            </w:r>
            <w:r>
              <w:rPr>
                <w:rFonts w:ascii="Times New Roman"/>
                <w:b w:val="false"/>
                <w:i w:val="false"/>
                <w:color w:val="000000"/>
                <w:sz w:val="20"/>
              </w:rPr>
              <w:t>
</w:t>
            </w:r>
          </w:p>
        </w:tc>
        <w:tc>
          <w:tcPr>
            <w:tcW w:w="20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үшін</w:t>
            </w:r>
            <w:r>
              <w:br/>
            </w:r>
            <w:r>
              <w:rPr>
                <w:rFonts w:ascii="Times New Roman"/>
                <w:b w:val="false"/>
                <w:i w:val="false"/>
                <w:color w:val="000000"/>
                <w:sz w:val="20"/>
              </w:rPr>
              <w:t>
</w:t>
            </w:r>
          </w:p>
        </w:tc>
      </w:tr>
      <w:tr>
        <w:trPr>
          <w:trHeight w:val="30" w:hRule="atLeast"/>
        </w:trPr>
        <w:tc>
          <w:tcPr>
            <w:tcW w:w="41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FM</w:t>
            </w:r>
            <w:r>
              <w:br/>
            </w:r>
            <w:r>
              <w:rPr>
                <w:rFonts w:ascii="Times New Roman"/>
                <w:b w:val="false"/>
                <w:i w:val="false"/>
                <w:color w:val="000000"/>
                <w:sz w:val="20"/>
              </w:rPr>
              <w:t>
</w:t>
            </w:r>
          </w:p>
        </w:tc>
        <w:tc>
          <w:tcPr>
            <w:tcW w:w="61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From</w:t>
            </w:r>
            <w:r>
              <w:br/>
            </w:r>
            <w:r>
              <w:rPr>
                <w:rFonts w:ascii="Times New Roman"/>
                <w:b w:val="false"/>
                <w:i w:val="false"/>
                <w:color w:val="000000"/>
                <w:sz w:val="20"/>
              </w:rPr>
              <w:t>
</w:t>
            </w:r>
          </w:p>
        </w:tc>
        <w:tc>
          <w:tcPr>
            <w:tcW w:w="20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 -ден, -тан, -тен</w:t>
            </w:r>
            <w:r>
              <w:br/>
            </w:r>
            <w:r>
              <w:rPr>
                <w:rFonts w:ascii="Times New Roman"/>
                <w:b w:val="false"/>
                <w:i w:val="false"/>
                <w:color w:val="000000"/>
                <w:sz w:val="20"/>
              </w:rPr>
              <w:t>
</w:t>
            </w:r>
          </w:p>
        </w:tc>
      </w:tr>
      <w:tr>
        <w:trPr>
          <w:trHeight w:val="30" w:hRule="atLeast"/>
        </w:trPr>
        <w:tc>
          <w:tcPr>
            <w:tcW w:w="41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FM</w:t>
            </w:r>
            <w:r>
              <w:br/>
            </w:r>
            <w:r>
              <w:rPr>
                <w:rFonts w:ascii="Times New Roman"/>
                <w:b w:val="false"/>
                <w:i w:val="false"/>
                <w:color w:val="000000"/>
                <w:sz w:val="20"/>
              </w:rPr>
              <w:t>
</w:t>
            </w:r>
          </w:p>
        </w:tc>
        <w:tc>
          <w:tcPr>
            <w:tcW w:w="61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Freguency modulation</w:t>
            </w:r>
            <w:r>
              <w:br/>
            </w:r>
            <w:r>
              <w:rPr>
                <w:rFonts w:ascii="Times New Roman"/>
                <w:b w:val="false"/>
                <w:i w:val="false"/>
                <w:color w:val="000000"/>
                <w:sz w:val="20"/>
              </w:rPr>
              <w:t>
</w:t>
            </w:r>
          </w:p>
        </w:tc>
        <w:tc>
          <w:tcPr>
            <w:tcW w:w="20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жиілік модуляциясы</w:t>
            </w:r>
            <w:r>
              <w:br/>
            </w:r>
            <w:r>
              <w:rPr>
                <w:rFonts w:ascii="Times New Roman"/>
                <w:b w:val="false"/>
                <w:i w:val="false"/>
                <w:color w:val="000000"/>
                <w:sz w:val="20"/>
              </w:rPr>
              <w:t>
</w:t>
            </w:r>
          </w:p>
        </w:tc>
      </w:tr>
      <w:tr>
        <w:trPr>
          <w:trHeight w:val="30" w:hRule="atLeast"/>
        </w:trPr>
        <w:tc>
          <w:tcPr>
            <w:tcW w:w="41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FREQ</w:t>
            </w:r>
            <w:r>
              <w:br/>
            </w:r>
            <w:r>
              <w:rPr>
                <w:rFonts w:ascii="Times New Roman"/>
                <w:b w:val="false"/>
                <w:i w:val="false"/>
                <w:color w:val="000000"/>
                <w:sz w:val="20"/>
              </w:rPr>
              <w:t>
</w:t>
            </w:r>
          </w:p>
        </w:tc>
        <w:tc>
          <w:tcPr>
            <w:tcW w:w="61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Freduency</w:t>
            </w:r>
            <w:r>
              <w:br/>
            </w:r>
            <w:r>
              <w:rPr>
                <w:rFonts w:ascii="Times New Roman"/>
                <w:b w:val="false"/>
                <w:i w:val="false"/>
                <w:color w:val="000000"/>
                <w:sz w:val="20"/>
              </w:rPr>
              <w:t>
</w:t>
            </w:r>
          </w:p>
        </w:tc>
        <w:tc>
          <w:tcPr>
            <w:tcW w:w="20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жиілік</w:t>
            </w:r>
            <w:r>
              <w:br/>
            </w:r>
            <w:r>
              <w:rPr>
                <w:rFonts w:ascii="Times New Roman"/>
                <w:b w:val="false"/>
                <w:i w:val="false"/>
                <w:color w:val="000000"/>
                <w:sz w:val="20"/>
              </w:rPr>
              <w:t>
</w:t>
            </w:r>
          </w:p>
        </w:tc>
      </w:tr>
      <w:tr>
        <w:trPr>
          <w:trHeight w:val="30" w:hRule="atLeast"/>
        </w:trPr>
        <w:tc>
          <w:tcPr>
            <w:tcW w:w="41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FROM</w:t>
            </w:r>
            <w:r>
              <w:br/>
            </w:r>
            <w:r>
              <w:rPr>
                <w:rFonts w:ascii="Times New Roman"/>
                <w:b w:val="false"/>
                <w:i w:val="false"/>
                <w:color w:val="000000"/>
                <w:sz w:val="20"/>
              </w:rPr>
              <w:t>
</w:t>
            </w:r>
          </w:p>
        </w:tc>
        <w:tc>
          <w:tcPr>
            <w:tcW w:w="61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From</w:t>
            </w:r>
            <w:r>
              <w:br/>
            </w:r>
            <w:r>
              <w:rPr>
                <w:rFonts w:ascii="Times New Roman"/>
                <w:b w:val="false"/>
                <w:i w:val="false"/>
                <w:color w:val="000000"/>
                <w:sz w:val="20"/>
              </w:rPr>
              <w:t>
</w:t>
            </w:r>
          </w:p>
        </w:tc>
        <w:tc>
          <w:tcPr>
            <w:tcW w:w="20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ол жақтан</w:t>
            </w:r>
            <w:r>
              <w:br/>
            </w:r>
            <w:r>
              <w:rPr>
                <w:rFonts w:ascii="Times New Roman"/>
                <w:b w:val="false"/>
                <w:i w:val="false"/>
                <w:color w:val="000000"/>
                <w:sz w:val="20"/>
              </w:rPr>
              <w:t>
</w:t>
            </w:r>
          </w:p>
        </w:tc>
      </w:tr>
      <w:tr>
        <w:trPr>
          <w:trHeight w:val="30" w:hRule="atLeast"/>
        </w:trPr>
        <w:tc>
          <w:tcPr>
            <w:tcW w:w="41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GA</w:t>
            </w:r>
            <w:r>
              <w:br/>
            </w:r>
            <w:r>
              <w:rPr>
                <w:rFonts w:ascii="Times New Roman"/>
                <w:b w:val="false"/>
                <w:i w:val="false"/>
                <w:color w:val="000000"/>
                <w:sz w:val="20"/>
              </w:rPr>
              <w:t>
</w:t>
            </w:r>
          </w:p>
        </w:tc>
        <w:tc>
          <w:tcPr>
            <w:tcW w:w="61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Go ahead</w:t>
            </w:r>
            <w:r>
              <w:br/>
            </w:r>
            <w:r>
              <w:rPr>
                <w:rFonts w:ascii="Times New Roman"/>
                <w:b w:val="false"/>
                <w:i w:val="false"/>
                <w:color w:val="000000"/>
                <w:sz w:val="20"/>
              </w:rPr>
              <w:t>
</w:t>
            </w:r>
          </w:p>
        </w:tc>
        <w:tc>
          <w:tcPr>
            <w:tcW w:w="20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қане, бастаңыз</w:t>
            </w:r>
            <w:r>
              <w:br/>
            </w:r>
            <w:r>
              <w:rPr>
                <w:rFonts w:ascii="Times New Roman"/>
                <w:b w:val="false"/>
                <w:i w:val="false"/>
                <w:color w:val="000000"/>
                <w:sz w:val="20"/>
              </w:rPr>
              <w:t>
</w:t>
            </w:r>
          </w:p>
        </w:tc>
      </w:tr>
      <w:tr>
        <w:trPr>
          <w:trHeight w:val="30" w:hRule="atLeast"/>
        </w:trPr>
        <w:tc>
          <w:tcPr>
            <w:tcW w:w="41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GA</w:t>
            </w:r>
            <w:r>
              <w:br/>
            </w:r>
            <w:r>
              <w:rPr>
                <w:rFonts w:ascii="Times New Roman"/>
                <w:b w:val="false"/>
                <w:i w:val="false"/>
                <w:color w:val="000000"/>
                <w:sz w:val="20"/>
              </w:rPr>
              <w:t>
</w:t>
            </w:r>
          </w:p>
        </w:tc>
        <w:tc>
          <w:tcPr>
            <w:tcW w:w="61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Good aftenoon</w:t>
            </w:r>
            <w:r>
              <w:br/>
            </w:r>
            <w:r>
              <w:rPr>
                <w:rFonts w:ascii="Times New Roman"/>
                <w:b w:val="false"/>
                <w:i w:val="false"/>
                <w:color w:val="000000"/>
                <w:sz w:val="20"/>
              </w:rPr>
              <w:t>
</w:t>
            </w:r>
          </w:p>
        </w:tc>
        <w:tc>
          <w:tcPr>
            <w:tcW w:w="20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Қайырлы күн</w:t>
            </w:r>
            <w:r>
              <w:br/>
            </w:r>
            <w:r>
              <w:rPr>
                <w:rFonts w:ascii="Times New Roman"/>
                <w:b w:val="false"/>
                <w:i w:val="false"/>
                <w:color w:val="000000"/>
                <w:sz w:val="20"/>
              </w:rPr>
              <w:t>
</w:t>
            </w:r>
          </w:p>
        </w:tc>
      </w:tr>
      <w:tr>
        <w:trPr>
          <w:trHeight w:val="30" w:hRule="atLeast"/>
        </w:trPr>
        <w:tc>
          <w:tcPr>
            <w:tcW w:w="41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GB</w:t>
            </w:r>
            <w:r>
              <w:br/>
            </w:r>
            <w:r>
              <w:rPr>
                <w:rFonts w:ascii="Times New Roman"/>
                <w:b w:val="false"/>
                <w:i w:val="false"/>
                <w:color w:val="000000"/>
                <w:sz w:val="20"/>
              </w:rPr>
              <w:t>
</w:t>
            </w:r>
          </w:p>
        </w:tc>
        <w:tc>
          <w:tcPr>
            <w:tcW w:w="61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Good bye</w:t>
            </w:r>
            <w:r>
              <w:br/>
            </w:r>
            <w:r>
              <w:rPr>
                <w:rFonts w:ascii="Times New Roman"/>
                <w:b w:val="false"/>
                <w:i w:val="false"/>
                <w:color w:val="000000"/>
                <w:sz w:val="20"/>
              </w:rPr>
              <w:t>
</w:t>
            </w:r>
          </w:p>
        </w:tc>
        <w:tc>
          <w:tcPr>
            <w:tcW w:w="20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 болыңыз, көріскенше</w:t>
            </w:r>
            <w:r>
              <w:br/>
            </w:r>
            <w:r>
              <w:rPr>
                <w:rFonts w:ascii="Times New Roman"/>
                <w:b w:val="false"/>
                <w:i w:val="false"/>
                <w:color w:val="000000"/>
                <w:sz w:val="20"/>
              </w:rPr>
              <w:t>
</w:t>
            </w:r>
          </w:p>
        </w:tc>
      </w:tr>
      <w:tr>
        <w:trPr>
          <w:trHeight w:val="30" w:hRule="atLeast"/>
        </w:trPr>
        <w:tc>
          <w:tcPr>
            <w:tcW w:w="41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GD</w:t>
            </w:r>
            <w:r>
              <w:br/>
            </w:r>
            <w:r>
              <w:rPr>
                <w:rFonts w:ascii="Times New Roman"/>
                <w:b w:val="false"/>
                <w:i w:val="false"/>
                <w:color w:val="000000"/>
                <w:sz w:val="20"/>
              </w:rPr>
              <w:t>
</w:t>
            </w:r>
          </w:p>
        </w:tc>
        <w:tc>
          <w:tcPr>
            <w:tcW w:w="61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Good day</w:t>
            </w:r>
            <w:r>
              <w:br/>
            </w:r>
            <w:r>
              <w:rPr>
                <w:rFonts w:ascii="Times New Roman"/>
                <w:b w:val="false"/>
                <w:i w:val="false"/>
                <w:color w:val="000000"/>
                <w:sz w:val="20"/>
              </w:rPr>
              <w:t>
</w:t>
            </w:r>
          </w:p>
        </w:tc>
        <w:tc>
          <w:tcPr>
            <w:tcW w:w="20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Қайырлы күн</w:t>
            </w:r>
            <w:r>
              <w:br/>
            </w:r>
            <w:r>
              <w:rPr>
                <w:rFonts w:ascii="Times New Roman"/>
                <w:b w:val="false"/>
                <w:i w:val="false"/>
                <w:color w:val="000000"/>
                <w:sz w:val="20"/>
              </w:rPr>
              <w:t>
</w:t>
            </w:r>
          </w:p>
        </w:tc>
      </w:tr>
      <w:tr>
        <w:trPr>
          <w:trHeight w:val="30" w:hRule="atLeast"/>
        </w:trPr>
        <w:tc>
          <w:tcPr>
            <w:tcW w:w="41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GE</w:t>
            </w:r>
            <w:r>
              <w:br/>
            </w:r>
            <w:r>
              <w:rPr>
                <w:rFonts w:ascii="Times New Roman"/>
                <w:b w:val="false"/>
                <w:i w:val="false"/>
                <w:color w:val="000000"/>
                <w:sz w:val="20"/>
              </w:rPr>
              <w:t>
</w:t>
            </w:r>
          </w:p>
        </w:tc>
        <w:tc>
          <w:tcPr>
            <w:tcW w:w="61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Good evening</w:t>
            </w:r>
            <w:r>
              <w:br/>
            </w:r>
            <w:r>
              <w:rPr>
                <w:rFonts w:ascii="Times New Roman"/>
                <w:b w:val="false"/>
                <w:i w:val="false"/>
                <w:color w:val="000000"/>
                <w:sz w:val="20"/>
              </w:rPr>
              <w:t>
</w:t>
            </w:r>
          </w:p>
        </w:tc>
        <w:tc>
          <w:tcPr>
            <w:tcW w:w="20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Қайырлы кеш</w:t>
            </w:r>
            <w:r>
              <w:br/>
            </w:r>
            <w:r>
              <w:rPr>
                <w:rFonts w:ascii="Times New Roman"/>
                <w:b w:val="false"/>
                <w:i w:val="false"/>
                <w:color w:val="000000"/>
                <w:sz w:val="20"/>
              </w:rPr>
              <w:t>
</w:t>
            </w:r>
          </w:p>
        </w:tc>
      </w:tr>
      <w:tr>
        <w:trPr>
          <w:trHeight w:val="30" w:hRule="atLeast"/>
        </w:trPr>
        <w:tc>
          <w:tcPr>
            <w:tcW w:w="41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GLD</w:t>
            </w:r>
            <w:r>
              <w:br/>
            </w:r>
            <w:r>
              <w:rPr>
                <w:rFonts w:ascii="Times New Roman"/>
                <w:b w:val="false"/>
                <w:i w:val="false"/>
                <w:color w:val="000000"/>
                <w:sz w:val="20"/>
              </w:rPr>
              <w:t>
</w:t>
            </w:r>
          </w:p>
        </w:tc>
        <w:tc>
          <w:tcPr>
            <w:tcW w:w="61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Glad</w:t>
            </w:r>
            <w:r>
              <w:br/>
            </w:r>
            <w:r>
              <w:rPr>
                <w:rFonts w:ascii="Times New Roman"/>
                <w:b w:val="false"/>
                <w:i w:val="false"/>
                <w:color w:val="000000"/>
                <w:sz w:val="20"/>
              </w:rPr>
              <w:t>
</w:t>
            </w:r>
          </w:p>
        </w:tc>
        <w:tc>
          <w:tcPr>
            <w:tcW w:w="20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қуаныштымын</w:t>
            </w:r>
            <w:r>
              <w:br/>
            </w:r>
            <w:r>
              <w:rPr>
                <w:rFonts w:ascii="Times New Roman"/>
                <w:b w:val="false"/>
                <w:i w:val="false"/>
                <w:color w:val="000000"/>
                <w:sz w:val="20"/>
              </w:rPr>
              <w:t>
</w:t>
            </w:r>
          </w:p>
        </w:tc>
      </w:tr>
      <w:tr>
        <w:trPr>
          <w:trHeight w:val="30" w:hRule="atLeast"/>
        </w:trPr>
        <w:tc>
          <w:tcPr>
            <w:tcW w:w="41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GM</w:t>
            </w:r>
            <w:r>
              <w:br/>
            </w:r>
            <w:r>
              <w:rPr>
                <w:rFonts w:ascii="Times New Roman"/>
                <w:b w:val="false"/>
                <w:i w:val="false"/>
                <w:color w:val="000000"/>
                <w:sz w:val="20"/>
              </w:rPr>
              <w:t>
</w:t>
            </w:r>
          </w:p>
        </w:tc>
        <w:tc>
          <w:tcPr>
            <w:tcW w:w="61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Good mooning</w:t>
            </w:r>
            <w:r>
              <w:br/>
            </w:r>
            <w:r>
              <w:rPr>
                <w:rFonts w:ascii="Times New Roman"/>
                <w:b w:val="false"/>
                <w:i w:val="false"/>
                <w:color w:val="000000"/>
                <w:sz w:val="20"/>
              </w:rPr>
              <w:t>
</w:t>
            </w:r>
          </w:p>
        </w:tc>
        <w:tc>
          <w:tcPr>
            <w:tcW w:w="20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Қайырлы таң</w:t>
            </w:r>
            <w:r>
              <w:br/>
            </w:r>
            <w:r>
              <w:rPr>
                <w:rFonts w:ascii="Times New Roman"/>
                <w:b w:val="false"/>
                <w:i w:val="false"/>
                <w:color w:val="000000"/>
                <w:sz w:val="20"/>
              </w:rPr>
              <w:t>
</w:t>
            </w:r>
          </w:p>
        </w:tc>
      </w:tr>
      <w:tr>
        <w:trPr>
          <w:trHeight w:val="30" w:hRule="atLeast"/>
        </w:trPr>
        <w:tc>
          <w:tcPr>
            <w:tcW w:w="41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GN</w:t>
            </w:r>
            <w:r>
              <w:br/>
            </w:r>
            <w:r>
              <w:rPr>
                <w:rFonts w:ascii="Times New Roman"/>
                <w:b w:val="false"/>
                <w:i w:val="false"/>
                <w:color w:val="000000"/>
                <w:sz w:val="20"/>
              </w:rPr>
              <w:t>
</w:t>
            </w:r>
          </w:p>
        </w:tc>
        <w:tc>
          <w:tcPr>
            <w:tcW w:w="61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Good night</w:t>
            </w:r>
            <w:r>
              <w:br/>
            </w:r>
            <w:r>
              <w:rPr>
                <w:rFonts w:ascii="Times New Roman"/>
                <w:b w:val="false"/>
                <w:i w:val="false"/>
                <w:color w:val="000000"/>
                <w:sz w:val="20"/>
              </w:rPr>
              <w:t>
</w:t>
            </w:r>
          </w:p>
        </w:tc>
        <w:tc>
          <w:tcPr>
            <w:tcW w:w="20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Қайырлы түн</w:t>
            </w:r>
            <w:r>
              <w:br/>
            </w:r>
            <w:r>
              <w:rPr>
                <w:rFonts w:ascii="Times New Roman"/>
                <w:b w:val="false"/>
                <w:i w:val="false"/>
                <w:color w:val="000000"/>
                <w:sz w:val="20"/>
              </w:rPr>
              <w:t>
</w:t>
            </w:r>
          </w:p>
        </w:tc>
      </w:tr>
      <w:tr>
        <w:trPr>
          <w:trHeight w:val="30" w:hRule="atLeast"/>
        </w:trPr>
        <w:tc>
          <w:tcPr>
            <w:tcW w:w="41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GND</w:t>
            </w:r>
            <w:r>
              <w:br/>
            </w:r>
            <w:r>
              <w:rPr>
                <w:rFonts w:ascii="Times New Roman"/>
                <w:b w:val="false"/>
                <w:i w:val="false"/>
                <w:color w:val="000000"/>
                <w:sz w:val="20"/>
              </w:rPr>
              <w:t>
</w:t>
            </w:r>
          </w:p>
        </w:tc>
        <w:tc>
          <w:tcPr>
            <w:tcW w:w="61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Ground</w:t>
            </w:r>
            <w:r>
              <w:br/>
            </w:r>
            <w:r>
              <w:rPr>
                <w:rFonts w:ascii="Times New Roman"/>
                <w:b w:val="false"/>
                <w:i w:val="false"/>
                <w:color w:val="000000"/>
                <w:sz w:val="20"/>
              </w:rPr>
              <w:t>
</w:t>
            </w:r>
          </w:p>
        </w:tc>
        <w:tc>
          <w:tcPr>
            <w:tcW w:w="20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Жерге тұйықтау</w:t>
            </w:r>
            <w:r>
              <w:br/>
            </w:r>
            <w:r>
              <w:rPr>
                <w:rFonts w:ascii="Times New Roman"/>
                <w:b w:val="false"/>
                <w:i w:val="false"/>
                <w:color w:val="000000"/>
                <w:sz w:val="20"/>
              </w:rPr>
              <w:t>
</w:t>
            </w:r>
          </w:p>
        </w:tc>
      </w:tr>
      <w:tr>
        <w:trPr>
          <w:trHeight w:val="30" w:hRule="atLeast"/>
        </w:trPr>
        <w:tc>
          <w:tcPr>
            <w:tcW w:w="41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GOT</w:t>
            </w:r>
            <w:r>
              <w:br/>
            </w:r>
            <w:r>
              <w:rPr>
                <w:rFonts w:ascii="Times New Roman"/>
                <w:b w:val="false"/>
                <w:i w:val="false"/>
                <w:color w:val="000000"/>
                <w:sz w:val="20"/>
              </w:rPr>
              <w:t>
</w:t>
            </w:r>
          </w:p>
        </w:tc>
        <w:tc>
          <w:tcPr>
            <w:tcW w:w="61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Got</w:t>
            </w:r>
            <w:r>
              <w:br/>
            </w:r>
            <w:r>
              <w:rPr>
                <w:rFonts w:ascii="Times New Roman"/>
                <w:b w:val="false"/>
                <w:i w:val="false"/>
                <w:color w:val="000000"/>
                <w:sz w:val="20"/>
              </w:rPr>
              <w:t>
</w:t>
            </w:r>
          </w:p>
        </w:tc>
        <w:tc>
          <w:tcPr>
            <w:tcW w:w="20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алдым</w:t>
            </w:r>
            <w:r>
              <w:br/>
            </w:r>
            <w:r>
              <w:rPr>
                <w:rFonts w:ascii="Times New Roman"/>
                <w:b w:val="false"/>
                <w:i w:val="false"/>
                <w:color w:val="000000"/>
                <w:sz w:val="20"/>
              </w:rPr>
              <w:t>
</w:t>
            </w:r>
          </w:p>
        </w:tc>
      </w:tr>
      <w:tr>
        <w:trPr>
          <w:trHeight w:val="30" w:hRule="atLeast"/>
        </w:trPr>
        <w:tc>
          <w:tcPr>
            <w:tcW w:w="41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GUD</w:t>
            </w:r>
            <w:r>
              <w:br/>
            </w:r>
            <w:r>
              <w:rPr>
                <w:rFonts w:ascii="Times New Roman"/>
                <w:b w:val="false"/>
                <w:i w:val="false"/>
                <w:color w:val="000000"/>
                <w:sz w:val="20"/>
              </w:rPr>
              <w:t>
</w:t>
            </w:r>
          </w:p>
        </w:tc>
        <w:tc>
          <w:tcPr>
            <w:tcW w:w="61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Good</w:t>
            </w:r>
            <w:r>
              <w:br/>
            </w:r>
            <w:r>
              <w:rPr>
                <w:rFonts w:ascii="Times New Roman"/>
                <w:b w:val="false"/>
                <w:i w:val="false"/>
                <w:color w:val="000000"/>
                <w:sz w:val="20"/>
              </w:rPr>
              <w:t>
</w:t>
            </w:r>
          </w:p>
        </w:tc>
        <w:tc>
          <w:tcPr>
            <w:tcW w:w="20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w:t>
            </w:r>
            <w:r>
              <w:br/>
            </w:r>
            <w:r>
              <w:rPr>
                <w:rFonts w:ascii="Times New Roman"/>
                <w:b w:val="false"/>
                <w:i w:val="false"/>
                <w:color w:val="000000"/>
                <w:sz w:val="20"/>
              </w:rPr>
              <w:t>
</w:t>
            </w:r>
          </w:p>
        </w:tc>
      </w:tr>
      <w:tr>
        <w:trPr>
          <w:trHeight w:val="30" w:hRule="atLeast"/>
        </w:trPr>
        <w:tc>
          <w:tcPr>
            <w:tcW w:w="41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GUHOR</w:t>
            </w:r>
            <w:r>
              <w:br/>
            </w:r>
            <w:r>
              <w:rPr>
                <w:rFonts w:ascii="Times New Roman"/>
                <w:b w:val="false"/>
                <w:i w:val="false"/>
                <w:color w:val="000000"/>
                <w:sz w:val="20"/>
              </w:rPr>
              <w:t>
</w:t>
            </w:r>
          </w:p>
        </w:tc>
        <w:tc>
          <w:tcPr>
            <w:tcW w:w="61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түк естілмейді</w:t>
            </w:r>
            <w:r>
              <w:br/>
            </w:r>
            <w:r>
              <w:rPr>
                <w:rFonts w:ascii="Times New Roman"/>
                <w:b w:val="false"/>
                <w:i w:val="false"/>
                <w:color w:val="000000"/>
                <w:sz w:val="20"/>
              </w:rPr>
              <w:t>
</w:t>
            </w:r>
          </w:p>
        </w:tc>
      </w:tr>
      <w:tr>
        <w:trPr>
          <w:trHeight w:val="30" w:hRule="atLeast"/>
        </w:trPr>
        <w:tc>
          <w:tcPr>
            <w:tcW w:w="41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HAM</w:t>
            </w:r>
            <w:r>
              <w:br/>
            </w:r>
            <w:r>
              <w:rPr>
                <w:rFonts w:ascii="Times New Roman"/>
                <w:b w:val="false"/>
                <w:i w:val="false"/>
                <w:color w:val="000000"/>
                <w:sz w:val="20"/>
              </w:rPr>
              <w:t>
</w:t>
            </w:r>
          </w:p>
        </w:tc>
        <w:tc>
          <w:tcPr>
            <w:tcW w:w="61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қысқа-толқыншы әуесқой</w:t>
            </w:r>
            <w:r>
              <w:br/>
            </w:r>
            <w:r>
              <w:rPr>
                <w:rFonts w:ascii="Times New Roman"/>
                <w:b w:val="false"/>
                <w:i w:val="false"/>
                <w:color w:val="000000"/>
                <w:sz w:val="20"/>
              </w:rPr>
              <w:t>
</w:t>
            </w:r>
          </w:p>
        </w:tc>
      </w:tr>
      <w:tr>
        <w:trPr>
          <w:trHeight w:val="30" w:hRule="atLeast"/>
        </w:trPr>
        <w:tc>
          <w:tcPr>
            <w:tcW w:w="41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HF</w:t>
            </w:r>
            <w:r>
              <w:br/>
            </w:r>
            <w:r>
              <w:rPr>
                <w:rFonts w:ascii="Times New Roman"/>
                <w:b w:val="false"/>
                <w:i w:val="false"/>
                <w:color w:val="000000"/>
                <w:sz w:val="20"/>
              </w:rPr>
              <w:t>
</w:t>
            </w:r>
          </w:p>
        </w:tc>
        <w:tc>
          <w:tcPr>
            <w:tcW w:w="61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High freguncy</w:t>
            </w:r>
            <w:r>
              <w:br/>
            </w:r>
            <w:r>
              <w:rPr>
                <w:rFonts w:ascii="Times New Roman"/>
                <w:b w:val="false"/>
                <w:i w:val="false"/>
                <w:color w:val="000000"/>
                <w:sz w:val="20"/>
              </w:rPr>
              <w:t>
</w:t>
            </w:r>
          </w:p>
        </w:tc>
        <w:tc>
          <w:tcPr>
            <w:tcW w:w="20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жиілік</w:t>
            </w:r>
            <w:r>
              <w:br/>
            </w:r>
            <w:r>
              <w:rPr>
                <w:rFonts w:ascii="Times New Roman"/>
                <w:b w:val="false"/>
                <w:i w:val="false"/>
                <w:color w:val="000000"/>
                <w:sz w:val="20"/>
              </w:rPr>
              <w:t>
</w:t>
            </w:r>
          </w:p>
        </w:tc>
      </w:tr>
      <w:tr>
        <w:trPr>
          <w:trHeight w:val="30" w:hRule="atLeast"/>
        </w:trPr>
        <w:tc>
          <w:tcPr>
            <w:tcW w:w="41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HІ</w:t>
            </w:r>
            <w:r>
              <w:br/>
            </w:r>
            <w:r>
              <w:rPr>
                <w:rFonts w:ascii="Times New Roman"/>
                <w:b w:val="false"/>
                <w:i w:val="false"/>
                <w:color w:val="000000"/>
                <w:sz w:val="20"/>
              </w:rPr>
              <w:t>
</w:t>
            </w:r>
          </w:p>
        </w:tc>
        <w:tc>
          <w:tcPr>
            <w:tcW w:w="61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күлкіні білдіреді</w:t>
            </w:r>
            <w:r>
              <w:br/>
            </w:r>
            <w:r>
              <w:rPr>
                <w:rFonts w:ascii="Times New Roman"/>
                <w:b w:val="false"/>
                <w:i w:val="false"/>
                <w:color w:val="000000"/>
                <w:sz w:val="20"/>
              </w:rPr>
              <w:t>
</w:t>
            </w:r>
          </w:p>
        </w:tc>
      </w:tr>
      <w:tr>
        <w:trPr>
          <w:trHeight w:val="30" w:hRule="atLeast"/>
        </w:trPr>
        <w:tc>
          <w:tcPr>
            <w:tcW w:w="41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HOPE, HPE</w:t>
            </w:r>
            <w:r>
              <w:br/>
            </w:r>
            <w:r>
              <w:rPr>
                <w:rFonts w:ascii="Times New Roman"/>
                <w:b w:val="false"/>
                <w:i w:val="false"/>
                <w:color w:val="000000"/>
                <w:sz w:val="20"/>
              </w:rPr>
              <w:t>
</w:t>
            </w:r>
          </w:p>
        </w:tc>
        <w:tc>
          <w:tcPr>
            <w:tcW w:w="61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Hope</w:t>
            </w:r>
            <w:r>
              <w:br/>
            </w:r>
            <w:r>
              <w:rPr>
                <w:rFonts w:ascii="Times New Roman"/>
                <w:b w:val="false"/>
                <w:i w:val="false"/>
                <w:color w:val="000000"/>
                <w:sz w:val="20"/>
              </w:rPr>
              <w:t>
</w:t>
            </w:r>
          </w:p>
        </w:tc>
        <w:tc>
          <w:tcPr>
            <w:tcW w:w="20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үміттенемін</w:t>
            </w:r>
            <w:r>
              <w:br/>
            </w:r>
            <w:r>
              <w:rPr>
                <w:rFonts w:ascii="Times New Roman"/>
                <w:b w:val="false"/>
                <w:i w:val="false"/>
                <w:color w:val="000000"/>
                <w:sz w:val="20"/>
              </w:rPr>
              <w:t>
</w:t>
            </w:r>
          </w:p>
        </w:tc>
      </w:tr>
      <w:tr>
        <w:trPr>
          <w:trHeight w:val="30" w:hRule="atLeast"/>
        </w:trPr>
        <w:tc>
          <w:tcPr>
            <w:tcW w:w="41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HR</w:t>
            </w:r>
            <w:r>
              <w:br/>
            </w:r>
            <w:r>
              <w:rPr>
                <w:rFonts w:ascii="Times New Roman"/>
                <w:b w:val="false"/>
                <w:i w:val="false"/>
                <w:color w:val="000000"/>
                <w:sz w:val="20"/>
              </w:rPr>
              <w:t>
</w:t>
            </w:r>
          </w:p>
        </w:tc>
        <w:tc>
          <w:tcPr>
            <w:tcW w:w="61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Here</w:t>
            </w:r>
            <w:r>
              <w:br/>
            </w:r>
            <w:r>
              <w:rPr>
                <w:rFonts w:ascii="Times New Roman"/>
                <w:b w:val="false"/>
                <w:i w:val="false"/>
                <w:color w:val="000000"/>
                <w:sz w:val="20"/>
              </w:rPr>
              <w:t>
</w:t>
            </w:r>
          </w:p>
        </w:tc>
        <w:tc>
          <w:tcPr>
            <w:tcW w:w="20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осында</w:t>
            </w:r>
            <w:r>
              <w:br/>
            </w:r>
            <w:r>
              <w:rPr>
                <w:rFonts w:ascii="Times New Roman"/>
                <w:b w:val="false"/>
                <w:i w:val="false"/>
                <w:color w:val="000000"/>
                <w:sz w:val="20"/>
              </w:rPr>
              <w:t>
</w:t>
            </w:r>
          </w:p>
        </w:tc>
      </w:tr>
      <w:tr>
        <w:trPr>
          <w:trHeight w:val="30" w:hRule="atLeast"/>
        </w:trPr>
        <w:tc>
          <w:tcPr>
            <w:tcW w:w="41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HRD</w:t>
            </w:r>
            <w:r>
              <w:br/>
            </w:r>
            <w:r>
              <w:rPr>
                <w:rFonts w:ascii="Times New Roman"/>
                <w:b w:val="false"/>
                <w:i w:val="false"/>
                <w:color w:val="000000"/>
                <w:sz w:val="20"/>
              </w:rPr>
              <w:t>
</w:t>
            </w:r>
          </w:p>
        </w:tc>
        <w:tc>
          <w:tcPr>
            <w:tcW w:w="61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Heard</w:t>
            </w:r>
            <w:r>
              <w:br/>
            </w:r>
            <w:r>
              <w:rPr>
                <w:rFonts w:ascii="Times New Roman"/>
                <w:b w:val="false"/>
                <w:i w:val="false"/>
                <w:color w:val="000000"/>
                <w:sz w:val="20"/>
              </w:rPr>
              <w:t>
</w:t>
            </w:r>
          </w:p>
        </w:tc>
        <w:tc>
          <w:tcPr>
            <w:tcW w:w="20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естідім</w:t>
            </w:r>
            <w:r>
              <w:br/>
            </w:r>
            <w:r>
              <w:rPr>
                <w:rFonts w:ascii="Times New Roman"/>
                <w:b w:val="false"/>
                <w:i w:val="false"/>
                <w:color w:val="000000"/>
                <w:sz w:val="20"/>
              </w:rPr>
              <w:t>
</w:t>
            </w:r>
          </w:p>
        </w:tc>
      </w:tr>
      <w:tr>
        <w:trPr>
          <w:trHeight w:val="30" w:hRule="atLeast"/>
        </w:trPr>
        <w:tc>
          <w:tcPr>
            <w:tcW w:w="41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HW</w:t>
            </w:r>
            <w:r>
              <w:br/>
            </w:r>
            <w:r>
              <w:rPr>
                <w:rFonts w:ascii="Times New Roman"/>
                <w:b w:val="false"/>
                <w:i w:val="false"/>
                <w:color w:val="000000"/>
                <w:sz w:val="20"/>
              </w:rPr>
              <w:t>
</w:t>
            </w:r>
          </w:p>
        </w:tc>
        <w:tc>
          <w:tcPr>
            <w:tcW w:w="61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Қалыңыз қалай, мені естисіз бе?</w:t>
            </w:r>
            <w:r>
              <w:br/>
            </w:r>
            <w:r>
              <w:rPr>
                <w:rFonts w:ascii="Times New Roman"/>
                <w:b w:val="false"/>
                <w:i w:val="false"/>
                <w:color w:val="000000"/>
                <w:sz w:val="20"/>
              </w:rPr>
              <w:t>
</w:t>
            </w:r>
          </w:p>
        </w:tc>
      </w:tr>
      <w:tr>
        <w:trPr>
          <w:trHeight w:val="30" w:hRule="atLeast"/>
        </w:trPr>
        <w:tc>
          <w:tcPr>
            <w:tcW w:w="41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INFO</w:t>
            </w:r>
            <w:r>
              <w:br/>
            </w:r>
            <w:r>
              <w:rPr>
                <w:rFonts w:ascii="Times New Roman"/>
                <w:b w:val="false"/>
                <w:i w:val="false"/>
                <w:color w:val="000000"/>
                <w:sz w:val="20"/>
              </w:rPr>
              <w:t>
</w:t>
            </w:r>
          </w:p>
        </w:tc>
        <w:tc>
          <w:tcPr>
            <w:tcW w:w="61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Information</w:t>
            </w:r>
            <w:r>
              <w:br/>
            </w:r>
            <w:r>
              <w:rPr>
                <w:rFonts w:ascii="Times New Roman"/>
                <w:b w:val="false"/>
                <w:i w:val="false"/>
                <w:color w:val="000000"/>
                <w:sz w:val="20"/>
              </w:rPr>
              <w:t>
</w:t>
            </w:r>
          </w:p>
        </w:tc>
        <w:tc>
          <w:tcPr>
            <w:tcW w:w="20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w:t>
            </w:r>
            <w:r>
              <w:br/>
            </w:r>
            <w:r>
              <w:rPr>
                <w:rFonts w:ascii="Times New Roman"/>
                <w:b w:val="false"/>
                <w:i w:val="false"/>
                <w:color w:val="000000"/>
                <w:sz w:val="20"/>
              </w:rPr>
              <w:t>
</w:t>
            </w:r>
          </w:p>
        </w:tc>
      </w:tr>
      <w:tr>
        <w:trPr>
          <w:trHeight w:val="30" w:hRule="atLeast"/>
        </w:trPr>
        <w:tc>
          <w:tcPr>
            <w:tcW w:w="41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w:t>
            </w:r>
            <w:r>
              <w:br/>
            </w:r>
            <w:r>
              <w:rPr>
                <w:rFonts w:ascii="Times New Roman"/>
                <w:b w:val="false"/>
                <w:i w:val="false"/>
                <w:color w:val="000000"/>
                <w:sz w:val="20"/>
              </w:rPr>
              <w:t>
</w:t>
            </w:r>
          </w:p>
        </w:tc>
        <w:tc>
          <w:tcPr>
            <w:tcW w:w="61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 беріңіз, таратыңыз</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43"/>
        <w:gridCol w:w="6224"/>
        <w:gridCol w:w="2033"/>
      </w:tblGrid>
      <w:tr>
        <w:trPr>
          <w:trHeight w:val="30" w:hRule="atLeast"/>
        </w:trPr>
        <w:tc>
          <w:tcPr>
            <w:tcW w:w="40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KW</w:t>
            </w:r>
            <w:r>
              <w:br/>
            </w:r>
            <w:r>
              <w:rPr>
                <w:rFonts w:ascii="Times New Roman"/>
                <w:b w:val="false"/>
                <w:i w:val="false"/>
                <w:color w:val="000000"/>
                <w:sz w:val="20"/>
              </w:rPr>
              <w:t>
</w:t>
            </w:r>
          </w:p>
        </w:tc>
        <w:tc>
          <w:tcPr>
            <w:tcW w:w="62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Kilowatt</w:t>
            </w: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Киловатт</w:t>
            </w:r>
            <w:r>
              <w:br/>
            </w:r>
            <w:r>
              <w:rPr>
                <w:rFonts w:ascii="Times New Roman"/>
                <w:b w:val="false"/>
                <w:i w:val="false"/>
                <w:color w:val="000000"/>
                <w:sz w:val="20"/>
              </w:rPr>
              <w:t>
</w:t>
            </w:r>
          </w:p>
        </w:tc>
      </w:tr>
      <w:tr>
        <w:trPr>
          <w:trHeight w:val="30" w:hRule="atLeast"/>
        </w:trPr>
        <w:tc>
          <w:tcPr>
            <w:tcW w:w="40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AT</w:t>
            </w:r>
            <w:r>
              <w:br/>
            </w:r>
            <w:r>
              <w:rPr>
                <w:rFonts w:ascii="Times New Roman"/>
                <w:b w:val="false"/>
                <w:i w:val="false"/>
                <w:color w:val="000000"/>
                <w:sz w:val="20"/>
              </w:rPr>
              <w:t>
</w:t>
            </w:r>
          </w:p>
        </w:tc>
        <w:tc>
          <w:tcPr>
            <w:tcW w:w="62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Latitude</w:t>
            </w: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ендік</w:t>
            </w:r>
            <w:r>
              <w:br/>
            </w:r>
            <w:r>
              <w:rPr>
                <w:rFonts w:ascii="Times New Roman"/>
                <w:b w:val="false"/>
                <w:i w:val="false"/>
                <w:color w:val="000000"/>
                <w:sz w:val="20"/>
              </w:rPr>
              <w:t>
</w:t>
            </w:r>
          </w:p>
        </w:tc>
      </w:tr>
      <w:tr>
        <w:trPr>
          <w:trHeight w:val="30" w:hRule="atLeast"/>
        </w:trPr>
        <w:tc>
          <w:tcPr>
            <w:tcW w:w="40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LF</w:t>
            </w:r>
            <w:r>
              <w:br/>
            </w:r>
            <w:r>
              <w:rPr>
                <w:rFonts w:ascii="Times New Roman"/>
                <w:b w:val="false"/>
                <w:i w:val="false"/>
                <w:color w:val="000000"/>
                <w:sz w:val="20"/>
              </w:rPr>
              <w:t>
</w:t>
            </w:r>
          </w:p>
        </w:tc>
        <w:tc>
          <w:tcPr>
            <w:tcW w:w="62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Low freguency</w:t>
            </w: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жиілік</w:t>
            </w:r>
            <w:r>
              <w:br/>
            </w:r>
            <w:r>
              <w:rPr>
                <w:rFonts w:ascii="Times New Roman"/>
                <w:b w:val="false"/>
                <w:i w:val="false"/>
                <w:color w:val="000000"/>
                <w:sz w:val="20"/>
              </w:rPr>
              <w:t>
</w:t>
            </w:r>
          </w:p>
        </w:tc>
      </w:tr>
      <w:tr>
        <w:trPr>
          <w:trHeight w:val="30" w:hRule="atLeast"/>
        </w:trPr>
        <w:tc>
          <w:tcPr>
            <w:tcW w:w="40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LID</w:t>
            </w:r>
            <w:r>
              <w:br/>
            </w:r>
            <w:r>
              <w:rPr>
                <w:rFonts w:ascii="Times New Roman"/>
                <w:b w:val="false"/>
                <w:i w:val="false"/>
                <w:color w:val="000000"/>
                <w:sz w:val="20"/>
              </w:rPr>
              <w:t>
</w:t>
            </w:r>
          </w:p>
        </w:tc>
        <w:tc>
          <w:tcPr>
            <w:tcW w:w="62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нашар оператор</w:t>
            </w:r>
            <w:r>
              <w:br/>
            </w:r>
            <w:r>
              <w:rPr>
                <w:rFonts w:ascii="Times New Roman"/>
                <w:b w:val="false"/>
                <w:i w:val="false"/>
                <w:color w:val="000000"/>
                <w:sz w:val="20"/>
              </w:rPr>
              <w:t>
</w:t>
            </w:r>
          </w:p>
        </w:tc>
      </w:tr>
      <w:tr>
        <w:trPr>
          <w:trHeight w:val="30" w:hRule="atLeast"/>
        </w:trPr>
        <w:tc>
          <w:tcPr>
            <w:tcW w:w="40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LONU</w:t>
            </w:r>
            <w:r>
              <w:br/>
            </w:r>
            <w:r>
              <w:rPr>
                <w:rFonts w:ascii="Times New Roman"/>
                <w:b w:val="false"/>
                <w:i w:val="false"/>
                <w:color w:val="000000"/>
                <w:sz w:val="20"/>
              </w:rPr>
              <w:t>
</w:t>
            </w:r>
          </w:p>
        </w:tc>
        <w:tc>
          <w:tcPr>
            <w:tcW w:w="62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Longitude</w:t>
            </w: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ширек</w:t>
            </w:r>
            <w:r>
              <w:br/>
            </w:r>
            <w:r>
              <w:rPr>
                <w:rFonts w:ascii="Times New Roman"/>
                <w:b w:val="false"/>
                <w:i w:val="false"/>
                <w:color w:val="000000"/>
                <w:sz w:val="20"/>
              </w:rPr>
              <w:t>
</w:t>
            </w:r>
          </w:p>
        </w:tc>
      </w:tr>
      <w:tr>
        <w:trPr>
          <w:trHeight w:val="30" w:hRule="atLeast"/>
        </w:trPr>
        <w:tc>
          <w:tcPr>
            <w:tcW w:w="40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LOG</w:t>
            </w:r>
            <w:r>
              <w:br/>
            </w:r>
            <w:r>
              <w:rPr>
                <w:rFonts w:ascii="Times New Roman"/>
                <w:b w:val="false"/>
                <w:i w:val="false"/>
                <w:color w:val="000000"/>
                <w:sz w:val="20"/>
              </w:rPr>
              <w:t>
</w:t>
            </w:r>
          </w:p>
        </w:tc>
        <w:tc>
          <w:tcPr>
            <w:tcW w:w="62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Logdook</w:t>
            </w: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радиостанциялар тізімі</w:t>
            </w:r>
            <w:r>
              <w:br/>
            </w:r>
            <w:r>
              <w:rPr>
                <w:rFonts w:ascii="Times New Roman"/>
                <w:b w:val="false"/>
                <w:i w:val="false"/>
                <w:color w:val="000000"/>
                <w:sz w:val="20"/>
              </w:rPr>
              <w:t>
</w:t>
            </w:r>
          </w:p>
        </w:tc>
      </w:tr>
      <w:tr>
        <w:trPr>
          <w:trHeight w:val="30" w:hRule="atLeast"/>
        </w:trPr>
        <w:tc>
          <w:tcPr>
            <w:tcW w:w="40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LSB</w:t>
            </w:r>
            <w:r>
              <w:br/>
            </w:r>
            <w:r>
              <w:rPr>
                <w:rFonts w:ascii="Times New Roman"/>
                <w:b w:val="false"/>
                <w:i w:val="false"/>
                <w:color w:val="000000"/>
                <w:sz w:val="20"/>
              </w:rPr>
              <w:t>
</w:t>
            </w:r>
          </w:p>
        </w:tc>
        <w:tc>
          <w:tcPr>
            <w:tcW w:w="62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Lower side band</w:t>
            </w: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бүйірлік жолақ</w:t>
            </w:r>
            <w:r>
              <w:br/>
            </w:r>
            <w:r>
              <w:rPr>
                <w:rFonts w:ascii="Times New Roman"/>
                <w:b w:val="false"/>
                <w:i w:val="false"/>
                <w:color w:val="000000"/>
                <w:sz w:val="20"/>
              </w:rPr>
              <w:t>
</w:t>
            </w:r>
          </w:p>
        </w:tc>
      </w:tr>
      <w:tr>
        <w:trPr>
          <w:trHeight w:val="30" w:hRule="atLeast"/>
        </w:trPr>
        <w:tc>
          <w:tcPr>
            <w:tcW w:w="40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LTR</w:t>
            </w:r>
            <w:r>
              <w:br/>
            </w:r>
            <w:r>
              <w:rPr>
                <w:rFonts w:ascii="Times New Roman"/>
                <w:b w:val="false"/>
                <w:i w:val="false"/>
                <w:color w:val="000000"/>
                <w:sz w:val="20"/>
              </w:rPr>
              <w:t>
</w:t>
            </w:r>
          </w:p>
        </w:tc>
        <w:tc>
          <w:tcPr>
            <w:tcW w:w="62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Letter</w:t>
            </w: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w:t>
            </w:r>
            <w:r>
              <w:br/>
            </w:r>
            <w:r>
              <w:rPr>
                <w:rFonts w:ascii="Times New Roman"/>
                <w:b w:val="false"/>
                <w:i w:val="false"/>
                <w:color w:val="000000"/>
                <w:sz w:val="20"/>
              </w:rPr>
              <w:t>
</w:t>
            </w:r>
          </w:p>
        </w:tc>
      </w:tr>
      <w:tr>
        <w:trPr>
          <w:trHeight w:val="30" w:hRule="atLeast"/>
        </w:trPr>
        <w:tc>
          <w:tcPr>
            <w:tcW w:w="40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MIKE</w:t>
            </w:r>
            <w:r>
              <w:br/>
            </w:r>
            <w:r>
              <w:rPr>
                <w:rFonts w:ascii="Times New Roman"/>
                <w:b w:val="false"/>
                <w:i w:val="false"/>
                <w:color w:val="000000"/>
                <w:sz w:val="20"/>
              </w:rPr>
              <w:t>
</w:t>
            </w:r>
          </w:p>
        </w:tc>
        <w:tc>
          <w:tcPr>
            <w:tcW w:w="62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Microphone</w:t>
            </w: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Микрофон</w:t>
            </w:r>
            <w:r>
              <w:br/>
            </w:r>
            <w:r>
              <w:rPr>
                <w:rFonts w:ascii="Times New Roman"/>
                <w:b w:val="false"/>
                <w:i w:val="false"/>
                <w:color w:val="000000"/>
                <w:sz w:val="20"/>
              </w:rPr>
              <w:t>
</w:t>
            </w:r>
          </w:p>
        </w:tc>
      </w:tr>
      <w:tr>
        <w:trPr>
          <w:trHeight w:val="30" w:hRule="atLeast"/>
        </w:trPr>
        <w:tc>
          <w:tcPr>
            <w:tcW w:w="40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MFN</w:t>
            </w:r>
            <w:r>
              <w:br/>
            </w:r>
            <w:r>
              <w:rPr>
                <w:rFonts w:ascii="Times New Roman"/>
                <w:b w:val="false"/>
                <w:i w:val="false"/>
                <w:color w:val="000000"/>
                <w:sz w:val="20"/>
              </w:rPr>
              <w:t>
</w:t>
            </w:r>
          </w:p>
        </w:tc>
        <w:tc>
          <w:tcPr>
            <w:tcW w:w="62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Minute</w:t>
            </w: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минут</w:t>
            </w:r>
            <w:r>
              <w:br/>
            </w:r>
            <w:r>
              <w:rPr>
                <w:rFonts w:ascii="Times New Roman"/>
                <w:b w:val="false"/>
                <w:i w:val="false"/>
                <w:color w:val="000000"/>
                <w:sz w:val="20"/>
              </w:rPr>
              <w:t>
</w:t>
            </w:r>
          </w:p>
        </w:tc>
      </w:tr>
      <w:tr>
        <w:trPr>
          <w:trHeight w:val="30" w:hRule="atLeast"/>
        </w:trPr>
        <w:tc>
          <w:tcPr>
            <w:tcW w:w="40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MN1</w:t>
            </w:r>
            <w:r>
              <w:br/>
            </w:r>
            <w:r>
              <w:rPr>
                <w:rFonts w:ascii="Times New Roman"/>
                <w:b w:val="false"/>
                <w:i w:val="false"/>
                <w:color w:val="000000"/>
                <w:sz w:val="20"/>
              </w:rPr>
              <w:t>
</w:t>
            </w:r>
          </w:p>
        </w:tc>
        <w:tc>
          <w:tcPr>
            <w:tcW w:w="62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Meny</w:t>
            </w: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көпшілігі</w:t>
            </w:r>
            <w:r>
              <w:br/>
            </w:r>
            <w:r>
              <w:rPr>
                <w:rFonts w:ascii="Times New Roman"/>
                <w:b w:val="false"/>
                <w:i w:val="false"/>
                <w:color w:val="000000"/>
                <w:sz w:val="20"/>
              </w:rPr>
              <w:t>
</w:t>
            </w:r>
          </w:p>
        </w:tc>
      </w:tr>
      <w:tr>
        <w:trPr>
          <w:trHeight w:val="30" w:hRule="atLeast"/>
        </w:trPr>
        <w:tc>
          <w:tcPr>
            <w:tcW w:w="40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MOM</w:t>
            </w:r>
            <w:r>
              <w:br/>
            </w:r>
            <w:r>
              <w:rPr>
                <w:rFonts w:ascii="Times New Roman"/>
                <w:b w:val="false"/>
                <w:i w:val="false"/>
                <w:color w:val="000000"/>
                <w:sz w:val="20"/>
              </w:rPr>
              <w:t>
</w:t>
            </w:r>
          </w:p>
        </w:tc>
        <w:tc>
          <w:tcPr>
            <w:tcW w:w="62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Moment</w:t>
            </w: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w:t>
            </w:r>
            <w:r>
              <w:br/>
            </w:r>
            <w:r>
              <w:rPr>
                <w:rFonts w:ascii="Times New Roman"/>
                <w:b w:val="false"/>
                <w:i w:val="false"/>
                <w:color w:val="000000"/>
                <w:sz w:val="20"/>
              </w:rPr>
              <w:t>
</w:t>
            </w:r>
          </w:p>
        </w:tc>
      </w:tr>
      <w:tr>
        <w:trPr>
          <w:trHeight w:val="30" w:hRule="atLeast"/>
        </w:trPr>
        <w:tc>
          <w:tcPr>
            <w:tcW w:w="40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MSG</w:t>
            </w:r>
            <w:r>
              <w:br/>
            </w:r>
            <w:r>
              <w:rPr>
                <w:rFonts w:ascii="Times New Roman"/>
                <w:b w:val="false"/>
                <w:i w:val="false"/>
                <w:color w:val="000000"/>
                <w:sz w:val="20"/>
              </w:rPr>
              <w:t>
</w:t>
            </w:r>
          </w:p>
        </w:tc>
        <w:tc>
          <w:tcPr>
            <w:tcW w:w="62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Message</w:t>
            </w: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хабарлама</w:t>
            </w:r>
            <w:r>
              <w:br/>
            </w:r>
            <w:r>
              <w:rPr>
                <w:rFonts w:ascii="Times New Roman"/>
                <w:b w:val="false"/>
                <w:i w:val="false"/>
                <w:color w:val="000000"/>
                <w:sz w:val="20"/>
              </w:rPr>
              <w:t>
</w:t>
            </w:r>
          </w:p>
        </w:tc>
      </w:tr>
      <w:tr>
        <w:trPr>
          <w:trHeight w:val="30" w:hRule="atLeast"/>
        </w:trPr>
        <w:tc>
          <w:tcPr>
            <w:tcW w:w="40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MTR</w:t>
            </w:r>
            <w:r>
              <w:br/>
            </w:r>
            <w:r>
              <w:rPr>
                <w:rFonts w:ascii="Times New Roman"/>
                <w:b w:val="false"/>
                <w:i w:val="false"/>
                <w:color w:val="000000"/>
                <w:sz w:val="20"/>
              </w:rPr>
              <w:t>
</w:t>
            </w:r>
          </w:p>
        </w:tc>
        <w:tc>
          <w:tcPr>
            <w:tcW w:w="62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Meter</w:t>
            </w: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Метр</w:t>
            </w:r>
            <w:r>
              <w:br/>
            </w:r>
            <w:r>
              <w:rPr>
                <w:rFonts w:ascii="Times New Roman"/>
                <w:b w:val="false"/>
                <w:i w:val="false"/>
                <w:color w:val="000000"/>
                <w:sz w:val="20"/>
              </w:rPr>
              <w:t>
</w:t>
            </w:r>
          </w:p>
        </w:tc>
      </w:tr>
      <w:tr>
        <w:trPr>
          <w:trHeight w:val="30" w:hRule="atLeast"/>
        </w:trPr>
        <w:tc>
          <w:tcPr>
            <w:tcW w:w="40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NEAR,NR</w:t>
            </w:r>
            <w:r>
              <w:br/>
            </w:r>
            <w:r>
              <w:rPr>
                <w:rFonts w:ascii="Times New Roman"/>
                <w:b w:val="false"/>
                <w:i w:val="false"/>
                <w:color w:val="000000"/>
                <w:sz w:val="20"/>
              </w:rPr>
              <w:t>
</w:t>
            </w:r>
          </w:p>
        </w:tc>
        <w:tc>
          <w:tcPr>
            <w:tcW w:w="62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Near</w:t>
            </w: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жақын</w:t>
            </w:r>
            <w:r>
              <w:br/>
            </w:r>
            <w:r>
              <w:rPr>
                <w:rFonts w:ascii="Times New Roman"/>
                <w:b w:val="false"/>
                <w:i w:val="false"/>
                <w:color w:val="000000"/>
                <w:sz w:val="20"/>
              </w:rPr>
              <w:t>
</w:t>
            </w:r>
          </w:p>
        </w:tc>
      </w:tr>
      <w:tr>
        <w:trPr>
          <w:trHeight w:val="30" w:hRule="atLeast"/>
        </w:trPr>
        <w:tc>
          <w:tcPr>
            <w:tcW w:w="40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NBFM</w:t>
            </w:r>
            <w:r>
              <w:br/>
            </w:r>
            <w:r>
              <w:rPr>
                <w:rFonts w:ascii="Times New Roman"/>
                <w:b w:val="false"/>
                <w:i w:val="false"/>
                <w:color w:val="000000"/>
                <w:sz w:val="20"/>
              </w:rPr>
              <w:t>
</w:t>
            </w:r>
          </w:p>
        </w:tc>
        <w:tc>
          <w:tcPr>
            <w:tcW w:w="62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Narrow band freguency</w:t>
            </w: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жіңішке жолақты жиілікті</w:t>
            </w:r>
            <w:r>
              <w:br/>
            </w:r>
            <w:r>
              <w:rPr>
                <w:rFonts w:ascii="Times New Roman"/>
                <w:b w:val="false"/>
                <w:i w:val="false"/>
                <w:color w:val="000000"/>
                <w:sz w:val="20"/>
              </w:rPr>
              <w:t>
</w:t>
            </w:r>
          </w:p>
        </w:tc>
      </w:tr>
      <w:tr>
        <w:trPr>
          <w:trHeight w:val="30" w:hRule="atLeast"/>
        </w:trPr>
        <w:tc>
          <w:tcPr>
            <w:tcW w:w="40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Modulation</w:t>
            </w:r>
            <w:r>
              <w:br/>
            </w:r>
            <w:r>
              <w:rPr>
                <w:rFonts w:ascii="Times New Roman"/>
                <w:b w:val="false"/>
                <w:i w:val="false"/>
                <w:color w:val="000000"/>
                <w:sz w:val="20"/>
              </w:rPr>
              <w:t>
</w:t>
            </w:r>
          </w:p>
        </w:tc>
        <w:tc>
          <w:tcPr>
            <w:tcW w:w="62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модуляция</w:t>
            </w: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NIL</w:t>
            </w:r>
            <w:r>
              <w:br/>
            </w:r>
            <w:r>
              <w:rPr>
                <w:rFonts w:ascii="Times New Roman"/>
                <w:b w:val="false"/>
                <w:i w:val="false"/>
                <w:color w:val="000000"/>
                <w:sz w:val="20"/>
              </w:rPr>
              <w:t>
</w:t>
            </w:r>
          </w:p>
        </w:tc>
        <w:tc>
          <w:tcPr>
            <w:tcW w:w="62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ештеңе</w:t>
            </w:r>
            <w:r>
              <w:br/>
            </w:r>
            <w:r>
              <w:rPr>
                <w:rFonts w:ascii="Times New Roman"/>
                <w:b w:val="false"/>
                <w:i w:val="false"/>
                <w:color w:val="000000"/>
                <w:sz w:val="20"/>
              </w:rPr>
              <w:t>
</w:t>
            </w:r>
          </w:p>
        </w:tc>
      </w:tr>
      <w:tr>
        <w:trPr>
          <w:trHeight w:val="30" w:hRule="atLeast"/>
        </w:trPr>
        <w:tc>
          <w:tcPr>
            <w:tcW w:w="40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NR</w:t>
            </w:r>
            <w:r>
              <w:br/>
            </w:r>
            <w:r>
              <w:rPr>
                <w:rFonts w:ascii="Times New Roman"/>
                <w:b w:val="false"/>
                <w:i w:val="false"/>
                <w:color w:val="000000"/>
                <w:sz w:val="20"/>
              </w:rPr>
              <w:t>
</w:t>
            </w:r>
          </w:p>
        </w:tc>
        <w:tc>
          <w:tcPr>
            <w:tcW w:w="62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Number</w:t>
            </w: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Нөмір</w:t>
            </w:r>
            <w:r>
              <w:br/>
            </w:r>
            <w:r>
              <w:rPr>
                <w:rFonts w:ascii="Times New Roman"/>
                <w:b w:val="false"/>
                <w:i w:val="false"/>
                <w:color w:val="000000"/>
                <w:sz w:val="20"/>
              </w:rPr>
              <w:t>
</w:t>
            </w:r>
          </w:p>
        </w:tc>
      </w:tr>
      <w:tr>
        <w:trPr>
          <w:trHeight w:val="30" w:hRule="atLeast"/>
        </w:trPr>
        <w:tc>
          <w:tcPr>
            <w:tcW w:w="40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w:t>
            </w:r>
            <w:r>
              <w:br/>
            </w:r>
            <w:r>
              <w:rPr>
                <w:rFonts w:ascii="Times New Roman"/>
                <w:b w:val="false"/>
                <w:i w:val="false"/>
                <w:color w:val="000000"/>
                <w:sz w:val="20"/>
              </w:rPr>
              <w:t>
</w:t>
            </w:r>
          </w:p>
        </w:tc>
        <w:tc>
          <w:tcPr>
            <w:tcW w:w="62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Now</w:t>
            </w: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енді хабарлауға кірісемін</w:t>
            </w:r>
            <w:r>
              <w:br/>
            </w:r>
            <w:r>
              <w:rPr>
                <w:rFonts w:ascii="Times New Roman"/>
                <w:b w:val="false"/>
                <w:i w:val="false"/>
                <w:color w:val="000000"/>
                <w:sz w:val="20"/>
              </w:rPr>
              <w:t>
</w:t>
            </w:r>
          </w:p>
        </w:tc>
      </w:tr>
      <w:tr>
        <w:trPr>
          <w:trHeight w:val="30" w:hRule="atLeast"/>
        </w:trPr>
        <w:tc>
          <w:tcPr>
            <w:tcW w:w="40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OK</w:t>
            </w:r>
            <w:r>
              <w:br/>
            </w:r>
            <w:r>
              <w:rPr>
                <w:rFonts w:ascii="Times New Roman"/>
                <w:b w:val="false"/>
                <w:i w:val="false"/>
                <w:color w:val="000000"/>
                <w:sz w:val="20"/>
              </w:rPr>
              <w:t>
</w:t>
            </w:r>
          </w:p>
        </w:tc>
        <w:tc>
          <w:tcPr>
            <w:tcW w:w="62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түсіндім, қабылдадым</w:t>
            </w:r>
            <w:r>
              <w:br/>
            </w:r>
            <w:r>
              <w:rPr>
                <w:rFonts w:ascii="Times New Roman"/>
                <w:b w:val="false"/>
                <w:i w:val="false"/>
                <w:color w:val="000000"/>
                <w:sz w:val="20"/>
              </w:rPr>
              <w:t>
</w:t>
            </w:r>
          </w:p>
        </w:tc>
      </w:tr>
      <w:tr>
        <w:trPr>
          <w:trHeight w:val="30" w:hRule="atLeast"/>
        </w:trPr>
        <w:tc>
          <w:tcPr>
            <w:tcW w:w="40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OM</w:t>
            </w:r>
            <w:r>
              <w:br/>
            </w:r>
            <w:r>
              <w:rPr>
                <w:rFonts w:ascii="Times New Roman"/>
                <w:b w:val="false"/>
                <w:i w:val="false"/>
                <w:color w:val="000000"/>
                <w:sz w:val="20"/>
              </w:rPr>
              <w:t>
</w:t>
            </w:r>
          </w:p>
        </w:tc>
        <w:tc>
          <w:tcPr>
            <w:tcW w:w="62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Old man</w:t>
            </w: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 (сөзбе-сөз — қарт адам)</w:t>
            </w:r>
            <w:r>
              <w:br/>
            </w:r>
            <w:r>
              <w:rPr>
                <w:rFonts w:ascii="Times New Roman"/>
                <w:b w:val="false"/>
                <w:i w:val="false"/>
                <w:color w:val="000000"/>
                <w:sz w:val="20"/>
              </w:rPr>
              <w:t>
</w:t>
            </w:r>
          </w:p>
        </w:tc>
      </w:tr>
      <w:tr>
        <w:trPr>
          <w:trHeight w:val="30" w:hRule="atLeast"/>
        </w:trPr>
        <w:tc>
          <w:tcPr>
            <w:tcW w:w="40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ONLY</w:t>
            </w:r>
            <w:r>
              <w:br/>
            </w:r>
            <w:r>
              <w:rPr>
                <w:rFonts w:ascii="Times New Roman"/>
                <w:b w:val="false"/>
                <w:i w:val="false"/>
                <w:color w:val="000000"/>
                <w:sz w:val="20"/>
              </w:rPr>
              <w:t>
</w:t>
            </w:r>
          </w:p>
        </w:tc>
        <w:tc>
          <w:tcPr>
            <w:tcW w:w="62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Only</w:t>
            </w: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w:t>
            </w:r>
            <w:r>
              <w:br/>
            </w:r>
            <w:r>
              <w:rPr>
                <w:rFonts w:ascii="Times New Roman"/>
                <w:b w:val="false"/>
                <w:i w:val="false"/>
                <w:color w:val="000000"/>
                <w:sz w:val="20"/>
              </w:rPr>
              <w:t>
</w:t>
            </w:r>
          </w:p>
        </w:tc>
      </w:tr>
      <w:tr>
        <w:trPr>
          <w:trHeight w:val="30" w:hRule="atLeast"/>
        </w:trPr>
        <w:tc>
          <w:tcPr>
            <w:tcW w:w="40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OP, OPR</w:t>
            </w:r>
            <w:r>
              <w:br/>
            </w:r>
            <w:r>
              <w:rPr>
                <w:rFonts w:ascii="Times New Roman"/>
                <w:b w:val="false"/>
                <w:i w:val="false"/>
                <w:color w:val="000000"/>
                <w:sz w:val="20"/>
              </w:rPr>
              <w:t>
</w:t>
            </w:r>
          </w:p>
        </w:tc>
        <w:tc>
          <w:tcPr>
            <w:tcW w:w="62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Operator</w:t>
            </w: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Оператор, радист</w:t>
            </w:r>
            <w:r>
              <w:br/>
            </w:r>
            <w:r>
              <w:rPr>
                <w:rFonts w:ascii="Times New Roman"/>
                <w:b w:val="false"/>
                <w:i w:val="false"/>
                <w:color w:val="000000"/>
                <w:sz w:val="20"/>
              </w:rPr>
              <w:t>
</w:t>
            </w:r>
          </w:p>
        </w:tc>
      </w:tr>
      <w:tr>
        <w:trPr>
          <w:trHeight w:val="30" w:hRule="atLeast"/>
        </w:trPr>
        <w:tc>
          <w:tcPr>
            <w:tcW w:w="40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OU10pt} nbsp;</w:t>
            </w:r>
            <w:r>
              <w:br/>
            </w:r>
            <w:r>
              <w:rPr>
                <w:rFonts w:ascii="Times New Roman"/>
                <w:b w:val="false"/>
                <w:i w:val="false"/>
                <w:color w:val="000000"/>
                <w:sz w:val="20"/>
              </w:rPr>
              <w:t>
</w:t>
            </w:r>
          </w:p>
        </w:tc>
        <w:tc>
          <w:tcPr>
            <w:tcW w:w="62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Output</w:t>
            </w: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берілетін қуат</w:t>
            </w:r>
            <w:r>
              <w:br/>
            </w:r>
            <w:r>
              <w:rPr>
                <w:rFonts w:ascii="Times New Roman"/>
                <w:b w:val="false"/>
                <w:i w:val="false"/>
                <w:color w:val="000000"/>
                <w:sz w:val="20"/>
              </w:rPr>
              <w:t>
</w:t>
            </w:r>
          </w:p>
        </w:tc>
      </w:tr>
      <w:tr>
        <w:trPr>
          <w:trHeight w:val="30" w:hRule="atLeast"/>
        </w:trPr>
        <w:tc>
          <w:tcPr>
            <w:tcW w:w="40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PA</w:t>
            </w:r>
            <w:r>
              <w:br/>
            </w:r>
            <w:r>
              <w:rPr>
                <w:rFonts w:ascii="Times New Roman"/>
                <w:b w:val="false"/>
                <w:i w:val="false"/>
                <w:color w:val="000000"/>
                <w:sz w:val="20"/>
              </w:rPr>
              <w:t>
</w:t>
            </w:r>
          </w:p>
        </w:tc>
        <w:tc>
          <w:tcPr>
            <w:tcW w:w="62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Power amplifier</w:t>
            </w: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күшті үлғайтқыш</w:t>
            </w:r>
            <w:r>
              <w:br/>
            </w:r>
            <w:r>
              <w:rPr>
                <w:rFonts w:ascii="Times New Roman"/>
                <w:b w:val="false"/>
                <w:i w:val="false"/>
                <w:color w:val="000000"/>
                <w:sz w:val="20"/>
              </w:rPr>
              <w:t>
</w:t>
            </w:r>
          </w:p>
        </w:tc>
      </w:tr>
      <w:tr>
        <w:trPr>
          <w:trHeight w:val="30" w:hRule="atLeast"/>
        </w:trPr>
        <w:tc>
          <w:tcPr>
            <w:tcW w:w="40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PM</w:t>
            </w:r>
            <w:r>
              <w:br/>
            </w:r>
            <w:r>
              <w:rPr>
                <w:rFonts w:ascii="Times New Roman"/>
                <w:b w:val="false"/>
                <w:i w:val="false"/>
                <w:color w:val="000000"/>
                <w:sz w:val="20"/>
              </w:rPr>
              <w:t>
</w:t>
            </w:r>
          </w:p>
        </w:tc>
        <w:tc>
          <w:tcPr>
            <w:tcW w:w="62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Post meridian</w:t>
            </w: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түстен кейін</w:t>
            </w:r>
            <w:r>
              <w:br/>
            </w:r>
            <w:r>
              <w:rPr>
                <w:rFonts w:ascii="Times New Roman"/>
                <w:b w:val="false"/>
                <w:i w:val="false"/>
                <w:color w:val="000000"/>
                <w:sz w:val="20"/>
              </w:rPr>
              <w:t>
</w:t>
            </w:r>
          </w:p>
        </w:tc>
      </w:tr>
      <w:tr>
        <w:trPr>
          <w:trHeight w:val="30" w:hRule="atLeast"/>
        </w:trPr>
        <w:tc>
          <w:tcPr>
            <w:tcW w:w="40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PSE</w:t>
            </w:r>
            <w:r>
              <w:br/>
            </w:r>
            <w:r>
              <w:rPr>
                <w:rFonts w:ascii="Times New Roman"/>
                <w:b w:val="false"/>
                <w:i w:val="false"/>
                <w:color w:val="000000"/>
                <w:sz w:val="20"/>
              </w:rPr>
              <w:t>
</w:t>
            </w:r>
          </w:p>
        </w:tc>
        <w:tc>
          <w:tcPr>
            <w:tcW w:w="62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Please</w:t>
            </w: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өтінемін</w:t>
            </w:r>
            <w:r>
              <w:br/>
            </w:r>
            <w:r>
              <w:rPr>
                <w:rFonts w:ascii="Times New Roman"/>
                <w:b w:val="false"/>
                <w:i w:val="false"/>
                <w:color w:val="000000"/>
                <w:sz w:val="20"/>
              </w:rPr>
              <w:t>
</w:t>
            </w:r>
          </w:p>
        </w:tc>
      </w:tr>
      <w:tr>
        <w:trPr>
          <w:trHeight w:val="30" w:hRule="atLeast"/>
        </w:trPr>
        <w:tc>
          <w:tcPr>
            <w:tcW w:w="40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PSED</w:t>
            </w:r>
            <w:r>
              <w:br/>
            </w:r>
            <w:r>
              <w:rPr>
                <w:rFonts w:ascii="Times New Roman"/>
                <w:b w:val="false"/>
                <w:i w:val="false"/>
                <w:color w:val="000000"/>
                <w:sz w:val="20"/>
              </w:rPr>
              <w:t>
</w:t>
            </w:r>
          </w:p>
        </w:tc>
        <w:tc>
          <w:tcPr>
            <w:tcW w:w="62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Pleased</w:t>
            </w: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ризамын</w:t>
            </w:r>
            <w:r>
              <w:br/>
            </w:r>
            <w:r>
              <w:rPr>
                <w:rFonts w:ascii="Times New Roman"/>
                <w:b w:val="false"/>
                <w:i w:val="false"/>
                <w:color w:val="000000"/>
                <w:sz w:val="20"/>
              </w:rPr>
              <w:t>
</w:t>
            </w:r>
          </w:p>
        </w:tc>
      </w:tr>
      <w:tr>
        <w:trPr>
          <w:trHeight w:val="30" w:hRule="atLeast"/>
        </w:trPr>
        <w:tc>
          <w:tcPr>
            <w:tcW w:w="40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PWR</w:t>
            </w:r>
            <w:r>
              <w:br/>
            </w:r>
            <w:r>
              <w:rPr>
                <w:rFonts w:ascii="Times New Roman"/>
                <w:b w:val="false"/>
                <w:i w:val="false"/>
                <w:color w:val="000000"/>
                <w:sz w:val="20"/>
              </w:rPr>
              <w:t>
</w:t>
            </w:r>
          </w:p>
        </w:tc>
        <w:tc>
          <w:tcPr>
            <w:tcW w:w="62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Power</w:t>
            </w: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қуат</w:t>
            </w:r>
            <w:r>
              <w:br/>
            </w:r>
            <w:r>
              <w:rPr>
                <w:rFonts w:ascii="Times New Roman"/>
                <w:b w:val="false"/>
                <w:i w:val="false"/>
                <w:color w:val="000000"/>
                <w:sz w:val="20"/>
              </w:rPr>
              <w:t>
</w:t>
            </w:r>
          </w:p>
        </w:tc>
      </w:tr>
      <w:tr>
        <w:trPr>
          <w:trHeight w:val="30" w:hRule="atLeast"/>
        </w:trPr>
        <w:tc>
          <w:tcPr>
            <w:tcW w:w="40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w:t>
            </w:r>
            <w:r>
              <w:br/>
            </w:r>
            <w:r>
              <w:rPr>
                <w:rFonts w:ascii="Times New Roman"/>
                <w:b w:val="false"/>
                <w:i w:val="false"/>
                <w:color w:val="000000"/>
                <w:sz w:val="20"/>
              </w:rPr>
              <w:t>
</w:t>
            </w:r>
          </w:p>
        </w:tc>
        <w:tc>
          <w:tcPr>
            <w:tcW w:w="62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Right</w:t>
            </w: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дұрыс қабылдадым</w:t>
            </w:r>
            <w:r>
              <w:br/>
            </w:r>
            <w:r>
              <w:rPr>
                <w:rFonts w:ascii="Times New Roman"/>
                <w:b w:val="false"/>
                <w:i w:val="false"/>
                <w:color w:val="000000"/>
                <w:sz w:val="20"/>
              </w:rPr>
              <w:t>
</w:t>
            </w:r>
          </w:p>
        </w:tc>
      </w:tr>
      <w:tr>
        <w:trPr>
          <w:trHeight w:val="30" w:hRule="atLeast"/>
        </w:trPr>
        <w:tc>
          <w:tcPr>
            <w:tcW w:w="40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RCV</w:t>
            </w:r>
            <w:r>
              <w:br/>
            </w:r>
            <w:r>
              <w:rPr>
                <w:rFonts w:ascii="Times New Roman"/>
                <w:b w:val="false"/>
                <w:i w:val="false"/>
                <w:color w:val="000000"/>
                <w:sz w:val="20"/>
              </w:rPr>
              <w:t>
</w:t>
            </w:r>
          </w:p>
        </w:tc>
        <w:tc>
          <w:tcPr>
            <w:tcW w:w="62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Receive</w:t>
            </w: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қабылдау, алу</w:t>
            </w:r>
            <w:r>
              <w:br/>
            </w:r>
            <w:r>
              <w:rPr>
                <w:rFonts w:ascii="Times New Roman"/>
                <w:b w:val="false"/>
                <w:i w:val="false"/>
                <w:color w:val="000000"/>
                <w:sz w:val="20"/>
              </w:rPr>
              <w:t>
</w:t>
            </w:r>
          </w:p>
        </w:tc>
      </w:tr>
      <w:tr>
        <w:trPr>
          <w:trHeight w:val="30" w:hRule="atLeast"/>
        </w:trPr>
        <w:tc>
          <w:tcPr>
            <w:tcW w:w="40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RCVR</w:t>
            </w:r>
            <w:r>
              <w:br/>
            </w:r>
            <w:r>
              <w:rPr>
                <w:rFonts w:ascii="Times New Roman"/>
                <w:b w:val="false"/>
                <w:i w:val="false"/>
                <w:color w:val="000000"/>
                <w:sz w:val="20"/>
              </w:rPr>
              <w:t>
</w:t>
            </w:r>
          </w:p>
        </w:tc>
        <w:tc>
          <w:tcPr>
            <w:tcW w:w="62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Receiver</w:t>
            </w: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қабылдағыш</w:t>
            </w:r>
            <w:r>
              <w:br/>
            </w:r>
            <w:r>
              <w:rPr>
                <w:rFonts w:ascii="Times New Roman"/>
                <w:b w:val="false"/>
                <w:i w:val="false"/>
                <w:color w:val="000000"/>
                <w:sz w:val="20"/>
              </w:rPr>
              <w:t>
</w:t>
            </w:r>
          </w:p>
        </w:tc>
      </w:tr>
      <w:tr>
        <w:trPr>
          <w:trHeight w:val="30" w:hRule="atLeast"/>
        </w:trPr>
        <w:tc>
          <w:tcPr>
            <w:tcW w:w="40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REPT, RPRT</w:t>
            </w:r>
            <w:r>
              <w:br/>
            </w:r>
            <w:r>
              <w:rPr>
                <w:rFonts w:ascii="Times New Roman"/>
                <w:b w:val="false"/>
                <w:i w:val="false"/>
                <w:color w:val="000000"/>
                <w:sz w:val="20"/>
              </w:rPr>
              <w:t>
</w:t>
            </w:r>
          </w:p>
        </w:tc>
        <w:tc>
          <w:tcPr>
            <w:tcW w:w="62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Report</w:t>
            </w: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Хабарлама</w:t>
            </w:r>
            <w:r>
              <w:br/>
            </w:r>
            <w:r>
              <w:rPr>
                <w:rFonts w:ascii="Times New Roman"/>
                <w:b w:val="false"/>
                <w:i w:val="false"/>
                <w:color w:val="000000"/>
                <w:sz w:val="20"/>
              </w:rPr>
              <w:t>
</w:t>
            </w:r>
          </w:p>
        </w:tc>
      </w:tr>
      <w:tr>
        <w:trPr>
          <w:trHeight w:val="30" w:hRule="atLeast"/>
        </w:trPr>
        <w:tc>
          <w:tcPr>
            <w:tcW w:w="40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RIG</w:t>
            </w:r>
            <w:r>
              <w:br/>
            </w:r>
            <w:r>
              <w:rPr>
                <w:rFonts w:ascii="Times New Roman"/>
                <w:b w:val="false"/>
                <w:i w:val="false"/>
                <w:color w:val="000000"/>
                <w:sz w:val="20"/>
              </w:rPr>
              <w:t>
</w:t>
            </w:r>
          </w:p>
        </w:tc>
        <w:tc>
          <w:tcPr>
            <w:tcW w:w="62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Таратқыш</w:t>
            </w:r>
            <w:r>
              <w:br/>
            </w:r>
            <w:r>
              <w:rPr>
                <w:rFonts w:ascii="Times New Roman"/>
                <w:b w:val="false"/>
                <w:i w:val="false"/>
                <w:color w:val="000000"/>
                <w:sz w:val="20"/>
              </w:rPr>
              <w:t>
</w:t>
            </w:r>
          </w:p>
        </w:tc>
      </w:tr>
      <w:tr>
        <w:trPr>
          <w:trHeight w:val="30" w:hRule="atLeast"/>
        </w:trPr>
        <w:tc>
          <w:tcPr>
            <w:tcW w:w="40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RPT</w:t>
            </w:r>
            <w:r>
              <w:br/>
            </w:r>
            <w:r>
              <w:rPr>
                <w:rFonts w:ascii="Times New Roman"/>
                <w:b w:val="false"/>
                <w:i w:val="false"/>
                <w:color w:val="000000"/>
                <w:sz w:val="20"/>
              </w:rPr>
              <w:t>
</w:t>
            </w:r>
          </w:p>
        </w:tc>
        <w:tc>
          <w:tcPr>
            <w:tcW w:w="62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Repeat</w:t>
            </w: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Қайталау, қайталаңыз, қайталаймын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173"/>
        <w:gridCol w:w="8057"/>
        <w:gridCol w:w="1070"/>
      </w:tblGrid>
      <w:tr>
        <w:trPr>
          <w:trHeight w:val="30" w:hRule="atLeast"/>
        </w:trPr>
        <w:tc>
          <w:tcPr>
            <w:tcW w:w="3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RTTY</w:t>
            </w:r>
            <w:r>
              <w:br/>
            </w:r>
            <w:r>
              <w:rPr>
                <w:rFonts w:ascii="Times New Roman"/>
                <w:b w:val="false"/>
                <w:i w:val="false"/>
                <w:color w:val="000000"/>
                <w:sz w:val="20"/>
              </w:rPr>
              <w:t>
</w:t>
            </w:r>
          </w:p>
        </w:tc>
        <w:tc>
          <w:tcPr>
            <w:tcW w:w="80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Radioteletype</w:t>
            </w:r>
            <w:r>
              <w:br/>
            </w:r>
            <w:r>
              <w:rPr>
                <w:rFonts w:ascii="Times New Roman"/>
                <w:b w:val="false"/>
                <w:i w:val="false"/>
                <w:color w:val="000000"/>
                <w:sz w:val="20"/>
              </w:rPr>
              <w:t>
</w:t>
            </w:r>
          </w:p>
        </w:tc>
        <w:tc>
          <w:tcPr>
            <w:tcW w:w="10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Радиотелетайп</w:t>
            </w:r>
            <w:r>
              <w:br/>
            </w:r>
            <w:r>
              <w:rPr>
                <w:rFonts w:ascii="Times New Roman"/>
                <w:b w:val="false"/>
                <w:i w:val="false"/>
                <w:color w:val="000000"/>
                <w:sz w:val="20"/>
              </w:rPr>
              <w:t>
</w:t>
            </w:r>
          </w:p>
        </w:tc>
      </w:tr>
      <w:tr>
        <w:trPr>
          <w:trHeight w:val="30" w:hRule="atLeast"/>
        </w:trPr>
        <w:tc>
          <w:tcPr>
            <w:tcW w:w="3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SIGS</w:t>
            </w:r>
            <w:r>
              <w:br/>
            </w:r>
            <w:r>
              <w:rPr>
                <w:rFonts w:ascii="Times New Roman"/>
                <w:b w:val="false"/>
                <w:i w:val="false"/>
                <w:color w:val="000000"/>
                <w:sz w:val="20"/>
              </w:rPr>
              <w:t>
</w:t>
            </w:r>
          </w:p>
        </w:tc>
        <w:tc>
          <w:tcPr>
            <w:tcW w:w="80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Signals</w:t>
            </w:r>
            <w:r>
              <w:br/>
            </w:r>
            <w:r>
              <w:rPr>
                <w:rFonts w:ascii="Times New Roman"/>
                <w:b w:val="false"/>
                <w:i w:val="false"/>
                <w:color w:val="000000"/>
                <w:sz w:val="20"/>
              </w:rPr>
              <w:t>
</w:t>
            </w:r>
          </w:p>
        </w:tc>
        <w:tc>
          <w:tcPr>
            <w:tcW w:w="10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Сигналдар</w:t>
            </w:r>
            <w:r>
              <w:br/>
            </w:r>
            <w:r>
              <w:rPr>
                <w:rFonts w:ascii="Times New Roman"/>
                <w:b w:val="false"/>
                <w:i w:val="false"/>
                <w:color w:val="000000"/>
                <w:sz w:val="20"/>
              </w:rPr>
              <w:t>
</w:t>
            </w:r>
          </w:p>
        </w:tc>
      </w:tr>
      <w:tr>
        <w:trPr>
          <w:trHeight w:val="30" w:hRule="atLeast"/>
        </w:trPr>
        <w:tc>
          <w:tcPr>
            <w:tcW w:w="3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SK.ED</w:t>
            </w:r>
            <w:r>
              <w:br/>
            </w:r>
            <w:r>
              <w:rPr>
                <w:rFonts w:ascii="Times New Roman"/>
                <w:b w:val="false"/>
                <w:i w:val="false"/>
                <w:color w:val="000000"/>
                <w:sz w:val="20"/>
              </w:rPr>
              <w:t>
</w:t>
            </w:r>
          </w:p>
        </w:tc>
        <w:tc>
          <w:tcPr>
            <w:tcW w:w="80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Schedule</w:t>
            </w:r>
            <w:r>
              <w:br/>
            </w:r>
            <w:r>
              <w:rPr>
                <w:rFonts w:ascii="Times New Roman"/>
                <w:b w:val="false"/>
                <w:i w:val="false"/>
                <w:color w:val="000000"/>
                <w:sz w:val="20"/>
              </w:rPr>
              <w:t>
</w:t>
            </w:r>
          </w:p>
        </w:tc>
        <w:tc>
          <w:tcPr>
            <w:tcW w:w="10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r>
      <w:tr>
        <w:trPr>
          <w:trHeight w:val="30" w:hRule="atLeast"/>
        </w:trPr>
        <w:tc>
          <w:tcPr>
            <w:tcW w:w="3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SM. SUM</w:t>
            </w:r>
            <w:r>
              <w:br/>
            </w:r>
            <w:r>
              <w:rPr>
                <w:rFonts w:ascii="Times New Roman"/>
                <w:b w:val="false"/>
                <w:i w:val="false"/>
                <w:color w:val="000000"/>
                <w:sz w:val="20"/>
              </w:rPr>
              <w:t>
</w:t>
            </w:r>
          </w:p>
        </w:tc>
        <w:tc>
          <w:tcPr>
            <w:tcW w:w="80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Some</w:t>
            </w:r>
            <w:r>
              <w:br/>
            </w:r>
            <w:r>
              <w:rPr>
                <w:rFonts w:ascii="Times New Roman"/>
                <w:b w:val="false"/>
                <w:i w:val="false"/>
                <w:color w:val="000000"/>
                <w:sz w:val="20"/>
              </w:rPr>
              <w:t>
</w:t>
            </w:r>
          </w:p>
        </w:tc>
        <w:tc>
          <w:tcPr>
            <w:tcW w:w="10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кейбіреуі, бірнешеуі</w:t>
            </w:r>
            <w:r>
              <w:br/>
            </w:r>
            <w:r>
              <w:rPr>
                <w:rFonts w:ascii="Times New Roman"/>
                <w:b w:val="false"/>
                <w:i w:val="false"/>
                <w:color w:val="000000"/>
                <w:sz w:val="20"/>
              </w:rPr>
              <w:t>
</w:t>
            </w:r>
          </w:p>
        </w:tc>
      </w:tr>
      <w:tr>
        <w:trPr>
          <w:trHeight w:val="30" w:hRule="atLeast"/>
        </w:trPr>
        <w:tc>
          <w:tcPr>
            <w:tcW w:w="3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SOON, SN</w:t>
            </w:r>
            <w:r>
              <w:br/>
            </w:r>
            <w:r>
              <w:rPr>
                <w:rFonts w:ascii="Times New Roman"/>
                <w:b w:val="false"/>
                <w:i w:val="false"/>
                <w:color w:val="000000"/>
                <w:sz w:val="20"/>
              </w:rPr>
              <w:t>
</w:t>
            </w:r>
          </w:p>
        </w:tc>
        <w:tc>
          <w:tcPr>
            <w:tcW w:w="80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Soon</w:t>
            </w:r>
            <w:r>
              <w:br/>
            </w:r>
            <w:r>
              <w:rPr>
                <w:rFonts w:ascii="Times New Roman"/>
                <w:b w:val="false"/>
                <w:i w:val="false"/>
                <w:color w:val="000000"/>
                <w:sz w:val="20"/>
              </w:rPr>
              <w:t>
</w:t>
            </w:r>
          </w:p>
        </w:tc>
        <w:tc>
          <w:tcPr>
            <w:tcW w:w="10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жуырда, жақында</w:t>
            </w:r>
            <w:r>
              <w:br/>
            </w:r>
            <w:r>
              <w:rPr>
                <w:rFonts w:ascii="Times New Roman"/>
                <w:b w:val="false"/>
                <w:i w:val="false"/>
                <w:color w:val="000000"/>
                <w:sz w:val="20"/>
              </w:rPr>
              <w:t>
</w:t>
            </w:r>
          </w:p>
        </w:tc>
      </w:tr>
      <w:tr>
        <w:trPr>
          <w:trHeight w:val="30" w:hRule="atLeast"/>
        </w:trPr>
        <w:tc>
          <w:tcPr>
            <w:tcW w:w="3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SORI, SRI</w:t>
            </w:r>
            <w:r>
              <w:br/>
            </w:r>
            <w:r>
              <w:rPr>
                <w:rFonts w:ascii="Times New Roman"/>
                <w:b w:val="false"/>
                <w:i w:val="false"/>
                <w:color w:val="000000"/>
                <w:sz w:val="20"/>
              </w:rPr>
              <w:t>
</w:t>
            </w:r>
          </w:p>
        </w:tc>
        <w:tc>
          <w:tcPr>
            <w:tcW w:w="80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Sorry</w:t>
            </w:r>
            <w:r>
              <w:br/>
            </w:r>
            <w:r>
              <w:rPr>
                <w:rFonts w:ascii="Times New Roman"/>
                <w:b w:val="false"/>
                <w:i w:val="false"/>
                <w:color w:val="000000"/>
                <w:sz w:val="20"/>
              </w:rPr>
              <w:t>
</w:t>
            </w:r>
          </w:p>
        </w:tc>
        <w:tc>
          <w:tcPr>
            <w:tcW w:w="10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өкінішке орай</w:t>
            </w:r>
            <w:r>
              <w:br/>
            </w:r>
            <w:r>
              <w:rPr>
                <w:rFonts w:ascii="Times New Roman"/>
                <w:b w:val="false"/>
                <w:i w:val="false"/>
                <w:color w:val="000000"/>
                <w:sz w:val="20"/>
              </w:rPr>
              <w:t>
</w:t>
            </w:r>
          </w:p>
        </w:tc>
      </w:tr>
      <w:tr>
        <w:trPr>
          <w:trHeight w:val="30" w:hRule="atLeast"/>
        </w:trPr>
        <w:tc>
          <w:tcPr>
            <w:tcW w:w="3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SSB</w:t>
            </w:r>
            <w:r>
              <w:br/>
            </w:r>
            <w:r>
              <w:rPr>
                <w:rFonts w:ascii="Times New Roman"/>
                <w:b w:val="false"/>
                <w:i w:val="false"/>
                <w:color w:val="000000"/>
                <w:sz w:val="20"/>
              </w:rPr>
              <w:t>
</w:t>
            </w:r>
          </w:p>
        </w:tc>
        <w:tc>
          <w:tcPr>
            <w:tcW w:w="80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Single side band</w:t>
            </w:r>
            <w:r>
              <w:br/>
            </w:r>
            <w:r>
              <w:rPr>
                <w:rFonts w:ascii="Times New Roman"/>
                <w:b w:val="false"/>
                <w:i w:val="false"/>
                <w:color w:val="000000"/>
                <w:sz w:val="20"/>
              </w:rPr>
              <w:t>
</w:t>
            </w:r>
          </w:p>
        </w:tc>
        <w:tc>
          <w:tcPr>
            <w:tcW w:w="10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жолақты модуляция</w:t>
            </w:r>
            <w:r>
              <w:br/>
            </w:r>
            <w:r>
              <w:rPr>
                <w:rFonts w:ascii="Times New Roman"/>
                <w:b w:val="false"/>
                <w:i w:val="false"/>
                <w:color w:val="000000"/>
                <w:sz w:val="20"/>
              </w:rPr>
              <w:t>
</w:t>
            </w:r>
          </w:p>
        </w:tc>
      </w:tr>
      <w:tr>
        <w:trPr>
          <w:trHeight w:val="30" w:hRule="atLeast"/>
        </w:trPr>
        <w:tc>
          <w:tcPr>
            <w:tcW w:w="3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STN</w:t>
            </w:r>
            <w:r>
              <w:br/>
            </w:r>
            <w:r>
              <w:rPr>
                <w:rFonts w:ascii="Times New Roman"/>
                <w:b w:val="false"/>
                <w:i w:val="false"/>
                <w:color w:val="000000"/>
                <w:sz w:val="20"/>
              </w:rPr>
              <w:t>
</w:t>
            </w:r>
          </w:p>
        </w:tc>
        <w:tc>
          <w:tcPr>
            <w:tcW w:w="80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Station</w:t>
            </w:r>
            <w:r>
              <w:br/>
            </w:r>
            <w:r>
              <w:rPr>
                <w:rFonts w:ascii="Times New Roman"/>
                <w:b w:val="false"/>
                <w:i w:val="false"/>
                <w:color w:val="000000"/>
                <w:sz w:val="20"/>
              </w:rPr>
              <w:t>
</w:t>
            </w:r>
          </w:p>
        </w:tc>
        <w:tc>
          <w:tcPr>
            <w:tcW w:w="10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Станция</w:t>
            </w:r>
            <w:r>
              <w:br/>
            </w:r>
            <w:r>
              <w:rPr>
                <w:rFonts w:ascii="Times New Roman"/>
                <w:b w:val="false"/>
                <w:i w:val="false"/>
                <w:color w:val="000000"/>
                <w:sz w:val="20"/>
              </w:rPr>
              <w:t>
</w:t>
            </w:r>
          </w:p>
        </w:tc>
      </w:tr>
      <w:tr>
        <w:trPr>
          <w:trHeight w:val="30" w:hRule="atLeast"/>
        </w:trPr>
        <w:tc>
          <w:tcPr>
            <w:tcW w:w="3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SURE</w:t>
            </w:r>
            <w:r>
              <w:br/>
            </w:r>
            <w:r>
              <w:rPr>
                <w:rFonts w:ascii="Times New Roman"/>
                <w:b w:val="false"/>
                <w:i w:val="false"/>
                <w:color w:val="000000"/>
                <w:sz w:val="20"/>
              </w:rPr>
              <w:t>
</w:t>
            </w:r>
          </w:p>
        </w:tc>
        <w:tc>
          <w:tcPr>
            <w:tcW w:w="80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Sure</w:t>
            </w:r>
            <w:r>
              <w:br/>
            </w:r>
            <w:r>
              <w:rPr>
                <w:rFonts w:ascii="Times New Roman"/>
                <w:b w:val="false"/>
                <w:i w:val="false"/>
                <w:color w:val="000000"/>
                <w:sz w:val="20"/>
              </w:rPr>
              <w:t>
</w:t>
            </w:r>
          </w:p>
        </w:tc>
        <w:tc>
          <w:tcPr>
            <w:tcW w:w="10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Сенімділік, сенімді болыңыз</w:t>
            </w:r>
            <w:r>
              <w:br/>
            </w:r>
            <w:r>
              <w:rPr>
                <w:rFonts w:ascii="Times New Roman"/>
                <w:b w:val="false"/>
                <w:i w:val="false"/>
                <w:color w:val="000000"/>
                <w:sz w:val="20"/>
              </w:rPr>
              <w:t>
</w:t>
            </w:r>
          </w:p>
        </w:tc>
      </w:tr>
      <w:tr>
        <w:trPr>
          <w:trHeight w:val="30" w:hRule="atLeast"/>
        </w:trPr>
        <w:tc>
          <w:tcPr>
            <w:tcW w:w="3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SWL</w:t>
            </w:r>
            <w:r>
              <w:br/>
            </w:r>
            <w:r>
              <w:rPr>
                <w:rFonts w:ascii="Times New Roman"/>
                <w:b w:val="false"/>
                <w:i w:val="false"/>
                <w:color w:val="000000"/>
                <w:sz w:val="20"/>
              </w:rPr>
              <w:t>
</w:t>
            </w:r>
          </w:p>
        </w:tc>
        <w:tc>
          <w:tcPr>
            <w:tcW w:w="80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Short wave listener</w:t>
            </w:r>
            <w:r>
              <w:br/>
            </w:r>
            <w:r>
              <w:rPr>
                <w:rFonts w:ascii="Times New Roman"/>
                <w:b w:val="false"/>
                <w:i w:val="false"/>
                <w:color w:val="000000"/>
                <w:sz w:val="20"/>
              </w:rPr>
              <w:t>
</w:t>
            </w:r>
          </w:p>
        </w:tc>
        <w:tc>
          <w:tcPr>
            <w:tcW w:w="10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бақылаушы</w:t>
            </w:r>
            <w:r>
              <w:br/>
            </w:r>
            <w:r>
              <w:rPr>
                <w:rFonts w:ascii="Times New Roman"/>
                <w:b w:val="false"/>
                <w:i w:val="false"/>
                <w:color w:val="000000"/>
                <w:sz w:val="20"/>
              </w:rPr>
              <w:t>
</w:t>
            </w:r>
          </w:p>
        </w:tc>
      </w:tr>
      <w:tr>
        <w:trPr>
          <w:trHeight w:val="30" w:hRule="atLeast"/>
        </w:trPr>
        <w:tc>
          <w:tcPr>
            <w:tcW w:w="3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SWR</w:t>
            </w:r>
            <w:r>
              <w:br/>
            </w:r>
            <w:r>
              <w:rPr>
                <w:rFonts w:ascii="Times New Roman"/>
                <w:b w:val="false"/>
                <w:i w:val="false"/>
                <w:color w:val="000000"/>
                <w:sz w:val="20"/>
              </w:rPr>
              <w:t>
</w:t>
            </w:r>
          </w:p>
        </w:tc>
        <w:tc>
          <w:tcPr>
            <w:tcW w:w="80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 landing wave radio</w:t>
            </w:r>
            <w:r>
              <w:br/>
            </w:r>
            <w:r>
              <w:rPr>
                <w:rFonts w:ascii="Times New Roman"/>
                <w:b w:val="false"/>
                <w:i w:val="false"/>
                <w:color w:val="000000"/>
                <w:sz w:val="20"/>
              </w:rPr>
              <w:t>
</w:t>
            </w:r>
          </w:p>
        </w:tc>
        <w:tc>
          <w:tcPr>
            <w:tcW w:w="10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тұрақты толқын коэффициенті (ТТК)</w:t>
            </w:r>
            <w:r>
              <w:br/>
            </w:r>
            <w:r>
              <w:rPr>
                <w:rFonts w:ascii="Times New Roman"/>
                <w:b w:val="false"/>
                <w:i w:val="false"/>
                <w:color w:val="000000"/>
                <w:sz w:val="20"/>
              </w:rPr>
              <w:t>
</w:t>
            </w:r>
          </w:p>
        </w:tc>
      </w:tr>
      <w:tr>
        <w:trPr>
          <w:trHeight w:val="30" w:hRule="atLeast"/>
        </w:trPr>
        <w:tc>
          <w:tcPr>
            <w:tcW w:w="3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TEST</w:t>
            </w:r>
            <w:r>
              <w:br/>
            </w:r>
            <w:r>
              <w:rPr>
                <w:rFonts w:ascii="Times New Roman"/>
                <w:b w:val="false"/>
                <w:i w:val="false"/>
                <w:color w:val="000000"/>
                <w:sz w:val="20"/>
              </w:rPr>
              <w:t>
</w:t>
            </w:r>
          </w:p>
        </w:tc>
        <w:tc>
          <w:tcPr>
            <w:tcW w:w="80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Test</w:t>
            </w:r>
            <w:r>
              <w:br/>
            </w:r>
            <w:r>
              <w:rPr>
                <w:rFonts w:ascii="Times New Roman"/>
                <w:b w:val="false"/>
                <w:i w:val="false"/>
                <w:color w:val="000000"/>
                <w:sz w:val="20"/>
              </w:rPr>
              <w:t>
</w:t>
            </w:r>
          </w:p>
        </w:tc>
        <w:tc>
          <w:tcPr>
            <w:tcW w:w="10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жарыс</w:t>
            </w:r>
            <w:r>
              <w:br/>
            </w:r>
            <w:r>
              <w:rPr>
                <w:rFonts w:ascii="Times New Roman"/>
                <w:b w:val="false"/>
                <w:i w:val="false"/>
                <w:color w:val="000000"/>
                <w:sz w:val="20"/>
              </w:rPr>
              <w:t>
</w:t>
            </w:r>
          </w:p>
        </w:tc>
      </w:tr>
      <w:tr>
        <w:trPr>
          <w:trHeight w:val="30" w:hRule="atLeast"/>
        </w:trPr>
        <w:tc>
          <w:tcPr>
            <w:tcW w:w="3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TIME</w:t>
            </w:r>
            <w:r>
              <w:br/>
            </w:r>
            <w:r>
              <w:rPr>
                <w:rFonts w:ascii="Times New Roman"/>
                <w:b w:val="false"/>
                <w:i w:val="false"/>
                <w:color w:val="000000"/>
                <w:sz w:val="20"/>
              </w:rPr>
              <w:t>
</w:t>
            </w:r>
          </w:p>
        </w:tc>
        <w:tc>
          <w:tcPr>
            <w:tcW w:w="80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Time</w:t>
            </w:r>
            <w:r>
              <w:br/>
            </w:r>
            <w:r>
              <w:rPr>
                <w:rFonts w:ascii="Times New Roman"/>
                <w:b w:val="false"/>
                <w:i w:val="false"/>
                <w:color w:val="000000"/>
                <w:sz w:val="20"/>
              </w:rPr>
              <w:t>
</w:t>
            </w:r>
          </w:p>
        </w:tc>
        <w:tc>
          <w:tcPr>
            <w:tcW w:w="10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w:t>
            </w:r>
            <w:r>
              <w:br/>
            </w:r>
            <w:r>
              <w:rPr>
                <w:rFonts w:ascii="Times New Roman"/>
                <w:b w:val="false"/>
                <w:i w:val="false"/>
                <w:color w:val="000000"/>
                <w:sz w:val="20"/>
              </w:rPr>
              <w:t>
</w:t>
            </w:r>
          </w:p>
        </w:tc>
      </w:tr>
      <w:tr>
        <w:trPr>
          <w:trHeight w:val="30" w:hRule="atLeast"/>
        </w:trPr>
        <w:tc>
          <w:tcPr>
            <w:tcW w:w="3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TKS</w:t>
            </w:r>
            <w:r>
              <w:br/>
            </w:r>
            <w:r>
              <w:rPr>
                <w:rFonts w:ascii="Times New Roman"/>
                <w:b w:val="false"/>
                <w:i w:val="false"/>
                <w:color w:val="000000"/>
                <w:sz w:val="20"/>
              </w:rPr>
              <w:t>
</w:t>
            </w:r>
          </w:p>
        </w:tc>
        <w:tc>
          <w:tcPr>
            <w:tcW w:w="80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Thanks</w:t>
            </w:r>
            <w:r>
              <w:br/>
            </w:r>
            <w:r>
              <w:rPr>
                <w:rFonts w:ascii="Times New Roman"/>
                <w:b w:val="false"/>
                <w:i w:val="false"/>
                <w:color w:val="000000"/>
                <w:sz w:val="20"/>
              </w:rPr>
              <w:t>
</w:t>
            </w:r>
          </w:p>
        </w:tc>
        <w:tc>
          <w:tcPr>
            <w:tcW w:w="10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алғыс</w:t>
            </w:r>
            <w:r>
              <w:br/>
            </w:r>
            <w:r>
              <w:rPr>
                <w:rFonts w:ascii="Times New Roman"/>
                <w:b w:val="false"/>
                <w:i w:val="false"/>
                <w:color w:val="000000"/>
                <w:sz w:val="20"/>
              </w:rPr>
              <w:t>
</w:t>
            </w:r>
          </w:p>
        </w:tc>
      </w:tr>
      <w:tr>
        <w:trPr>
          <w:trHeight w:val="30" w:hRule="atLeast"/>
        </w:trPr>
        <w:tc>
          <w:tcPr>
            <w:tcW w:w="3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TRCVR</w:t>
            </w:r>
            <w:r>
              <w:br/>
            </w:r>
            <w:r>
              <w:rPr>
                <w:rFonts w:ascii="Times New Roman"/>
                <w:b w:val="false"/>
                <w:i w:val="false"/>
                <w:color w:val="000000"/>
                <w:sz w:val="20"/>
              </w:rPr>
              <w:t>
</w:t>
            </w:r>
          </w:p>
        </w:tc>
        <w:tc>
          <w:tcPr>
            <w:tcW w:w="80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Tranceiver</w:t>
            </w:r>
            <w:r>
              <w:br/>
            </w:r>
            <w:r>
              <w:rPr>
                <w:rFonts w:ascii="Times New Roman"/>
                <w:b w:val="false"/>
                <w:i w:val="false"/>
                <w:color w:val="000000"/>
                <w:sz w:val="20"/>
              </w:rPr>
              <w:t>
</w:t>
            </w:r>
          </w:p>
        </w:tc>
        <w:tc>
          <w:tcPr>
            <w:tcW w:w="10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Трансивер</w:t>
            </w:r>
            <w:r>
              <w:br/>
            </w:r>
            <w:r>
              <w:rPr>
                <w:rFonts w:ascii="Times New Roman"/>
                <w:b w:val="false"/>
                <w:i w:val="false"/>
                <w:color w:val="000000"/>
                <w:sz w:val="20"/>
              </w:rPr>
              <w:t>
</w:t>
            </w:r>
          </w:p>
        </w:tc>
      </w:tr>
      <w:tr>
        <w:trPr>
          <w:trHeight w:val="30" w:hRule="atLeast"/>
        </w:trPr>
        <w:tc>
          <w:tcPr>
            <w:tcW w:w="3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TU</w:t>
            </w:r>
            <w:r>
              <w:br/>
            </w:r>
            <w:r>
              <w:rPr>
                <w:rFonts w:ascii="Times New Roman"/>
                <w:b w:val="false"/>
                <w:i w:val="false"/>
                <w:color w:val="000000"/>
                <w:sz w:val="20"/>
              </w:rPr>
              <w:t>
</w:t>
            </w:r>
          </w:p>
        </w:tc>
        <w:tc>
          <w:tcPr>
            <w:tcW w:w="80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Thank you</w:t>
            </w:r>
            <w:r>
              <w:br/>
            </w:r>
            <w:r>
              <w:rPr>
                <w:rFonts w:ascii="Times New Roman"/>
                <w:b w:val="false"/>
                <w:i w:val="false"/>
                <w:color w:val="000000"/>
                <w:sz w:val="20"/>
              </w:rPr>
              <w:t>
</w:t>
            </w:r>
          </w:p>
        </w:tc>
        <w:tc>
          <w:tcPr>
            <w:tcW w:w="10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Рахмет</w:t>
            </w:r>
            <w:r>
              <w:br/>
            </w:r>
            <w:r>
              <w:rPr>
                <w:rFonts w:ascii="Times New Roman"/>
                <w:b w:val="false"/>
                <w:i w:val="false"/>
                <w:color w:val="000000"/>
                <w:sz w:val="20"/>
              </w:rPr>
              <w:t>
</w:t>
            </w:r>
          </w:p>
        </w:tc>
      </w:tr>
      <w:tr>
        <w:trPr>
          <w:trHeight w:val="30" w:hRule="atLeast"/>
        </w:trPr>
        <w:tc>
          <w:tcPr>
            <w:tcW w:w="3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TUBE</w:t>
            </w:r>
            <w:r>
              <w:br/>
            </w:r>
            <w:r>
              <w:rPr>
                <w:rFonts w:ascii="Times New Roman"/>
                <w:b w:val="false"/>
                <w:i w:val="false"/>
                <w:color w:val="000000"/>
                <w:sz w:val="20"/>
              </w:rPr>
              <w:t>
</w:t>
            </w:r>
          </w:p>
        </w:tc>
        <w:tc>
          <w:tcPr>
            <w:tcW w:w="80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Tube</w:t>
            </w:r>
            <w:r>
              <w:br/>
            </w:r>
            <w:r>
              <w:rPr>
                <w:rFonts w:ascii="Times New Roman"/>
                <w:b w:val="false"/>
                <w:i w:val="false"/>
                <w:color w:val="000000"/>
                <w:sz w:val="20"/>
              </w:rPr>
              <w:t>
</w:t>
            </w:r>
          </w:p>
        </w:tc>
        <w:tc>
          <w:tcPr>
            <w:tcW w:w="10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Лампа</w:t>
            </w:r>
            <w:r>
              <w:br/>
            </w:r>
            <w:r>
              <w:rPr>
                <w:rFonts w:ascii="Times New Roman"/>
                <w:b w:val="false"/>
                <w:i w:val="false"/>
                <w:color w:val="000000"/>
                <w:sz w:val="20"/>
              </w:rPr>
              <w:t>
</w:t>
            </w:r>
          </w:p>
        </w:tc>
      </w:tr>
      <w:tr>
        <w:trPr>
          <w:trHeight w:val="30" w:hRule="atLeast"/>
        </w:trPr>
        <w:tc>
          <w:tcPr>
            <w:tcW w:w="3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TV1</w:t>
            </w:r>
            <w:r>
              <w:br/>
            </w:r>
            <w:r>
              <w:rPr>
                <w:rFonts w:ascii="Times New Roman"/>
                <w:b w:val="false"/>
                <w:i w:val="false"/>
                <w:color w:val="000000"/>
                <w:sz w:val="20"/>
              </w:rPr>
              <w:t>
</w:t>
            </w:r>
          </w:p>
        </w:tc>
        <w:tc>
          <w:tcPr>
            <w:tcW w:w="80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Television interference</w:t>
            </w:r>
            <w:r>
              <w:br/>
            </w:r>
            <w:r>
              <w:rPr>
                <w:rFonts w:ascii="Times New Roman"/>
                <w:b w:val="false"/>
                <w:i w:val="false"/>
                <w:color w:val="000000"/>
                <w:sz w:val="20"/>
              </w:rPr>
              <w:t>
</w:t>
            </w:r>
          </w:p>
        </w:tc>
        <w:tc>
          <w:tcPr>
            <w:tcW w:w="10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телевизия қабылдауына кедергі</w:t>
            </w:r>
            <w:r>
              <w:br/>
            </w:r>
            <w:r>
              <w:rPr>
                <w:rFonts w:ascii="Times New Roman"/>
                <w:b w:val="false"/>
                <w:i w:val="false"/>
                <w:color w:val="000000"/>
                <w:sz w:val="20"/>
              </w:rPr>
              <w:t>
</w:t>
            </w:r>
          </w:p>
        </w:tc>
      </w:tr>
      <w:tr>
        <w:trPr>
          <w:trHeight w:val="30" w:hRule="atLeast"/>
        </w:trPr>
        <w:tc>
          <w:tcPr>
            <w:tcW w:w="3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TX</w:t>
            </w:r>
            <w:r>
              <w:br/>
            </w:r>
            <w:r>
              <w:rPr>
                <w:rFonts w:ascii="Times New Roman"/>
                <w:b w:val="false"/>
                <w:i w:val="false"/>
                <w:color w:val="000000"/>
                <w:sz w:val="20"/>
              </w:rPr>
              <w:t>
</w:t>
            </w:r>
          </w:p>
        </w:tc>
        <w:tc>
          <w:tcPr>
            <w:tcW w:w="80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Transmitter</w:t>
            </w:r>
            <w:r>
              <w:br/>
            </w:r>
            <w:r>
              <w:rPr>
                <w:rFonts w:ascii="Times New Roman"/>
                <w:b w:val="false"/>
                <w:i w:val="false"/>
                <w:color w:val="000000"/>
                <w:sz w:val="20"/>
              </w:rPr>
              <w:t>
</w:t>
            </w:r>
          </w:p>
        </w:tc>
        <w:tc>
          <w:tcPr>
            <w:tcW w:w="10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таратқыш</w:t>
            </w:r>
            <w:r>
              <w:br/>
            </w:r>
            <w:r>
              <w:rPr>
                <w:rFonts w:ascii="Times New Roman"/>
                <w:b w:val="false"/>
                <w:i w:val="false"/>
                <w:color w:val="000000"/>
                <w:sz w:val="20"/>
              </w:rPr>
              <w:t>
</w:t>
            </w:r>
          </w:p>
        </w:tc>
      </w:tr>
      <w:tr>
        <w:trPr>
          <w:trHeight w:val="30" w:hRule="atLeast"/>
        </w:trPr>
        <w:tc>
          <w:tcPr>
            <w:tcW w:w="3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TXT</w:t>
            </w:r>
            <w:r>
              <w:br/>
            </w:r>
            <w:r>
              <w:rPr>
                <w:rFonts w:ascii="Times New Roman"/>
                <w:b w:val="false"/>
                <w:i w:val="false"/>
                <w:color w:val="000000"/>
                <w:sz w:val="20"/>
              </w:rPr>
              <w:t>
</w:t>
            </w:r>
          </w:p>
        </w:tc>
        <w:tc>
          <w:tcPr>
            <w:tcW w:w="80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Text</w:t>
            </w:r>
            <w:r>
              <w:br/>
            </w:r>
            <w:r>
              <w:rPr>
                <w:rFonts w:ascii="Times New Roman"/>
                <w:b w:val="false"/>
                <w:i w:val="false"/>
                <w:color w:val="000000"/>
                <w:sz w:val="20"/>
              </w:rPr>
              <w:t>
</w:t>
            </w:r>
          </w:p>
        </w:tc>
        <w:tc>
          <w:tcPr>
            <w:tcW w:w="10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мәтін</w:t>
            </w:r>
            <w:r>
              <w:br/>
            </w:r>
            <w:r>
              <w:rPr>
                <w:rFonts w:ascii="Times New Roman"/>
                <w:b w:val="false"/>
                <w:i w:val="false"/>
                <w:color w:val="000000"/>
                <w:sz w:val="20"/>
              </w:rPr>
              <w:t>
</w:t>
            </w:r>
          </w:p>
        </w:tc>
      </w:tr>
      <w:tr>
        <w:trPr>
          <w:trHeight w:val="30" w:hRule="atLeast"/>
        </w:trPr>
        <w:tc>
          <w:tcPr>
            <w:tcW w:w="3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w:t>
            </w:r>
            <w:r>
              <w:br/>
            </w:r>
            <w:r>
              <w:rPr>
                <w:rFonts w:ascii="Times New Roman"/>
                <w:b w:val="false"/>
                <w:i w:val="false"/>
                <w:color w:val="000000"/>
                <w:sz w:val="20"/>
              </w:rPr>
              <w:t>
</w:t>
            </w:r>
          </w:p>
        </w:tc>
        <w:tc>
          <w:tcPr>
            <w:tcW w:w="80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You</w:t>
            </w:r>
            <w:r>
              <w:br/>
            </w:r>
            <w:r>
              <w:rPr>
                <w:rFonts w:ascii="Times New Roman"/>
                <w:b w:val="false"/>
                <w:i w:val="false"/>
                <w:color w:val="000000"/>
                <w:sz w:val="20"/>
              </w:rPr>
              <w:t>
</w:t>
            </w:r>
          </w:p>
        </w:tc>
        <w:tc>
          <w:tcPr>
            <w:tcW w:w="10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сіз</w:t>
            </w:r>
            <w:r>
              <w:br/>
            </w:r>
            <w:r>
              <w:rPr>
                <w:rFonts w:ascii="Times New Roman"/>
                <w:b w:val="false"/>
                <w:i w:val="false"/>
                <w:color w:val="000000"/>
                <w:sz w:val="20"/>
              </w:rPr>
              <w:t>
</w:t>
            </w:r>
          </w:p>
        </w:tc>
      </w:tr>
      <w:tr>
        <w:trPr>
          <w:trHeight w:val="30" w:hRule="atLeast"/>
        </w:trPr>
        <w:tc>
          <w:tcPr>
            <w:tcW w:w="3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UFB</w:t>
            </w:r>
            <w:r>
              <w:br/>
            </w:r>
            <w:r>
              <w:rPr>
                <w:rFonts w:ascii="Times New Roman"/>
                <w:b w:val="false"/>
                <w:i w:val="false"/>
                <w:color w:val="000000"/>
                <w:sz w:val="20"/>
              </w:rPr>
              <w:t>
</w:t>
            </w:r>
          </w:p>
        </w:tc>
        <w:tc>
          <w:tcPr>
            <w:tcW w:w="80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Ultra fb</w:t>
            </w:r>
            <w:r>
              <w:br/>
            </w:r>
            <w:r>
              <w:rPr>
                <w:rFonts w:ascii="Times New Roman"/>
                <w:b w:val="false"/>
                <w:i w:val="false"/>
                <w:color w:val="000000"/>
                <w:sz w:val="20"/>
              </w:rPr>
              <w:t>
</w:t>
            </w:r>
          </w:p>
        </w:tc>
        <w:tc>
          <w:tcPr>
            <w:tcW w:w="10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УҚТ</w:t>
            </w:r>
            <w:r>
              <w:br/>
            </w:r>
            <w:r>
              <w:rPr>
                <w:rFonts w:ascii="Times New Roman"/>
                <w:b w:val="false"/>
                <w:i w:val="false"/>
                <w:color w:val="000000"/>
                <w:sz w:val="20"/>
              </w:rPr>
              <w:t>
</w:t>
            </w:r>
          </w:p>
        </w:tc>
      </w:tr>
      <w:tr>
        <w:trPr>
          <w:trHeight w:val="30" w:hRule="atLeast"/>
        </w:trPr>
        <w:tc>
          <w:tcPr>
            <w:tcW w:w="3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UNLIS</w:t>
            </w:r>
            <w:r>
              <w:br/>
            </w:r>
            <w:r>
              <w:rPr>
                <w:rFonts w:ascii="Times New Roman"/>
                <w:b w:val="false"/>
                <w:i w:val="false"/>
                <w:color w:val="000000"/>
                <w:sz w:val="20"/>
              </w:rPr>
              <w:t>
</w:t>
            </w:r>
          </w:p>
        </w:tc>
        <w:tc>
          <w:tcPr>
            <w:tcW w:w="80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Unlicensed</w:t>
            </w:r>
            <w:r>
              <w:br/>
            </w:r>
            <w:r>
              <w:rPr>
                <w:rFonts w:ascii="Times New Roman"/>
                <w:b w:val="false"/>
                <w:i w:val="false"/>
                <w:color w:val="000000"/>
                <w:sz w:val="20"/>
              </w:rPr>
              <w:t>
</w:t>
            </w:r>
          </w:p>
        </w:tc>
        <w:tc>
          <w:tcPr>
            <w:tcW w:w="10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заңсыз станция</w:t>
            </w:r>
            <w:r>
              <w:br/>
            </w:r>
            <w:r>
              <w:rPr>
                <w:rFonts w:ascii="Times New Roman"/>
                <w:b w:val="false"/>
                <w:i w:val="false"/>
                <w:color w:val="000000"/>
                <w:sz w:val="20"/>
              </w:rPr>
              <w:t>
</w:t>
            </w:r>
          </w:p>
        </w:tc>
      </w:tr>
      <w:tr>
        <w:trPr>
          <w:trHeight w:val="30" w:hRule="atLeast"/>
        </w:trPr>
        <w:tc>
          <w:tcPr>
            <w:tcW w:w="3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UP</w:t>
            </w:r>
            <w:r>
              <w:br/>
            </w:r>
            <w:r>
              <w:rPr>
                <w:rFonts w:ascii="Times New Roman"/>
                <w:b w:val="false"/>
                <w:i w:val="false"/>
                <w:color w:val="000000"/>
                <w:sz w:val="20"/>
              </w:rPr>
              <w:t>
</w:t>
            </w:r>
          </w:p>
        </w:tc>
        <w:tc>
          <w:tcPr>
            <w:tcW w:w="80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Up</w:t>
            </w:r>
            <w:r>
              <w:br/>
            </w:r>
            <w:r>
              <w:rPr>
                <w:rFonts w:ascii="Times New Roman"/>
                <w:b w:val="false"/>
                <w:i w:val="false"/>
                <w:color w:val="000000"/>
                <w:sz w:val="20"/>
              </w:rPr>
              <w:t>
</w:t>
            </w:r>
          </w:p>
        </w:tc>
        <w:tc>
          <w:tcPr>
            <w:tcW w:w="10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w:t>
            </w:r>
            <w:r>
              <w:br/>
            </w:r>
            <w:r>
              <w:rPr>
                <w:rFonts w:ascii="Times New Roman"/>
                <w:b w:val="false"/>
                <w:i w:val="false"/>
                <w:color w:val="000000"/>
                <w:sz w:val="20"/>
              </w:rPr>
              <w:t>
</w:t>
            </w:r>
          </w:p>
        </w:tc>
      </w:tr>
      <w:tr>
        <w:trPr>
          <w:trHeight w:val="30" w:hRule="atLeast"/>
        </w:trPr>
        <w:tc>
          <w:tcPr>
            <w:tcW w:w="3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UR</w:t>
            </w:r>
            <w:r>
              <w:br/>
            </w:r>
            <w:r>
              <w:rPr>
                <w:rFonts w:ascii="Times New Roman"/>
                <w:b w:val="false"/>
                <w:i w:val="false"/>
                <w:color w:val="000000"/>
                <w:sz w:val="20"/>
              </w:rPr>
              <w:t>
</w:t>
            </w:r>
          </w:p>
        </w:tc>
        <w:tc>
          <w:tcPr>
            <w:tcW w:w="80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Your</w:t>
            </w:r>
            <w:r>
              <w:br/>
            </w:r>
            <w:r>
              <w:rPr>
                <w:rFonts w:ascii="Times New Roman"/>
                <w:b w:val="false"/>
                <w:i w:val="false"/>
                <w:color w:val="000000"/>
                <w:sz w:val="20"/>
              </w:rPr>
              <w:t>
</w:t>
            </w:r>
          </w:p>
        </w:tc>
        <w:tc>
          <w:tcPr>
            <w:tcW w:w="10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сіздікі</w:t>
            </w:r>
            <w:r>
              <w:br/>
            </w:r>
            <w:r>
              <w:rPr>
                <w:rFonts w:ascii="Times New Roman"/>
                <w:b w:val="false"/>
                <w:i w:val="false"/>
                <w:color w:val="000000"/>
                <w:sz w:val="20"/>
              </w:rPr>
              <w:t>
</w:t>
            </w:r>
          </w:p>
        </w:tc>
      </w:tr>
      <w:tr>
        <w:trPr>
          <w:trHeight w:val="30" w:hRule="atLeast"/>
        </w:trPr>
        <w:tc>
          <w:tcPr>
            <w:tcW w:w="3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URS</w:t>
            </w:r>
            <w:r>
              <w:br/>
            </w:r>
            <w:r>
              <w:rPr>
                <w:rFonts w:ascii="Times New Roman"/>
                <w:b w:val="false"/>
                <w:i w:val="false"/>
                <w:color w:val="000000"/>
                <w:sz w:val="20"/>
              </w:rPr>
              <w:t>
</w:t>
            </w:r>
          </w:p>
        </w:tc>
        <w:tc>
          <w:tcPr>
            <w:tcW w:w="80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Yours</w:t>
            </w:r>
            <w:r>
              <w:br/>
            </w:r>
            <w:r>
              <w:rPr>
                <w:rFonts w:ascii="Times New Roman"/>
                <w:b w:val="false"/>
                <w:i w:val="false"/>
                <w:color w:val="000000"/>
                <w:sz w:val="20"/>
              </w:rPr>
              <w:t>
</w:t>
            </w:r>
          </w:p>
        </w:tc>
        <w:tc>
          <w:tcPr>
            <w:tcW w:w="10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сіздің</w:t>
            </w:r>
            <w:r>
              <w:br/>
            </w:r>
            <w:r>
              <w:rPr>
                <w:rFonts w:ascii="Times New Roman"/>
                <w:b w:val="false"/>
                <w:i w:val="false"/>
                <w:color w:val="000000"/>
                <w:sz w:val="20"/>
              </w:rPr>
              <w:t>
</w:t>
            </w:r>
          </w:p>
        </w:tc>
      </w:tr>
      <w:tr>
        <w:trPr>
          <w:trHeight w:val="30" w:hRule="atLeast"/>
        </w:trPr>
        <w:tc>
          <w:tcPr>
            <w:tcW w:w="3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USB</w:t>
            </w:r>
            <w:r>
              <w:br/>
            </w:r>
            <w:r>
              <w:rPr>
                <w:rFonts w:ascii="Times New Roman"/>
                <w:b w:val="false"/>
                <w:i w:val="false"/>
                <w:color w:val="000000"/>
                <w:sz w:val="20"/>
              </w:rPr>
              <w:t>
</w:t>
            </w:r>
          </w:p>
        </w:tc>
        <w:tc>
          <w:tcPr>
            <w:tcW w:w="80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Upper side bind</w:t>
            </w:r>
            <w:r>
              <w:br/>
            </w:r>
            <w:r>
              <w:rPr>
                <w:rFonts w:ascii="Times New Roman"/>
                <w:b w:val="false"/>
                <w:i w:val="false"/>
                <w:color w:val="000000"/>
                <w:sz w:val="20"/>
              </w:rPr>
              <w:t>
</w:t>
            </w:r>
          </w:p>
        </w:tc>
        <w:tc>
          <w:tcPr>
            <w:tcW w:w="10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бүйірлік жолақ</w:t>
            </w:r>
            <w:r>
              <w:br/>
            </w:r>
            <w:r>
              <w:rPr>
                <w:rFonts w:ascii="Times New Roman"/>
                <w:b w:val="false"/>
                <w:i w:val="false"/>
                <w:color w:val="000000"/>
                <w:sz w:val="20"/>
              </w:rPr>
              <w:t>
</w:t>
            </w:r>
          </w:p>
        </w:tc>
      </w:tr>
      <w:tr>
        <w:trPr>
          <w:trHeight w:val="30" w:hRule="atLeast"/>
        </w:trPr>
        <w:tc>
          <w:tcPr>
            <w:tcW w:w="3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UIA</w:t>
            </w:r>
            <w:r>
              <w:br/>
            </w:r>
            <w:r>
              <w:rPr>
                <w:rFonts w:ascii="Times New Roman"/>
                <w:b w:val="false"/>
                <w:i w:val="false"/>
                <w:color w:val="000000"/>
                <w:sz w:val="20"/>
              </w:rPr>
              <w:t>
</w:t>
            </w:r>
          </w:p>
        </w:tc>
        <w:tc>
          <w:tcPr>
            <w:tcW w:w="80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Via</w:t>
            </w:r>
            <w:r>
              <w:br/>
            </w:r>
            <w:r>
              <w:rPr>
                <w:rFonts w:ascii="Times New Roman"/>
                <w:b w:val="false"/>
                <w:i w:val="false"/>
                <w:color w:val="000000"/>
                <w:sz w:val="20"/>
              </w:rPr>
              <w:t>
</w:t>
            </w:r>
          </w:p>
        </w:tc>
        <w:tc>
          <w:tcPr>
            <w:tcW w:w="10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арқылы</w:t>
            </w:r>
            <w:r>
              <w:br/>
            </w:r>
            <w:r>
              <w:rPr>
                <w:rFonts w:ascii="Times New Roman"/>
                <w:b w:val="false"/>
                <w:i w:val="false"/>
                <w:color w:val="000000"/>
                <w:sz w:val="20"/>
              </w:rPr>
              <w:t>
</w:t>
            </w:r>
          </w:p>
        </w:tc>
      </w:tr>
      <w:tr>
        <w:trPr>
          <w:trHeight w:val="30" w:hRule="atLeast"/>
        </w:trPr>
        <w:tc>
          <w:tcPr>
            <w:tcW w:w="3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VFO</w:t>
            </w:r>
            <w:r>
              <w:br/>
            </w:r>
            <w:r>
              <w:rPr>
                <w:rFonts w:ascii="Times New Roman"/>
                <w:b w:val="false"/>
                <w:i w:val="false"/>
                <w:color w:val="000000"/>
                <w:sz w:val="20"/>
              </w:rPr>
              <w:t>
</w:t>
            </w:r>
          </w:p>
        </w:tc>
        <w:tc>
          <w:tcPr>
            <w:tcW w:w="80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Variable frequency oscillator</w:t>
            </w:r>
            <w:r>
              <w:br/>
            </w:r>
            <w:r>
              <w:rPr>
                <w:rFonts w:ascii="Times New Roman"/>
                <w:b w:val="false"/>
                <w:i w:val="false"/>
                <w:color w:val="000000"/>
                <w:sz w:val="20"/>
              </w:rPr>
              <w:t>
</w:t>
            </w:r>
          </w:p>
        </w:tc>
        <w:tc>
          <w:tcPr>
            <w:tcW w:w="10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баяу диапазон генераторы</w:t>
            </w:r>
            <w:r>
              <w:br/>
            </w:r>
            <w:r>
              <w:rPr>
                <w:rFonts w:ascii="Times New Roman"/>
                <w:b w:val="false"/>
                <w:i w:val="false"/>
                <w:color w:val="000000"/>
                <w:sz w:val="20"/>
              </w:rPr>
              <w:t>
</w:t>
            </w:r>
          </w:p>
        </w:tc>
      </w:tr>
      <w:tr>
        <w:trPr>
          <w:trHeight w:val="30" w:hRule="atLeast"/>
        </w:trPr>
        <w:tc>
          <w:tcPr>
            <w:tcW w:w="3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VHP</w:t>
            </w:r>
            <w:r>
              <w:br/>
            </w:r>
            <w:r>
              <w:rPr>
                <w:rFonts w:ascii="Times New Roman"/>
                <w:b w:val="false"/>
                <w:i w:val="false"/>
                <w:color w:val="000000"/>
                <w:sz w:val="20"/>
              </w:rPr>
              <w:t>
</w:t>
            </w:r>
          </w:p>
        </w:tc>
        <w:tc>
          <w:tcPr>
            <w:tcW w:w="80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Very high frequency</w:t>
            </w:r>
            <w:r>
              <w:br/>
            </w:r>
            <w:r>
              <w:rPr>
                <w:rFonts w:ascii="Times New Roman"/>
                <w:b w:val="false"/>
                <w:i w:val="false"/>
                <w:color w:val="000000"/>
                <w:sz w:val="20"/>
              </w:rPr>
              <w:t>
</w:t>
            </w:r>
          </w:p>
        </w:tc>
        <w:tc>
          <w:tcPr>
            <w:tcW w:w="10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өте жоғары жиіліктер</w:t>
            </w:r>
            <w:r>
              <w:br/>
            </w:r>
            <w:r>
              <w:rPr>
                <w:rFonts w:ascii="Times New Roman"/>
                <w:b w:val="false"/>
                <w:i w:val="false"/>
                <w:color w:val="000000"/>
                <w:sz w:val="20"/>
              </w:rPr>
              <w:t>
</w:t>
            </w:r>
          </w:p>
        </w:tc>
      </w:tr>
      <w:tr>
        <w:trPr>
          <w:trHeight w:val="30" w:hRule="atLeast"/>
        </w:trPr>
        <w:tc>
          <w:tcPr>
            <w:tcW w:w="3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VY</w:t>
            </w:r>
            <w:r>
              <w:br/>
            </w:r>
            <w:r>
              <w:rPr>
                <w:rFonts w:ascii="Times New Roman"/>
                <w:b w:val="false"/>
                <w:i w:val="false"/>
                <w:color w:val="000000"/>
                <w:sz w:val="20"/>
              </w:rPr>
              <w:t>
</w:t>
            </w:r>
          </w:p>
        </w:tc>
        <w:tc>
          <w:tcPr>
            <w:tcW w:w="80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Very</w:t>
            </w:r>
            <w:r>
              <w:br/>
            </w:r>
            <w:r>
              <w:rPr>
                <w:rFonts w:ascii="Times New Roman"/>
                <w:b w:val="false"/>
                <w:i w:val="false"/>
                <w:color w:val="000000"/>
                <w:sz w:val="20"/>
              </w:rPr>
              <w:t>
</w:t>
            </w:r>
          </w:p>
        </w:tc>
        <w:tc>
          <w:tcPr>
            <w:tcW w:w="10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өте</w:t>
            </w:r>
            <w:r>
              <w:br/>
            </w:r>
            <w:r>
              <w:rPr>
                <w:rFonts w:ascii="Times New Roman"/>
                <w:b w:val="false"/>
                <w:i w:val="false"/>
                <w:color w:val="000000"/>
                <w:sz w:val="20"/>
              </w:rPr>
              <w:t>
</w:t>
            </w:r>
          </w:p>
        </w:tc>
      </w:tr>
      <w:tr>
        <w:trPr>
          <w:trHeight w:val="30" w:hRule="atLeast"/>
        </w:trPr>
        <w:tc>
          <w:tcPr>
            <w:tcW w:w="3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WTTS</w:t>
            </w:r>
            <w:r>
              <w:br/>
            </w:r>
            <w:r>
              <w:rPr>
                <w:rFonts w:ascii="Times New Roman"/>
                <w:b w:val="false"/>
                <w:i w:val="false"/>
                <w:color w:val="000000"/>
                <w:sz w:val="20"/>
              </w:rPr>
              <w:t>
</w:t>
            </w:r>
          </w:p>
        </w:tc>
        <w:tc>
          <w:tcPr>
            <w:tcW w:w="80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Watts</w:t>
            </w:r>
            <w:r>
              <w:br/>
            </w:r>
            <w:r>
              <w:rPr>
                <w:rFonts w:ascii="Times New Roman"/>
                <w:b w:val="false"/>
                <w:i w:val="false"/>
                <w:color w:val="000000"/>
                <w:sz w:val="20"/>
              </w:rPr>
              <w:t>
</w:t>
            </w:r>
          </w:p>
        </w:tc>
        <w:tc>
          <w:tcPr>
            <w:tcW w:w="10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ватт</w:t>
            </w:r>
            <w:r>
              <w:br/>
            </w:r>
            <w:r>
              <w:rPr>
                <w:rFonts w:ascii="Times New Roman"/>
                <w:b w:val="false"/>
                <w:i w:val="false"/>
                <w:color w:val="000000"/>
                <w:sz w:val="20"/>
              </w:rPr>
              <w:t>
</w:t>
            </w:r>
          </w:p>
        </w:tc>
      </w:tr>
      <w:tr>
        <w:trPr>
          <w:trHeight w:val="30" w:hRule="atLeast"/>
        </w:trPr>
        <w:tc>
          <w:tcPr>
            <w:tcW w:w="3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WEAK</w:t>
            </w:r>
            <w:r>
              <w:br/>
            </w:r>
            <w:r>
              <w:rPr>
                <w:rFonts w:ascii="Times New Roman"/>
                <w:b w:val="false"/>
                <w:i w:val="false"/>
                <w:color w:val="000000"/>
                <w:sz w:val="20"/>
              </w:rPr>
              <w:t>
</w:t>
            </w:r>
          </w:p>
        </w:tc>
        <w:tc>
          <w:tcPr>
            <w:tcW w:w="80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Weak</w:t>
            </w:r>
            <w:r>
              <w:br/>
            </w:r>
            <w:r>
              <w:rPr>
                <w:rFonts w:ascii="Times New Roman"/>
                <w:b w:val="false"/>
                <w:i w:val="false"/>
                <w:color w:val="000000"/>
                <w:sz w:val="20"/>
              </w:rPr>
              <w:t>
</w:t>
            </w:r>
          </w:p>
        </w:tc>
        <w:tc>
          <w:tcPr>
            <w:tcW w:w="10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әлсіз</w:t>
            </w:r>
            <w:r>
              <w:br/>
            </w:r>
            <w:r>
              <w:rPr>
                <w:rFonts w:ascii="Times New Roman"/>
                <w:b w:val="false"/>
                <w:i w:val="false"/>
                <w:color w:val="000000"/>
                <w:sz w:val="20"/>
              </w:rPr>
              <w:t>
</w:t>
            </w:r>
          </w:p>
        </w:tc>
      </w:tr>
      <w:tr>
        <w:trPr>
          <w:trHeight w:val="30" w:hRule="atLeast"/>
        </w:trPr>
        <w:tc>
          <w:tcPr>
            <w:tcW w:w="3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WID</w:t>
            </w:r>
            <w:r>
              <w:br/>
            </w:r>
            <w:r>
              <w:rPr>
                <w:rFonts w:ascii="Times New Roman"/>
                <w:b w:val="false"/>
                <w:i w:val="false"/>
                <w:color w:val="000000"/>
                <w:sz w:val="20"/>
              </w:rPr>
              <w:t>
</w:t>
            </w:r>
          </w:p>
        </w:tc>
        <w:tc>
          <w:tcPr>
            <w:tcW w:w="80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With</w:t>
            </w:r>
            <w:r>
              <w:br/>
            </w:r>
            <w:r>
              <w:rPr>
                <w:rFonts w:ascii="Times New Roman"/>
                <w:b w:val="false"/>
                <w:i w:val="false"/>
                <w:color w:val="000000"/>
                <w:sz w:val="20"/>
              </w:rPr>
              <w:t>
</w:t>
            </w:r>
          </w:p>
        </w:tc>
        <w:tc>
          <w:tcPr>
            <w:tcW w:w="10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осыдан</w:t>
            </w:r>
            <w:r>
              <w:br/>
            </w:r>
            <w:r>
              <w:rPr>
                <w:rFonts w:ascii="Times New Roman"/>
                <w:b w:val="false"/>
                <w:i w:val="false"/>
                <w:color w:val="000000"/>
                <w:sz w:val="20"/>
              </w:rPr>
              <w:t>
</w:t>
            </w:r>
          </w:p>
        </w:tc>
      </w:tr>
      <w:tr>
        <w:trPr>
          <w:trHeight w:val="30" w:hRule="atLeast"/>
        </w:trPr>
        <w:tc>
          <w:tcPr>
            <w:tcW w:w="3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WKD</w:t>
            </w:r>
            <w:r>
              <w:br/>
            </w:r>
            <w:r>
              <w:rPr>
                <w:rFonts w:ascii="Times New Roman"/>
                <w:b w:val="false"/>
                <w:i w:val="false"/>
                <w:color w:val="000000"/>
                <w:sz w:val="20"/>
              </w:rPr>
              <w:t>
</w:t>
            </w:r>
          </w:p>
        </w:tc>
        <w:tc>
          <w:tcPr>
            <w:tcW w:w="80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Worked</w:t>
            </w:r>
            <w:r>
              <w:br/>
            </w:r>
            <w:r>
              <w:rPr>
                <w:rFonts w:ascii="Times New Roman"/>
                <w:b w:val="false"/>
                <w:i w:val="false"/>
                <w:color w:val="000000"/>
                <w:sz w:val="20"/>
              </w:rPr>
              <w:t>
</w:t>
            </w:r>
          </w:p>
        </w:tc>
        <w:tc>
          <w:tcPr>
            <w:tcW w:w="10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істеген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500"/>
        <w:gridCol w:w="6538"/>
        <w:gridCol w:w="2262"/>
      </w:tblGrid>
      <w:tr>
        <w:trPr>
          <w:trHeight w:val="30" w:hRule="atLeast"/>
        </w:trPr>
        <w:tc>
          <w:tcPr>
            <w:tcW w:w="3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WLL</w:t>
            </w:r>
            <w:r>
              <w:br/>
            </w:r>
            <w:r>
              <w:rPr>
                <w:rFonts w:ascii="Times New Roman"/>
                <w:b w:val="false"/>
                <w:i w:val="false"/>
                <w:color w:val="000000"/>
                <w:sz w:val="20"/>
              </w:rPr>
              <w:t>
</w:t>
            </w:r>
          </w:p>
        </w:tc>
        <w:tc>
          <w:tcPr>
            <w:tcW w:w="65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Will</w:t>
            </w:r>
            <w:r>
              <w:br/>
            </w:r>
            <w:r>
              <w:rPr>
                <w:rFonts w:ascii="Times New Roman"/>
                <w:b w:val="false"/>
                <w:i w:val="false"/>
                <w:color w:val="000000"/>
                <w:sz w:val="20"/>
              </w:rPr>
              <w:t>
</w:t>
            </w:r>
          </w:p>
        </w:tc>
        <w:tc>
          <w:tcPr>
            <w:tcW w:w="22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боламын, болады, боласыз</w:t>
            </w:r>
            <w:r>
              <w:br/>
            </w:r>
            <w:r>
              <w:rPr>
                <w:rFonts w:ascii="Times New Roman"/>
                <w:b w:val="false"/>
                <w:i w:val="false"/>
                <w:color w:val="000000"/>
                <w:sz w:val="20"/>
              </w:rPr>
              <w:t>
</w:t>
            </w:r>
          </w:p>
        </w:tc>
      </w:tr>
      <w:tr>
        <w:trPr>
          <w:trHeight w:val="30" w:hRule="atLeast"/>
        </w:trPr>
        <w:tc>
          <w:tcPr>
            <w:tcW w:w="3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WRK</w:t>
            </w:r>
            <w:r>
              <w:br/>
            </w:r>
            <w:r>
              <w:rPr>
                <w:rFonts w:ascii="Times New Roman"/>
                <w:b w:val="false"/>
                <w:i w:val="false"/>
                <w:color w:val="000000"/>
                <w:sz w:val="20"/>
              </w:rPr>
              <w:t>
</w:t>
            </w:r>
          </w:p>
        </w:tc>
        <w:tc>
          <w:tcPr>
            <w:tcW w:w="65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Work</w:t>
            </w:r>
            <w:r>
              <w:br/>
            </w:r>
            <w:r>
              <w:rPr>
                <w:rFonts w:ascii="Times New Roman"/>
                <w:b w:val="false"/>
                <w:i w:val="false"/>
                <w:color w:val="000000"/>
                <w:sz w:val="20"/>
              </w:rPr>
              <w:t>
</w:t>
            </w:r>
          </w:p>
        </w:tc>
        <w:tc>
          <w:tcPr>
            <w:tcW w:w="22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жұмыс істеу</w:t>
            </w:r>
            <w:r>
              <w:br/>
            </w:r>
            <w:r>
              <w:rPr>
                <w:rFonts w:ascii="Times New Roman"/>
                <w:b w:val="false"/>
                <w:i w:val="false"/>
                <w:color w:val="000000"/>
                <w:sz w:val="20"/>
              </w:rPr>
              <w:t>
</w:t>
            </w:r>
          </w:p>
        </w:tc>
      </w:tr>
      <w:tr>
        <w:trPr>
          <w:trHeight w:val="30" w:hRule="atLeast"/>
        </w:trPr>
        <w:tc>
          <w:tcPr>
            <w:tcW w:w="3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WRKD</w:t>
            </w:r>
            <w:r>
              <w:br/>
            </w:r>
            <w:r>
              <w:rPr>
                <w:rFonts w:ascii="Times New Roman"/>
                <w:b w:val="false"/>
                <w:i w:val="false"/>
                <w:color w:val="000000"/>
                <w:sz w:val="20"/>
              </w:rPr>
              <w:t>
</w:t>
            </w:r>
          </w:p>
        </w:tc>
        <w:tc>
          <w:tcPr>
            <w:tcW w:w="65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Worked</w:t>
            </w:r>
            <w:r>
              <w:br/>
            </w:r>
            <w:r>
              <w:rPr>
                <w:rFonts w:ascii="Times New Roman"/>
                <w:b w:val="false"/>
                <w:i w:val="false"/>
                <w:color w:val="000000"/>
                <w:sz w:val="20"/>
              </w:rPr>
              <w:t>
</w:t>
            </w:r>
          </w:p>
        </w:tc>
        <w:tc>
          <w:tcPr>
            <w:tcW w:w="22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істеді</w:t>
            </w:r>
            <w:r>
              <w:br/>
            </w:r>
            <w:r>
              <w:rPr>
                <w:rFonts w:ascii="Times New Roman"/>
                <w:b w:val="false"/>
                <w:i w:val="false"/>
                <w:color w:val="000000"/>
                <w:sz w:val="20"/>
              </w:rPr>
              <w:t>
</w:t>
            </w:r>
          </w:p>
        </w:tc>
      </w:tr>
      <w:tr>
        <w:trPr>
          <w:trHeight w:val="30" w:hRule="atLeast"/>
        </w:trPr>
        <w:tc>
          <w:tcPr>
            <w:tcW w:w="3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WW</w:t>
            </w:r>
            <w:r>
              <w:br/>
            </w:r>
            <w:r>
              <w:rPr>
                <w:rFonts w:ascii="Times New Roman"/>
                <w:b w:val="false"/>
                <w:i w:val="false"/>
                <w:color w:val="000000"/>
                <w:sz w:val="20"/>
              </w:rPr>
              <w:t>
</w:t>
            </w:r>
          </w:p>
        </w:tc>
        <w:tc>
          <w:tcPr>
            <w:tcW w:w="65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World wide</w:t>
            </w:r>
            <w:r>
              <w:br/>
            </w:r>
            <w:r>
              <w:rPr>
                <w:rFonts w:ascii="Times New Roman"/>
                <w:b w:val="false"/>
                <w:i w:val="false"/>
                <w:color w:val="000000"/>
                <w:sz w:val="20"/>
              </w:rPr>
              <w:t>
</w:t>
            </w:r>
          </w:p>
        </w:tc>
        <w:tc>
          <w:tcPr>
            <w:tcW w:w="22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бүкіл әлем</w:t>
            </w:r>
            <w:r>
              <w:br/>
            </w:r>
            <w:r>
              <w:rPr>
                <w:rFonts w:ascii="Times New Roman"/>
                <w:b w:val="false"/>
                <w:i w:val="false"/>
                <w:color w:val="000000"/>
                <w:sz w:val="20"/>
              </w:rPr>
              <w:t>
</w:t>
            </w:r>
          </w:p>
        </w:tc>
      </w:tr>
      <w:tr>
        <w:trPr>
          <w:trHeight w:val="30" w:hRule="atLeast"/>
        </w:trPr>
        <w:tc>
          <w:tcPr>
            <w:tcW w:w="3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WX</w:t>
            </w:r>
            <w:r>
              <w:br/>
            </w:r>
            <w:r>
              <w:rPr>
                <w:rFonts w:ascii="Times New Roman"/>
                <w:b w:val="false"/>
                <w:i w:val="false"/>
                <w:color w:val="000000"/>
                <w:sz w:val="20"/>
              </w:rPr>
              <w:t>
</w:t>
            </w:r>
          </w:p>
        </w:tc>
        <w:tc>
          <w:tcPr>
            <w:tcW w:w="65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Weather</w:t>
            </w:r>
            <w:r>
              <w:br/>
            </w:r>
            <w:r>
              <w:rPr>
                <w:rFonts w:ascii="Times New Roman"/>
                <w:b w:val="false"/>
                <w:i w:val="false"/>
                <w:color w:val="000000"/>
                <w:sz w:val="20"/>
              </w:rPr>
              <w:t>
</w:t>
            </w:r>
          </w:p>
        </w:tc>
        <w:tc>
          <w:tcPr>
            <w:tcW w:w="22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ауа райы</w:t>
            </w:r>
            <w:r>
              <w:br/>
            </w:r>
            <w:r>
              <w:rPr>
                <w:rFonts w:ascii="Times New Roman"/>
                <w:b w:val="false"/>
                <w:i w:val="false"/>
                <w:color w:val="000000"/>
                <w:sz w:val="20"/>
              </w:rPr>
              <w:t>
</w:t>
            </w:r>
          </w:p>
        </w:tc>
      </w:tr>
      <w:tr>
        <w:trPr>
          <w:trHeight w:val="30" w:hRule="atLeast"/>
        </w:trPr>
        <w:tc>
          <w:tcPr>
            <w:tcW w:w="3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XTAL</w:t>
            </w:r>
            <w:r>
              <w:br/>
            </w:r>
            <w:r>
              <w:rPr>
                <w:rFonts w:ascii="Times New Roman"/>
                <w:b w:val="false"/>
                <w:i w:val="false"/>
                <w:color w:val="000000"/>
                <w:sz w:val="20"/>
              </w:rPr>
              <w:t>
</w:t>
            </w:r>
          </w:p>
        </w:tc>
        <w:tc>
          <w:tcPr>
            <w:tcW w:w="65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Crystal</w:t>
            </w:r>
            <w:r>
              <w:br/>
            </w:r>
            <w:r>
              <w:rPr>
                <w:rFonts w:ascii="Times New Roman"/>
                <w:b w:val="false"/>
                <w:i w:val="false"/>
                <w:color w:val="000000"/>
                <w:sz w:val="20"/>
              </w:rPr>
              <w:t>
</w:t>
            </w:r>
          </w:p>
        </w:tc>
        <w:tc>
          <w:tcPr>
            <w:tcW w:w="22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кварцты кристалл</w:t>
            </w:r>
            <w:r>
              <w:br/>
            </w:r>
            <w:r>
              <w:rPr>
                <w:rFonts w:ascii="Times New Roman"/>
                <w:b w:val="false"/>
                <w:i w:val="false"/>
                <w:color w:val="000000"/>
                <w:sz w:val="20"/>
              </w:rPr>
              <w:t>
</w:t>
            </w:r>
          </w:p>
        </w:tc>
      </w:tr>
      <w:tr>
        <w:trPr>
          <w:trHeight w:val="30" w:hRule="atLeast"/>
        </w:trPr>
        <w:tc>
          <w:tcPr>
            <w:tcW w:w="3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XYL</w:t>
            </w:r>
            <w:r>
              <w:br/>
            </w:r>
            <w:r>
              <w:rPr>
                <w:rFonts w:ascii="Times New Roman"/>
                <w:b w:val="false"/>
                <w:i w:val="false"/>
                <w:color w:val="000000"/>
                <w:sz w:val="20"/>
              </w:rPr>
              <w:t>
</w:t>
            </w:r>
          </w:p>
        </w:tc>
        <w:tc>
          <w:tcPr>
            <w:tcW w:w="65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Ex young lady</w:t>
            </w:r>
            <w:r>
              <w:br/>
            </w:r>
            <w:r>
              <w:rPr>
                <w:rFonts w:ascii="Times New Roman"/>
                <w:b w:val="false"/>
                <w:i w:val="false"/>
                <w:color w:val="000000"/>
                <w:sz w:val="20"/>
              </w:rPr>
              <w:t>
</w:t>
            </w:r>
          </w:p>
        </w:tc>
        <w:tc>
          <w:tcPr>
            <w:tcW w:w="22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әйелі</w:t>
            </w:r>
            <w:r>
              <w:br/>
            </w:r>
            <w:r>
              <w:rPr>
                <w:rFonts w:ascii="Times New Roman"/>
                <w:b w:val="false"/>
                <w:i w:val="false"/>
                <w:color w:val="000000"/>
                <w:sz w:val="20"/>
              </w:rPr>
              <w:t>
</w:t>
            </w:r>
          </w:p>
        </w:tc>
      </w:tr>
      <w:tr>
        <w:trPr>
          <w:trHeight w:val="30" w:hRule="atLeast"/>
        </w:trPr>
        <w:tc>
          <w:tcPr>
            <w:tcW w:w="3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YES</w:t>
            </w:r>
            <w:r>
              <w:br/>
            </w:r>
            <w:r>
              <w:rPr>
                <w:rFonts w:ascii="Times New Roman"/>
                <w:b w:val="false"/>
                <w:i w:val="false"/>
                <w:color w:val="000000"/>
                <w:sz w:val="20"/>
              </w:rPr>
              <w:t>
</w:t>
            </w:r>
          </w:p>
        </w:tc>
        <w:tc>
          <w:tcPr>
            <w:tcW w:w="65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Yes</w:t>
            </w:r>
            <w:r>
              <w:br/>
            </w:r>
            <w:r>
              <w:rPr>
                <w:rFonts w:ascii="Times New Roman"/>
                <w:b w:val="false"/>
                <w:i w:val="false"/>
                <w:color w:val="000000"/>
                <w:sz w:val="20"/>
              </w:rPr>
              <w:t>
</w:t>
            </w:r>
          </w:p>
        </w:tc>
        <w:tc>
          <w:tcPr>
            <w:tcW w:w="22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иә</w:t>
            </w:r>
            <w:r>
              <w:br/>
            </w:r>
            <w:r>
              <w:rPr>
                <w:rFonts w:ascii="Times New Roman"/>
                <w:b w:val="false"/>
                <w:i w:val="false"/>
                <w:color w:val="000000"/>
                <w:sz w:val="20"/>
              </w:rPr>
              <w:t>
</w:t>
            </w:r>
          </w:p>
        </w:tc>
      </w:tr>
      <w:tr>
        <w:trPr>
          <w:trHeight w:val="30" w:hRule="atLeast"/>
        </w:trPr>
        <w:tc>
          <w:tcPr>
            <w:tcW w:w="3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YL</w:t>
            </w:r>
            <w:r>
              <w:br/>
            </w:r>
            <w:r>
              <w:rPr>
                <w:rFonts w:ascii="Times New Roman"/>
                <w:b w:val="false"/>
                <w:i w:val="false"/>
                <w:color w:val="000000"/>
                <w:sz w:val="20"/>
              </w:rPr>
              <w:t>
</w:t>
            </w:r>
          </w:p>
        </w:tc>
        <w:tc>
          <w:tcPr>
            <w:tcW w:w="65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Young lady</w:t>
            </w:r>
            <w:r>
              <w:br/>
            </w:r>
            <w:r>
              <w:rPr>
                <w:rFonts w:ascii="Times New Roman"/>
                <w:b w:val="false"/>
                <w:i w:val="false"/>
                <w:color w:val="000000"/>
                <w:sz w:val="20"/>
              </w:rPr>
              <w:t>
</w:t>
            </w:r>
          </w:p>
        </w:tc>
        <w:tc>
          <w:tcPr>
            <w:tcW w:w="22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бойжеткен</w:t>
            </w:r>
            <w:r>
              <w:br/>
            </w:r>
            <w:r>
              <w:rPr>
                <w:rFonts w:ascii="Times New Roman"/>
                <w:b w:val="false"/>
                <w:i w:val="false"/>
                <w:color w:val="000000"/>
                <w:sz w:val="20"/>
              </w:rPr>
              <w:t>
</w:t>
            </w:r>
          </w:p>
        </w:tc>
      </w:tr>
      <w:tr>
        <w:trPr>
          <w:trHeight w:val="30" w:hRule="atLeast"/>
        </w:trPr>
        <w:tc>
          <w:tcPr>
            <w:tcW w:w="3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r>
              <w:br/>
            </w:r>
            <w:r>
              <w:rPr>
                <w:rFonts w:ascii="Times New Roman"/>
                <w:b w:val="false"/>
                <w:i w:val="false"/>
                <w:color w:val="000000"/>
                <w:sz w:val="20"/>
              </w:rPr>
              <w:t>
</w:t>
            </w:r>
          </w:p>
        </w:tc>
        <w:tc>
          <w:tcPr>
            <w:tcW w:w="65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2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игі тілектер</w:t>
            </w:r>
            <w:r>
              <w:br/>
            </w:r>
            <w:r>
              <w:rPr>
                <w:rFonts w:ascii="Times New Roman"/>
                <w:b w:val="false"/>
                <w:i w:val="false"/>
                <w:color w:val="000000"/>
                <w:sz w:val="20"/>
              </w:rPr>
              <w:t>
</w:t>
            </w:r>
          </w:p>
        </w:tc>
      </w:tr>
      <w:tr>
        <w:trPr>
          <w:trHeight w:val="30" w:hRule="atLeast"/>
        </w:trPr>
        <w:tc>
          <w:tcPr>
            <w:tcW w:w="3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c>
          <w:tcPr>
            <w:tcW w:w="65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2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ғашықтық пен сүйісу (әзіл ретінде беріледі)</w:t>
            </w:r>
            <w:r>
              <w:br/>
            </w:r>
            <w:r>
              <w:rPr>
                <w:rFonts w:ascii="Times New Roman"/>
                <w:b w:val="false"/>
                <w:i w:val="false"/>
                <w:color w:val="000000"/>
                <w:sz w:val="20"/>
              </w:rPr>
              <w:t>
</w:t>
            </w:r>
          </w:p>
        </w:tc>
      </w:tr>
      <w:tr>
        <w:trPr>
          <w:trHeight w:val="30" w:hRule="atLeast"/>
        </w:trPr>
        <w:tc>
          <w:tcPr>
            <w:tcW w:w="3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БЛГ</w:t>
            </w:r>
            <w:r>
              <w:br/>
            </w:r>
            <w:r>
              <w:rPr>
                <w:rFonts w:ascii="Times New Roman"/>
                <w:b w:val="false"/>
                <w:i w:val="false"/>
                <w:color w:val="000000"/>
                <w:sz w:val="20"/>
              </w:rPr>
              <w:t>
</w:t>
            </w:r>
          </w:p>
        </w:tc>
        <w:tc>
          <w:tcPr>
            <w:tcW w:w="65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ризамын</w:t>
            </w:r>
            <w:r>
              <w:br/>
            </w:r>
            <w:r>
              <w:rPr>
                <w:rFonts w:ascii="Times New Roman"/>
                <w:b w:val="false"/>
                <w:i w:val="false"/>
                <w:color w:val="000000"/>
                <w:sz w:val="20"/>
              </w:rPr>
              <w:t>
</w:t>
            </w:r>
          </w:p>
        </w:tc>
      </w:tr>
      <w:tr>
        <w:trPr>
          <w:trHeight w:val="30" w:hRule="atLeast"/>
        </w:trPr>
        <w:tc>
          <w:tcPr>
            <w:tcW w:w="3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ДСВ</w:t>
            </w:r>
            <w:r>
              <w:br/>
            </w:r>
            <w:r>
              <w:rPr>
                <w:rFonts w:ascii="Times New Roman"/>
                <w:b w:val="false"/>
                <w:i w:val="false"/>
                <w:color w:val="000000"/>
                <w:sz w:val="20"/>
              </w:rPr>
              <w:t>
</w:t>
            </w:r>
          </w:p>
        </w:tc>
        <w:tc>
          <w:tcPr>
            <w:tcW w:w="65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2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 болыңыз</w:t>
            </w:r>
            <w:r>
              <w:br/>
            </w:r>
            <w:r>
              <w:rPr>
                <w:rFonts w:ascii="Times New Roman"/>
                <w:b w:val="false"/>
                <w:i w:val="false"/>
                <w:color w:val="000000"/>
                <w:sz w:val="20"/>
              </w:rPr>
              <w:t>
</w:t>
            </w:r>
          </w:p>
        </w:tc>
      </w:tr>
      <w:tr>
        <w:trPr>
          <w:trHeight w:val="30" w:hRule="atLeast"/>
        </w:trPr>
        <w:tc>
          <w:tcPr>
            <w:tcW w:w="3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ЗДР</w:t>
            </w:r>
            <w:r>
              <w:br/>
            </w:r>
            <w:r>
              <w:rPr>
                <w:rFonts w:ascii="Times New Roman"/>
                <w:b w:val="false"/>
                <w:i w:val="false"/>
                <w:color w:val="000000"/>
                <w:sz w:val="20"/>
              </w:rPr>
              <w:t>
</w:t>
            </w:r>
          </w:p>
        </w:tc>
        <w:tc>
          <w:tcPr>
            <w:tcW w:w="65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2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Саулығыңызды тілеймін</w:t>
            </w:r>
            <w:r>
              <w:br/>
            </w:r>
            <w:r>
              <w:rPr>
                <w:rFonts w:ascii="Times New Roman"/>
                <w:b w:val="false"/>
                <w:i w:val="false"/>
                <w:color w:val="000000"/>
                <w:sz w:val="20"/>
              </w:rPr>
              <w:t>
</w:t>
            </w:r>
          </w:p>
        </w:tc>
      </w:tr>
      <w:tr>
        <w:trPr>
          <w:trHeight w:val="30" w:hRule="atLeast"/>
        </w:trPr>
        <w:tc>
          <w:tcPr>
            <w:tcW w:w="3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НЛД</w:t>
            </w:r>
            <w:r>
              <w:br/>
            </w:r>
            <w:r>
              <w:rPr>
                <w:rFonts w:ascii="Times New Roman"/>
                <w:b w:val="false"/>
                <w:i w:val="false"/>
                <w:color w:val="000000"/>
                <w:sz w:val="20"/>
              </w:rPr>
              <w:t>
</w:t>
            </w:r>
          </w:p>
        </w:tc>
        <w:tc>
          <w:tcPr>
            <w:tcW w:w="65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2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"әуесқойлық диапазондағы" шығарылымдар</w:t>
            </w:r>
            <w:r>
              <w:br/>
            </w:r>
            <w:r>
              <w:rPr>
                <w:rFonts w:ascii="Times New Roman"/>
                <w:b w:val="false"/>
                <w:i w:val="false"/>
                <w:color w:val="000000"/>
                <w:sz w:val="20"/>
              </w:rPr>
              <w:t>
</w:t>
            </w:r>
          </w:p>
        </w:tc>
      </w:tr>
      <w:tr>
        <w:trPr>
          <w:trHeight w:val="30" w:hRule="atLeast"/>
        </w:trPr>
        <w:tc>
          <w:tcPr>
            <w:tcW w:w="3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СПБ</w:t>
            </w:r>
            <w:r>
              <w:br/>
            </w:r>
            <w:r>
              <w:rPr>
                <w:rFonts w:ascii="Times New Roman"/>
                <w:b w:val="false"/>
                <w:i w:val="false"/>
                <w:color w:val="000000"/>
                <w:sz w:val="20"/>
              </w:rPr>
              <w:t>
</w:t>
            </w:r>
          </w:p>
        </w:tc>
        <w:tc>
          <w:tcPr>
            <w:tcW w:w="65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рахмет</w:t>
            </w:r>
            <w:r>
              <w:br/>
            </w:r>
            <w:r>
              <w:rPr>
                <w:rFonts w:ascii="Times New Roman"/>
                <w:b w:val="false"/>
                <w:i w:val="false"/>
                <w:color w:val="000000"/>
                <w:sz w:val="20"/>
              </w:rPr>
              <w:t>
</w:t>
            </w:r>
          </w:p>
        </w:tc>
      </w:tr>
      <w:tr>
        <w:trPr>
          <w:trHeight w:val="30" w:hRule="atLeast"/>
        </w:trPr>
        <w:tc>
          <w:tcPr>
            <w:tcW w:w="3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AS</w:t>
            </w:r>
            <w:r>
              <w:br/>
            </w:r>
            <w:r>
              <w:rPr>
                <w:rFonts w:ascii="Times New Roman"/>
                <w:b w:val="false"/>
                <w:i w:val="false"/>
                <w:color w:val="000000"/>
                <w:sz w:val="20"/>
              </w:rPr>
              <w:t>
</w:t>
            </w:r>
          </w:p>
        </w:tc>
        <w:tc>
          <w:tcPr>
            <w:tcW w:w="65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2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күтіңіз</w:t>
            </w:r>
            <w:r>
              <w:br/>
            </w:r>
            <w:r>
              <w:rPr>
                <w:rFonts w:ascii="Times New Roman"/>
                <w:b w:val="false"/>
                <w:i w:val="false"/>
                <w:color w:val="000000"/>
                <w:sz w:val="20"/>
              </w:rPr>
              <w:t>
</w:t>
            </w:r>
          </w:p>
        </w:tc>
      </w:tr>
      <w:tr>
        <w:trPr>
          <w:trHeight w:val="30" w:hRule="atLeast"/>
        </w:trPr>
        <w:tc>
          <w:tcPr>
            <w:tcW w:w="3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AR</w:t>
            </w:r>
            <w:r>
              <w:br/>
            </w:r>
            <w:r>
              <w:rPr>
                <w:rFonts w:ascii="Times New Roman"/>
                <w:b w:val="false"/>
                <w:i w:val="false"/>
                <w:color w:val="000000"/>
                <w:sz w:val="20"/>
              </w:rPr>
              <w:t>
</w:t>
            </w:r>
          </w:p>
        </w:tc>
        <w:tc>
          <w:tcPr>
            <w:tcW w:w="65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2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хабардың соңы</w:t>
            </w:r>
            <w:r>
              <w:br/>
            </w:r>
            <w:r>
              <w:rPr>
                <w:rFonts w:ascii="Times New Roman"/>
                <w:b w:val="false"/>
                <w:i w:val="false"/>
                <w:color w:val="000000"/>
                <w:sz w:val="20"/>
              </w:rPr>
              <w:t>
</w:t>
            </w:r>
          </w:p>
        </w:tc>
      </w:tr>
      <w:tr>
        <w:trPr>
          <w:trHeight w:val="30" w:hRule="atLeast"/>
        </w:trPr>
        <w:tc>
          <w:tcPr>
            <w:tcW w:w="3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ПК</w:t>
            </w:r>
            <w:r>
              <w:br/>
            </w:r>
            <w:r>
              <w:rPr>
                <w:rFonts w:ascii="Times New Roman"/>
                <w:b w:val="false"/>
                <w:i w:val="false"/>
                <w:color w:val="000000"/>
                <w:sz w:val="20"/>
              </w:rPr>
              <w:t>
</w:t>
            </w:r>
          </w:p>
        </w:tc>
        <w:tc>
          <w:tcPr>
            <w:tcW w:w="65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2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жартылай дуплекспен жұмыс істеу</w:t>
            </w:r>
            <w:r>
              <w:br/>
            </w:r>
            <w:r>
              <w:rPr>
                <w:rFonts w:ascii="Times New Roman"/>
                <w:b w:val="false"/>
                <w:i w:val="false"/>
                <w:color w:val="000000"/>
                <w:sz w:val="20"/>
              </w:rPr>
              <w:t>
</w:t>
            </w:r>
          </w:p>
        </w:tc>
      </w:tr>
      <w:tr>
        <w:trPr>
          <w:trHeight w:val="30" w:hRule="atLeast"/>
        </w:trPr>
        <w:tc>
          <w:tcPr>
            <w:tcW w:w="3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ВТ</w:t>
            </w:r>
            <w:r>
              <w:br/>
            </w:r>
            <w:r>
              <w:rPr>
                <w:rFonts w:ascii="Times New Roman"/>
                <w:b w:val="false"/>
                <w:i w:val="false"/>
                <w:color w:val="000000"/>
                <w:sz w:val="20"/>
              </w:rPr>
              <w:t>
</w:t>
            </w:r>
          </w:p>
        </w:tc>
        <w:tc>
          <w:tcPr>
            <w:tcW w:w="65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бөлу белгісі</w:t>
            </w:r>
            <w:r>
              <w:br/>
            </w:r>
            <w:r>
              <w:rPr>
                <w:rFonts w:ascii="Times New Roman"/>
                <w:b w:val="false"/>
                <w:i w:val="false"/>
                <w:color w:val="000000"/>
                <w:sz w:val="20"/>
              </w:rPr>
              <w:t>
</w:t>
            </w:r>
          </w:p>
        </w:tc>
      </w:tr>
      <w:tr>
        <w:trPr>
          <w:trHeight w:val="30" w:hRule="atLeast"/>
        </w:trPr>
        <w:tc>
          <w:tcPr>
            <w:tcW w:w="3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KN</w:t>
            </w:r>
            <w:r>
              <w:br/>
            </w:r>
            <w:r>
              <w:rPr>
                <w:rFonts w:ascii="Times New Roman"/>
                <w:b w:val="false"/>
                <w:i w:val="false"/>
                <w:color w:val="000000"/>
                <w:sz w:val="20"/>
              </w:rPr>
              <w:t>
</w:t>
            </w:r>
          </w:p>
        </w:tc>
        <w:tc>
          <w:tcPr>
            <w:tcW w:w="65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2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 корреспондентімді тыңдаймын</w:t>
            </w:r>
            <w:r>
              <w:br/>
            </w:r>
            <w:r>
              <w:rPr>
                <w:rFonts w:ascii="Times New Roman"/>
                <w:b w:val="false"/>
                <w:i w:val="false"/>
                <w:color w:val="000000"/>
                <w:sz w:val="20"/>
              </w:rPr>
              <w:t>
</w:t>
            </w:r>
          </w:p>
        </w:tc>
      </w:tr>
      <w:tr>
        <w:trPr>
          <w:trHeight w:val="30" w:hRule="atLeast"/>
        </w:trPr>
        <w:tc>
          <w:tcPr>
            <w:tcW w:w="3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SK</w:t>
            </w:r>
            <w:r>
              <w:br/>
            </w:r>
            <w:r>
              <w:rPr>
                <w:rFonts w:ascii="Times New Roman"/>
                <w:b w:val="false"/>
                <w:i w:val="false"/>
                <w:color w:val="000000"/>
                <w:sz w:val="20"/>
              </w:rPr>
              <w:t>
</w:t>
            </w:r>
          </w:p>
        </w:tc>
        <w:tc>
          <w:tcPr>
            <w:tcW w:w="65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таратудың толық аяқталуы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қызметтердің</w:t>
            </w:r>
            <w:r>
              <w:br/>
            </w:r>
            <w:r>
              <w:rPr>
                <w:rFonts w:ascii="Times New Roman"/>
                <w:b w:val="false"/>
                <w:i w:val="false"/>
                <w:color w:val="000000"/>
                <w:sz w:val="20"/>
              </w:rPr>
              <w:t>радиоэлектрондық құралдарын</w:t>
            </w:r>
            <w:r>
              <w:br/>
            </w:r>
            <w:r>
              <w:rPr>
                <w:rFonts w:ascii="Times New Roman"/>
                <w:b w:val="false"/>
                <w:i w:val="false"/>
                <w:color w:val="000000"/>
                <w:sz w:val="20"/>
              </w:rPr>
              <w:t>тіркеу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bookmarkStart w:name="z210" w:id="17"/>
    <w:p>
      <w:pPr>
        <w:spacing w:after="0"/>
        <w:ind w:left="0"/>
        <w:jc w:val="left"/>
      </w:pPr>
      <w:r>
        <w:rPr>
          <w:rFonts w:ascii="Times New Roman"/>
          <w:b/>
          <w:i w:val="false"/>
          <w:color w:val="000000"/>
        </w:rPr>
        <w:t xml:space="preserve"> Қазақстан Республикасының облыстары мен қалаларының</w:t>
      </w:r>
      <w:r>
        <w:br/>
      </w:r>
      <w:r>
        <w:rPr>
          <w:rFonts w:ascii="Times New Roman"/>
          <w:b/>
          <w:i w:val="false"/>
          <w:color w:val="000000"/>
        </w:rPr>
        <w:t>шартты белгілері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8"/>
        <w:gridCol w:w="2570"/>
        <w:gridCol w:w="4412"/>
      </w:tblGrid>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Атаулары</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Шақыру сигналы суффиксінің алғашқы әрпі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Z</w:t>
            </w: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қаласы</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w:t>
            </w: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w:t>
            </w: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w:t>
            </w: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w:t>
            </w: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J</w:t>
            </w: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T</w:t>
            </w: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облысы</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w:t>
            </w: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w:t>
            </w: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облысы</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L</w:t>
            </w: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w:t>
            </w: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w:t>
            </w: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Байқоңыр қаласы</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Әуесқойлық авария байланыс қызметіне кіретін радиостанциялардың арнайы шақыру сигналдарының X әрпінен басталатын суффиксі болады.</w:t>
      </w:r>
      <w:r>
        <w:br/>
      </w:r>
      <w:r>
        <w:rPr>
          <w:rFonts w:ascii="Times New Roman"/>
          <w:b w:val="false"/>
          <w:i w:val="false"/>
          <w:color w:val="000000"/>
          <w:sz w:val="28"/>
        </w:rPr>
        <w:t>
      Суффикстің бірінші әрпі Н - резервте.</w:t>
      </w:r>
      <w:r>
        <w:br/>
      </w:r>
      <w:r>
        <w:rPr>
          <w:rFonts w:ascii="Times New Roman"/>
          <w:b w:val="false"/>
          <w:i w:val="false"/>
          <w:color w:val="000000"/>
          <w:sz w:val="28"/>
        </w:rPr>
        <w:t>
      Суффикстің D, Е, R, V, Ү әріптері аумақтық әкімшілік өзгерістерге байланысты берілмейді, босаған кезде резервке жіберіледі.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қызметтердің</w:t>
            </w:r>
            <w:r>
              <w:br/>
            </w:r>
            <w:r>
              <w:rPr>
                <w:rFonts w:ascii="Times New Roman"/>
                <w:b w:val="false"/>
                <w:i w:val="false"/>
                <w:color w:val="000000"/>
                <w:sz w:val="20"/>
              </w:rPr>
              <w:t>радиоэлектрондық құралдарын</w:t>
            </w:r>
            <w:r>
              <w:br/>
            </w:r>
            <w:r>
              <w:rPr>
                <w:rFonts w:ascii="Times New Roman"/>
                <w:b w:val="false"/>
                <w:i w:val="false"/>
                <w:color w:val="000000"/>
                <w:sz w:val="20"/>
              </w:rPr>
              <w:t>тіркеу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bookmarkStart w:name="z212" w:id="18"/>
    <w:p>
      <w:pPr>
        <w:spacing w:after="0"/>
        <w:ind w:left="0"/>
        <w:jc w:val="left"/>
      </w:pPr>
      <w:r>
        <w:rPr>
          <w:rFonts w:ascii="Times New Roman"/>
          <w:b/>
          <w:i w:val="false"/>
          <w:color w:val="000000"/>
        </w:rPr>
        <w:t xml:space="preserve"> Ұжымдық әуесқойлық радиостанция операторларының тізімі</w:t>
      </w:r>
    </w:p>
    <w:bookmarkEnd w:id="18"/>
    <w:p>
      <w:pPr>
        <w:spacing w:after="0"/>
        <w:ind w:left="0"/>
        <w:jc w:val="left"/>
      </w:pPr>
      <w:r>
        <w:rPr>
          <w:rFonts w:ascii="Times New Roman"/>
          <w:b w:val="false"/>
          <w:i w:val="false"/>
          <w:color w:val="000000"/>
          <w:sz w:val="28"/>
        </w:rPr>
        <w:t>      Шақыру сигналы______________________________________________________</w:t>
      </w:r>
      <w:r>
        <w:br/>
      </w:r>
      <w:r>
        <w:rPr>
          <w:rFonts w:ascii="Times New Roman"/>
          <w:b w:val="false"/>
          <w:i w:val="false"/>
          <w:color w:val="000000"/>
          <w:sz w:val="28"/>
        </w:rPr>
        <w:t>
      Радиостанция орналасқан мекенжай____________________________________</w:t>
      </w:r>
      <w:r>
        <w:br/>
      </w:r>
      <w:r>
        <w:rPr>
          <w:rFonts w:ascii="Times New Roman"/>
          <w:b w:val="false"/>
          <w:i w:val="false"/>
          <w:color w:val="000000"/>
          <w:sz w:val="28"/>
        </w:rPr>
        <w:t>
      Басшының Т.А.Ә._____________________________________________________</w:t>
      </w:r>
      <w:r>
        <w:br/>
      </w:r>
      <w:r>
        <w:rPr>
          <w:rFonts w:ascii="Times New Roman"/>
          <w:b w:val="false"/>
          <w:i w:val="false"/>
          <w:color w:val="000000"/>
          <w:sz w:val="28"/>
        </w:rPr>
        <w:t>
      Басшының қызмет және үй телефоны____________________________________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4"/>
        <w:gridCol w:w="2684"/>
        <w:gridCol w:w="1563"/>
        <w:gridCol w:w="2124"/>
        <w:gridCol w:w="2685"/>
      </w:tblGrid>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N</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Оператордың Т.А.Ә.</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шақыру сигналы</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бойынша рұқсат етілген</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ТҚ жөніндегі соңғы нұсқаулықтан өткен</w:t>
            </w: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20____ж. "____"_______________</w:t>
      </w:r>
      <w:r>
        <w:br/>
      </w:r>
      <w:r>
        <w:rPr>
          <w:rFonts w:ascii="Times New Roman"/>
          <w:b w:val="false"/>
          <w:i w:val="false"/>
          <w:color w:val="000000"/>
          <w:sz w:val="28"/>
        </w:rPr>
        <w:t>
      Басшының қолы_________________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қызметтердің</w:t>
            </w:r>
            <w:r>
              <w:br/>
            </w:r>
            <w:r>
              <w:rPr>
                <w:rFonts w:ascii="Times New Roman"/>
                <w:b w:val="false"/>
                <w:i w:val="false"/>
                <w:color w:val="000000"/>
                <w:sz w:val="20"/>
              </w:rPr>
              <w:t>радиоэлектрондық құралдарын</w:t>
            </w:r>
            <w:r>
              <w:br/>
            </w:r>
            <w:r>
              <w:rPr>
                <w:rFonts w:ascii="Times New Roman"/>
                <w:b w:val="false"/>
                <w:i w:val="false"/>
                <w:color w:val="000000"/>
                <w:sz w:val="20"/>
              </w:rPr>
              <w:t>тіркеу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bookmarkStart w:name="z214" w:id="19"/>
    <w:p>
      <w:pPr>
        <w:spacing w:after="0"/>
        <w:ind w:left="0"/>
        <w:jc w:val="left"/>
      </w:pPr>
      <w:r>
        <w:rPr>
          <w:rFonts w:ascii="Times New Roman"/>
          <w:b/>
          <w:i w:val="false"/>
          <w:color w:val="000000"/>
        </w:rPr>
        <w:t xml:space="preserve"> Спорттық радиопеленгация таратушылардың шақыру сигналдары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2261"/>
        <w:gridCol w:w="5736"/>
        <w:gridCol w:w="2222"/>
      </w:tblGrid>
      <w:tr>
        <w:trPr>
          <w:trHeight w:val="30" w:hRule="atLeast"/>
        </w:trPr>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Тағайындалуы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Шақыру сигналы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Телеграф</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Телефон</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Белгісі</w:t>
            </w: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 (МОТ)</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"Түлкі"</w:t>
            </w:r>
            <w:r>
              <w:br/>
            </w:r>
            <w:r>
              <w:rPr>
                <w:rFonts w:ascii="Times New Roman"/>
                <w:b w:val="false"/>
                <w:i w:val="false"/>
                <w:color w:val="000000"/>
                <w:sz w:val="20"/>
              </w:rPr>
              <w:t>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Түлкі-1</w:t>
            </w: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 Е</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түлкі бірінші</w:t>
            </w:r>
            <w:r>
              <w:br/>
            </w:r>
            <w:r>
              <w:rPr>
                <w:rFonts w:ascii="Times New Roman"/>
                <w:b w:val="false"/>
                <w:i w:val="false"/>
                <w:color w:val="000000"/>
                <w:sz w:val="20"/>
              </w:rPr>
              <w:t>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Түлкі-2</w:t>
            </w: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 І</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түлкі екінші</w:t>
            </w:r>
            <w:r>
              <w:br/>
            </w:r>
            <w:r>
              <w:rPr>
                <w:rFonts w:ascii="Times New Roman"/>
                <w:b w:val="false"/>
                <w:i w:val="false"/>
                <w:color w:val="000000"/>
                <w:sz w:val="20"/>
              </w:rPr>
              <w:t>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Түлкі-3</w:t>
            </w: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MO S</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түлкі үшінші</w:t>
            </w:r>
            <w:r>
              <w:br/>
            </w:r>
            <w:r>
              <w:rPr>
                <w:rFonts w:ascii="Times New Roman"/>
                <w:b w:val="false"/>
                <w:i w:val="false"/>
                <w:color w:val="000000"/>
                <w:sz w:val="20"/>
              </w:rPr>
              <w:t>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Түлкі-4</w:t>
            </w: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 Н</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түлкі төртінші</w:t>
            </w:r>
            <w:r>
              <w:br/>
            </w:r>
            <w:r>
              <w:rPr>
                <w:rFonts w:ascii="Times New Roman"/>
                <w:b w:val="false"/>
                <w:i w:val="false"/>
                <w:color w:val="000000"/>
                <w:sz w:val="20"/>
              </w:rPr>
              <w:t>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Түлкі-5</w:t>
            </w: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 5</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түлкі бесінші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және т.с.с. отыз таратқышқа дейін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