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ca83" w14:textId="b42c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Қоршаған ортаны қорғау министрлігінің 2011 - 2015 жылдарға арналған стратегиялық жоспары туралы" Қазақстан Республикасы Үкіметінің 2011 жылғы 8 ақпандағы № 98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желтоқсандағы № 1620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Қоршаған ортаны қорғау министрлігінің 2011 - 2015 жылдарға арналған стратегиялық жоспары туралы» Қазақстан Республикасы Үкіметінің 2011 жылғы 8 ақпандағы № 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Қоршаған ортаны қорғау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индикаторлары, іс-шаралары және нәтижелер көрсеткіштері» деген 3.1-кіші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ортаның сапасын тұрақтандыру және жақсарту»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«Экожүйелерді сақтау және қалпына келтіру бойынша жағдай жасау» деген 1.1-мақсатта: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ортаға эмиссияларды азайту» деген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ортаға эмиссияларды тұрақтандыру»;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жетуге арналған іс-шаралар мынадай мазмұндағы 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3"/>
        <w:gridCol w:w="1313"/>
        <w:gridCol w:w="1093"/>
        <w:gridCol w:w="1113"/>
        <w:gridCol w:w="1033"/>
        <w:gridCol w:w="1113"/>
      </w:tblGrid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экологиялық мәселелер бойынша өзгерістер мен толықтырулар енгізу туралы» Қазақстан Республикасының Заңын қабылдауды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ортаға эмиссияларды реттеу саласындағы нормативтік-әдістемелік құжаттарды жетілдіру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есептілік деректері бойынша Министрліктің бақылау-инспекциялық қызметінің мониторингі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«Тарихи» ластануларды жою, табиғи ортаны қалпына келтіру» деген 1.1.2-міндетте: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асырылатын жобалар бойынша «тарихи» ластанулардан тазартылған аумақтың пайызы» деген жолдың «2011 жыл» деген бағандағы «13,8»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жетуге арналған іс-шаралар мынадай мазмұндағы 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3"/>
        <w:gridCol w:w="833"/>
        <w:gridCol w:w="753"/>
        <w:gridCol w:w="773"/>
        <w:gridCol w:w="773"/>
        <w:gridCol w:w="853"/>
      </w:tblGrid>
      <w:tr>
        <w:trPr>
          <w:trHeight w:val="30" w:hRule="atLeast"/>
        </w:trPr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жерді қайта жаңарту, тұрмыстық қатты қалдықтардың полигондарын салу жөніндегі жобаларды іске асыру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«Халықаралық экологиялық ынтымақтастықты тереңдету, қоршаған ортаны қорғау мәселелерін реттейтін халықаралық конвенцияларды іске асыру» деген 1.1.3-міндетте: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экологиялық ынтымақтастықты тереңдету, қоршаған ортаны қорғау мәселелерін реттейтін халықаралық конвенцияларды іске асыру» деген сөздер «Қоршаған ортаны қорғау саласында Қазақстан Республикасының оң сипатты имиджін қалыптастыру және ілгерілету»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2053"/>
        <w:gridCol w:w="913"/>
        <w:gridCol w:w="593"/>
        <w:gridCol w:w="833"/>
        <w:gridCol w:w="973"/>
        <w:gridCol w:w="873"/>
        <w:gridCol w:w="913"/>
        <w:gridCol w:w="893"/>
        <w:gridCol w:w="933"/>
      </w:tblGrid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екіжақты және көпжақты келісімдер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саласындағы халықаралық экологиялық конвенцияларға ратификацияланған хаттамалар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экологиялық конвенцияларды іске асыру шеңберіндегі ұлттық баяндамалар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513"/>
        <w:gridCol w:w="1053"/>
        <w:gridCol w:w="893"/>
        <w:gridCol w:w="1073"/>
        <w:gridCol w:w="933"/>
        <w:gridCol w:w="1113"/>
        <w:gridCol w:w="913"/>
        <w:gridCol w:w="993"/>
        <w:gridCol w:w="135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саласындағы екіжақты өзара іс-қимылдың шарттық-құқықтық негізін нығайту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қоршаған ортаны қорғау саласындағы өзара іс-қимылының географиясын ұлғайту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 саны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экологиялық конвенцияларды іске асыру шеңберінде ұлттық баяндамаларды әзірлеу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жетуге арналған іс-шаралар мынадай мазмұндағы 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1273"/>
        <w:gridCol w:w="1193"/>
        <w:gridCol w:w="1173"/>
        <w:gridCol w:w="1153"/>
        <w:gridCol w:w="1253"/>
      </w:tblGrid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саласындағы халықаралық экологиялық конвенцияларға ратификацияланған хаттамалар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«Агрометеорологиялық, гидрометеорологиялық және экологиялық мониторингті жетілдіру» деген 1.2-мақсатта: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аймақтары бойынша қоршаған ортаның ластануынан халықтың денсаулығы үшін қауіпті бағалау» деген 1.2.3-міндетте: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 мынадай мазмұндағы 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1493"/>
        <w:gridCol w:w="1733"/>
        <w:gridCol w:w="773"/>
        <w:gridCol w:w="773"/>
        <w:gridCol w:w="853"/>
        <w:gridCol w:w="1013"/>
        <w:gridCol w:w="653"/>
        <w:gridCol w:w="893"/>
        <w:gridCol w:w="893"/>
      </w:tblGrid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зерттеулердің нәтижелері бойынша жергілікті атқарушы органдар (бұдан әрі - ЖАО) пайдаланған АЕМ-нің экологиялық жағдайларын жақсарту жөніндегі ұсынымдардың үлесі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бағытталған кепілдеме ден 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20*-ға дейін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мониторинг нәтижелері бойынша ЖАО пайдаланған АЕМ-нің радиациялық жағдайларын жақсарту жөніндегі ұсынымдардың үлесі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бағытталған кепілдеме ден 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25*-ке дейін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*2008-2010 жылдардағы зерттеу нәтижелері бойынша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«Қазақстан Республикасының төмен көміртекті дамуына көшу»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«Жасыл» экономика қағидаттарын қалыптастыру үшін жағдай жасау» деген 2.2-мақсатта: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«Таза» технологияларды енгізу және ресурс үнемдеу жүйесін құру» деген 2.2.1-міндетте: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293"/>
        <w:gridCol w:w="1093"/>
        <w:gridCol w:w="1013"/>
        <w:gridCol w:w="1113"/>
        <w:gridCol w:w="1173"/>
        <w:gridCol w:w="873"/>
        <w:gridCol w:w="913"/>
        <w:gridCol w:w="1053"/>
        <w:gridCol w:w="111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Ресурстарды пайдалану тиімділігі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673"/>
        <w:gridCol w:w="973"/>
        <w:gridCol w:w="853"/>
        <w:gridCol w:w="733"/>
        <w:gridCol w:w="833"/>
        <w:gridCol w:w="813"/>
        <w:gridCol w:w="893"/>
        <w:gridCol w:w="793"/>
        <w:gridCol w:w="77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үздік қолжетімді технологиялар бойынша әзірленген анықтамалық құжаттары бар өнеркәсіп салаларының саны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деректер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жетуге арналған іс-шаралар мынадай мазмұндағы 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3"/>
        <w:gridCol w:w="793"/>
        <w:gridCol w:w="753"/>
        <w:gridCol w:w="773"/>
        <w:gridCol w:w="733"/>
        <w:gridCol w:w="813"/>
      </w:tblGrid>
      <w:tr>
        <w:trPr>
          <w:trHeight w:val="30" w:hRule="atLeast"/>
        </w:trPr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қорғаудың ең үздік қолжетімді технологиялары бойынша анықтамалық құжаттар әзірлеу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«Сапалы және сандық көрсеткіштерді (экологиялық нормативтер мен талаптар) әзірлеу»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«Экологиялық кодекстің дамуына бағытталған бір нормативтік әдістемелік құжаттамаларды әзірлеуге арналған шығындар» деген жолда «1074» деген сандар «896»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«42975» деген сандар « 35829»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«Қоршаған ортаны қорғау саласындағы ғылыми зерттеулер»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«Экологиялық проблемаларды шешу жөнінде жүргізілген ғылыми зерттеулердің саны» деген жолда «24» деген сандар «20»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«233 562» деген сандар «113 492»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«Қоршаған ортаны қорғау объектілерін салу және реконструкциялау»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асырылатын жобалар бойынша көлдерді тұнбадан жалпы тұнба санынан тазарту деңгейі» деген жолда «43»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асырылатын жобалар бойынша тұнбаның бір текше метрінен көлдерді тазартуға арналған шығындар» деген жолда «5,3»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көрсеткіштері» деген жол мынадай мазмұндағы 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173"/>
        <w:gridCol w:w="813"/>
        <w:gridCol w:w="833"/>
        <w:gridCol w:w="1193"/>
        <w:gridCol w:w="713"/>
        <w:gridCol w:w="653"/>
        <w:gridCol w:w="613"/>
        <w:gridCol w:w="653"/>
      </w:tblGrid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асырылатын жобалар бойынша бір көлді тұнбадан тазарту үшін дайындық жұмыстарын жүргізудің орташа шығындары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«бюджеттік шығыстар көлемі» деген жолда «2800000» деген сандар «317 608»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«Облыстық бюджеттерге,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 қорғау объектілерін реконструкциялау және қалпына келтіру бойынша іске асырылатын инвестициялық жобалардың саны» деген жолдың «2011 жыл» деген бағанында «11» деген сандар «12»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көрсеткіштері» деген жол мынадай мазмұндағы жолмен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313"/>
        <w:gridCol w:w="773"/>
        <w:gridCol w:w="933"/>
        <w:gridCol w:w="713"/>
        <w:gridCol w:w="853"/>
        <w:gridCol w:w="753"/>
        <w:gridCol w:w="773"/>
        <w:gridCol w:w="773"/>
      </w:tblGrid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қаласында 34,4 га қоқыс тастайтын жерді қалпына келтіру бойынша қайта құру» жобасының шеңберінде жалпы алаң учаскелерінің бір шаршы метріндегі қалпына келтірудің құны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«бюджеттік шығыстар көлемі» деген жолда «10 828 329» деген сандар «13 460 721»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«Тарихи» ластануларды жою»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түрі» деген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«мазмұнына байланысты» деген жолда «бюджеттік инвестицияларды жүзеге асыру» деген сөздер «мемлекеттік функцияларды, өкілеттіктерді және олардан туындайтын мемлекеттік қызметтер көрсетуді жүзеге асыру»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«ағымдағы/даму» деген жолда «даму» деген сөз «ағымдағы»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«Іске асырылатын жобалар бойынша аумақтарды «тарихи» ластанулардан тазартудың деңгейі» деген жолда «13,8» деген сандар «0»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«885890» деген сандар «5600»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«Гидрометеорологиялық қызметті жаңғырту»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 «бюджеттік шығыстар көлемі» деген жолда «1 757 530» деген сандар «1 746 621»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жиынтығы»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БАРЛЫҒЫ:» деген жолда «22 360 768» деген сандар «21 492 353»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 «6 089 019» деген сандар «5 967 403»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 «16 271 749» деген сандар «15 524 950»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