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06d" w14:textId="be4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 Қазақстан Республикасы Тәуелсіздігінің 20 жылдығы жылы деп жариялау туралы" Қазақстан Республикасы Президентінің 2011 жылғы 27 қаңтардағы № 1144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желтоқсандағы № 1619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жылды Қазақстан Республикасы Тәуелсіздігінің 20 жылдығы жылы деп жариялау туралы» Қазақстан Республикасы Президентінің 2011 жылғы 27 қаңтардағы № 1144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«2011 жылды Қазақстан Республикасы Тәуелсіздігінің 20 жылдығы</w:t>
      </w:r>
      <w:r>
        <w:br/>
      </w:r>
      <w:r>
        <w:rPr>
          <w:rFonts w:ascii="Times New Roman"/>
          <w:b/>
          <w:i w:val="false"/>
          <w:color w:val="000000"/>
        </w:rPr>
        <w:t>
жылы деп жариялау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2011 жылғы 27 қаңтардағы № 1144 Жарлығына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 Қазақстан Республикасы Тәуелсіздігінің 20 жылдығы жылы деп жариялау туралы» Қазақстан Республикасы Президентінің 2011 жылғы 27 қаңтардағы № 1144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Тәуелсіздіктің 20 жылдығын мерекелеудің тұжырымдамасында: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«Тәуелсіздік мерейтойын мерекелеудің күнтізбесі»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«Қараша – «Үдемелі индустриялық-инновациялық даму» деген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 айда Қазақстанның нақты экономикалық тәуелсіздігі мен табысты қаржылық реформаларының рәмізі – ұлттық валюта – Теңге күні кеңінен мерекеленеді. Үдемелі индустриялық-инновациялық даму мемлекеттік бағдарламасы бойынша жаңа объектілердің ашылуы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«Тәуелсіздіктің жиырма шыңы» 20 жұлдызды күн күнтізбесі (2011 жылғы 26 қарашадан – 15 желтоқсанға дейін)»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теңге» (7 желтоқсан)» деген 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«Іс-шаралардың негізгі желісі – ұлттық валюта – Қазақстан экономикасының бәсекеге қабілеттілігінің басты белгілерінің бірі.»;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 Тәуелсіздігінің 20 жылдығын өткізу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205"/>
        <w:gridCol w:w="1993"/>
        <w:gridCol w:w="1783"/>
        <w:gridCol w:w="1952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саясаттанушыларының конгресін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213"/>
        <w:gridCol w:w="1946"/>
        <w:gridCol w:w="1840"/>
        <w:gridCol w:w="1989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орайластырылған агроөнеркәсіптік сектор жұмыскерлерінің республикалық форумын өткізу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595"/>
        <w:gridCol w:w="1620"/>
        <w:gridCol w:w="3312"/>
        <w:gridCol w:w="2045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82-1.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экономистер мен халықаралық инвесторлардың, сарапшылардың, саясатшылардың қатысуымен экономикалық форум өткізу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«Қазақстан қаржыгерлерінің қауымдастығы» ЗТБ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 (келісім бойынша), Қаржымині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83, 97-жолдар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023"/>
        <w:gridCol w:w="1739"/>
        <w:gridCol w:w="3740"/>
        <w:gridCol w:w="249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еліміздің қаржы жүйесінің дамуына үлес қосқан қаржыгерлерге құрмет көрсетуді ұйымдастыру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«Қазақстан қаржыгерлерiнiң қауымдастығы» ЗТБ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«ӘдМ - Қазақстан Республикасы Әділет министрлігі»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«ЭДСМ – Қазақстан Республикасы Экономикалық даму және сауда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Қазақстан Республикасы Тәуелсіздігінің 20 жылдығы жылын өткізу жөніндегі мемлекеттік комиссияның 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Майлыбаев                   –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Асаубайұлы             Әкімшілігі Басшысының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 – Ақтөбе облысының әкімі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Архимед Бегежанұлы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М.С. Әшімбаев, Е.Н. Сағындықов, Д.Ж. Нөкетаева, А.С. Соловьева, А.З. Смайыл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