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3fbe" w14:textId="4893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жұмыстардың 2012 жылға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27 желтоқсандағы № 1610 Қаулысы</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Статистикалық жұмыстардың 2012 жылға арналған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27 желтоқсандағы </w:t>
      </w:r>
      <w:r>
        <w:br/>
      </w:r>
      <w:r>
        <w:rPr>
          <w:rFonts w:ascii="Times New Roman"/>
          <w:b w:val="false"/>
          <w:i w:val="false"/>
          <w:color w:val="000000"/>
          <w:sz w:val="28"/>
        </w:rPr>
        <w:t xml:space="preserve">
№ 1610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Статистикалық жұмыстардың 2012 жылға арналған жоспары</w:t>
      </w:r>
    </w:p>
    <w:bookmarkEnd w:id="2"/>
    <w:bookmarkStart w:name="z6" w:id="3"/>
    <w:p>
      <w:pPr>
        <w:spacing w:after="0"/>
        <w:ind w:left="0"/>
        <w:jc w:val="left"/>
      </w:pPr>
      <w:r>
        <w:rPr>
          <w:rFonts w:ascii="Times New Roman"/>
          <w:b/>
          <w:i w:val="false"/>
          <w:color w:val="000000"/>
        </w:rPr>
        <w:t xml:space="preserve"> 
1-бөлім. Статистикалық байқаулар</w:t>
      </w:r>
      <w:r>
        <w:br/>
      </w:r>
      <w:r>
        <w:rPr>
          <w:rFonts w:ascii="Times New Roman"/>
          <w:b/>
          <w:i w:val="false"/>
          <w:color w:val="000000"/>
        </w:rPr>
        <w:t>
Жалпымемлекеттік статистикалық байқаулар</w:t>
      </w:r>
      <w:r>
        <w:br/>
      </w:r>
      <w:r>
        <w:rPr>
          <w:rFonts w:ascii="Times New Roman"/>
          <w:b/>
          <w:i w:val="false"/>
          <w:color w:val="000000"/>
        </w:rPr>
        <w:t>
Құрылымдық статистика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845"/>
        <w:gridCol w:w="1601"/>
        <w:gridCol w:w="1438"/>
        <w:gridCol w:w="1397"/>
        <w:gridCol w:w="2558"/>
        <w:gridCol w:w="1927"/>
        <w:gridCol w:w="1969"/>
      </w:tblGrid>
      <w:tr>
        <w:trPr>
          <w:trHeight w:val="15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 ң қаржы-шаруа шылық қызметі туралы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22 маусым,</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нысанына</w:t>
            </w:r>
            <w:r>
              <w:br/>
            </w:r>
            <w:r>
              <w:rPr>
                <w:rFonts w:ascii="Times New Roman"/>
                <w:b w:val="false"/>
                <w:i w:val="false"/>
                <w:color w:val="000000"/>
                <w:sz w:val="20"/>
              </w:rPr>
              <w:t>
</w:t>
            </w:r>
            <w:r>
              <w:rPr>
                <w:rFonts w:ascii="Times New Roman"/>
                <w:b w:val="false"/>
                <w:i w:val="false"/>
                <w:color w:val="000000"/>
                <w:sz w:val="20"/>
              </w:rPr>
              <w:t>№ 2-қосымша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6 қараша, 6 желтоқсан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 19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тік қызмет туралы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маусым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желтоқсан</w:t>
            </w:r>
          </w:p>
        </w:tc>
      </w:tr>
      <w:tr>
        <w:trPr>
          <w:trHeight w:val="30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14 маусым,</w:t>
            </w:r>
            <w:r>
              <w:br/>
            </w:r>
            <w:r>
              <w:rPr>
                <w:rFonts w:ascii="Times New Roman"/>
                <w:b w:val="false"/>
                <w:i w:val="false"/>
                <w:color w:val="000000"/>
                <w:sz w:val="20"/>
              </w:rPr>
              <w:t>
</w:t>
            </w: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14 желтоқсан</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жағдайы туралы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p>
        </w:tc>
      </w:tr>
    </w:tbl>
    <w:bookmarkStart w:name="z7" w:id="4"/>
    <w:p>
      <w:pPr>
        <w:spacing w:after="0"/>
        <w:ind w:left="0"/>
        <w:jc w:val="both"/>
      </w:pPr>
      <w:r>
        <w:rPr>
          <w:rFonts w:ascii="Times New Roman"/>
          <w:b w:val="false"/>
          <w:i w:val="false"/>
          <w:color w:val="000000"/>
          <w:sz w:val="28"/>
        </w:rPr>
        <w:t>
Ауыл, орман және балық шаруашылығы статистикасы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79"/>
        <w:gridCol w:w="1752"/>
        <w:gridCol w:w="1793"/>
        <w:gridCol w:w="1677"/>
        <w:gridCol w:w="1530"/>
        <w:gridCol w:w="1814"/>
        <w:gridCol w:w="1835"/>
      </w:tblGrid>
      <w:tr>
        <w:trPr>
          <w:trHeight w:val="9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байқаудың атауы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w:t>
            </w:r>
            <w:r>
              <w:br/>
            </w:r>
            <w:r>
              <w:rPr>
                <w:rFonts w:ascii="Times New Roman"/>
                <w:b w:val="false"/>
                <w:i w:val="false"/>
                <w:color w:val="000000"/>
                <w:sz w:val="20"/>
              </w:rPr>
              <w:t>
</w:t>
            </w:r>
            <w:r>
              <w:rPr>
                <w:rFonts w:ascii="Times New Roman"/>
                <w:b w:val="false"/>
                <w:i w:val="false"/>
                <w:color w:val="000000"/>
                <w:sz w:val="20"/>
              </w:rPr>
              <w:t>индексі</w:t>
            </w:r>
            <w:r>
              <w:br/>
            </w:r>
            <w:r>
              <w:rPr>
                <w:rFonts w:ascii="Times New Roman"/>
                <w:b w:val="false"/>
                <w:i w:val="false"/>
                <w:color w:val="000000"/>
                <w:sz w:val="20"/>
              </w:rPr>
              <w:t>
</w:t>
            </w:r>
            <w:r>
              <w:rPr>
                <w:rFonts w:ascii="Times New Roman"/>
                <w:b w:val="false"/>
                <w:i w:val="false"/>
                <w:color w:val="000000"/>
                <w:sz w:val="20"/>
              </w:rPr>
              <w:t>(дереккөз)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w:t>
            </w:r>
            <w:r>
              <w:br/>
            </w:r>
            <w:r>
              <w:rPr>
                <w:rFonts w:ascii="Times New Roman"/>
                <w:b w:val="false"/>
                <w:i w:val="false"/>
                <w:color w:val="000000"/>
                <w:sz w:val="20"/>
              </w:rPr>
              <w:t>
</w:t>
            </w:r>
            <w:r>
              <w:rPr>
                <w:rFonts w:ascii="Times New Roman"/>
                <w:b w:val="false"/>
                <w:i w:val="false"/>
                <w:color w:val="000000"/>
                <w:sz w:val="20"/>
              </w:rPr>
              <w:t>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 2 ақпан, 2 наурыз, 2 сәуір, 2 мамыр, 2 маусым,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10 ақпан, 12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11 желтоқсан</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наурыз</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қолда бары және қозғалысы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11 желтоқсан</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 (майлы)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қазан</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ақпан</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(фермер) қожалықтарында және жұртшылық шаруашылықтары нда мал шаруашылығы өнімдерін өндіру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маусым,</w:t>
            </w:r>
            <w:r>
              <w:br/>
            </w:r>
            <w:r>
              <w:rPr>
                <w:rFonts w:ascii="Times New Roman"/>
                <w:b w:val="false"/>
                <w:i w:val="false"/>
                <w:color w:val="000000"/>
                <w:sz w:val="20"/>
              </w:rPr>
              <w:t>
</w:t>
            </w:r>
            <w:r>
              <w:rPr>
                <w:rFonts w:ascii="Times New Roman"/>
                <w:b w:val="false"/>
                <w:i w:val="false"/>
                <w:color w:val="000000"/>
                <w:sz w:val="20"/>
              </w:rPr>
              <w:t>1-15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(фермер) қожалығының қызметі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аквадақылдар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дайындау және орман өсіру мен орман шаруашылығы жұмыстарын жүргізу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азығының шығыстары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құралымының қызметі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қызметтерін көрсету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8-аш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маусым</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егістігінің сұрыптық құрамы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24 тамыз</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жинау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(фермер) қожалықтары мен жұртшылық шаруашылықтары ндағы ауыл шаруашылығы дақылдарының түсімін жинау туралы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түсімін зерттеу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 В-1, В-2 бланкілері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r>
    </w:tbl>
    <w:bookmarkStart w:name="z8" w:id="5"/>
    <w:p>
      <w:pPr>
        <w:spacing w:after="0"/>
        <w:ind w:left="0"/>
        <w:jc w:val="both"/>
      </w:pPr>
      <w:r>
        <w:rPr>
          <w:rFonts w:ascii="Times New Roman"/>
          <w:b w:val="false"/>
          <w:i w:val="false"/>
          <w:color w:val="000000"/>
          <w:sz w:val="28"/>
        </w:rPr>
        <w:t>
Өнеркәсіп өндірісінің статистикасы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983"/>
        <w:gridCol w:w="1305"/>
        <w:gridCol w:w="1567"/>
        <w:gridCol w:w="1699"/>
        <w:gridCol w:w="2005"/>
        <w:gridCol w:w="2071"/>
        <w:gridCol w:w="213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мамыр,</w:t>
            </w:r>
            <w:r>
              <w:br/>
            </w:r>
            <w:r>
              <w:rPr>
                <w:rFonts w:ascii="Times New Roman"/>
                <w:b w:val="false"/>
                <w:i w:val="false"/>
                <w:color w:val="000000"/>
                <w:sz w:val="20"/>
              </w:rPr>
              <w:t>
</w:t>
            </w:r>
            <w:r>
              <w:rPr>
                <w:rFonts w:ascii="Times New Roman"/>
                <w:b w:val="false"/>
                <w:i w:val="false"/>
                <w:color w:val="000000"/>
                <w:sz w:val="20"/>
              </w:rPr>
              <w:t>1 маусым,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1 желтоқсан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14 наурыз,</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 өндірумен айналысатын жеке кәсіпкерлер ді іріктеп зерттеу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қыркүйек</w:t>
            </w:r>
          </w:p>
        </w:tc>
      </w:tr>
    </w:tbl>
    <w:p>
      <w:pPr>
        <w:spacing w:after="0"/>
        <w:ind w:left="0"/>
        <w:jc w:val="both"/>
      </w:pPr>
      <w:r>
        <w:rPr>
          <w:rFonts w:ascii="Times New Roman"/>
          <w:b w:val="false"/>
          <w:i w:val="false"/>
          <w:color w:val="000000"/>
          <w:sz w:val="28"/>
        </w:rPr>
        <w:t>Инвестициялар мен құрылыс статистикасы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350"/>
        <w:gridCol w:w="1237"/>
        <w:gridCol w:w="1368"/>
        <w:gridCol w:w="1521"/>
        <w:gridCol w:w="2001"/>
        <w:gridCol w:w="2024"/>
        <w:gridCol w:w="2243"/>
      </w:tblGrid>
      <w:tr>
        <w:trPr>
          <w:trHeight w:val="18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 ық байқаудың атауы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 дың объектілерді пайдалануға беруі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 ың объектілерді пайдалануға беруі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w:t>
            </w:r>
          </w:p>
        </w:tc>
      </w:tr>
      <w:tr>
        <w:trPr>
          <w:trHeight w:val="17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17 желтоқсан</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w:t>
            </w:r>
          </w:p>
        </w:tc>
      </w:tr>
      <w:tr>
        <w:trPr>
          <w:trHeight w:val="18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17 желтоқсан</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(шағын)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қаңтар,</w:t>
            </w:r>
            <w:r>
              <w:br/>
            </w:r>
            <w:r>
              <w:rPr>
                <w:rFonts w:ascii="Times New Roman"/>
                <w:b w:val="false"/>
                <w:i w:val="false"/>
                <w:color w:val="000000"/>
                <w:sz w:val="20"/>
              </w:rPr>
              <w:t>
</w:t>
            </w:r>
            <w:r>
              <w:rPr>
                <w:rFonts w:ascii="Times New Roman"/>
                <w:b w:val="false"/>
                <w:i w:val="false"/>
                <w:color w:val="000000"/>
                <w:sz w:val="20"/>
              </w:rPr>
              <w:t>19 сәуір,</w:t>
            </w:r>
            <w:r>
              <w:br/>
            </w:r>
            <w:r>
              <w:rPr>
                <w:rFonts w:ascii="Times New Roman"/>
                <w:b w:val="false"/>
                <w:i w:val="false"/>
                <w:color w:val="000000"/>
                <w:sz w:val="20"/>
              </w:rPr>
              <w:t>
</w:t>
            </w:r>
            <w:r>
              <w:rPr>
                <w:rFonts w:ascii="Times New Roman"/>
                <w:b w:val="false"/>
                <w:i w:val="false"/>
                <w:color w:val="000000"/>
                <w:sz w:val="20"/>
              </w:rPr>
              <w:t>19 шілде,</w:t>
            </w:r>
            <w:r>
              <w:br/>
            </w:r>
            <w:r>
              <w:rPr>
                <w:rFonts w:ascii="Times New Roman"/>
                <w:b w:val="false"/>
                <w:i w:val="false"/>
                <w:color w:val="000000"/>
                <w:sz w:val="20"/>
              </w:rPr>
              <w:t>
</w:t>
            </w:r>
            <w:r>
              <w:rPr>
                <w:rFonts w:ascii="Times New Roman"/>
                <w:b w:val="false"/>
                <w:i w:val="false"/>
                <w:color w:val="000000"/>
                <w:sz w:val="20"/>
              </w:rPr>
              <w:t>19 қазан</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берілген рұқсаттар бойынша зерттеу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5 қараша</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рұқсаттар бойынша құрылыс барысын және объектілерді пайдалануға беруді зерттеу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r>
    </w:tbl>
    <w:bookmarkStart w:name="z9" w:id="6"/>
    <w:p>
      <w:pPr>
        <w:spacing w:after="0"/>
        <w:ind w:left="0"/>
        <w:jc w:val="both"/>
      </w:pPr>
      <w:r>
        <w:rPr>
          <w:rFonts w:ascii="Times New Roman"/>
          <w:b w:val="false"/>
          <w:i w:val="false"/>
          <w:color w:val="000000"/>
          <w:sz w:val="28"/>
        </w:rPr>
        <w:t>
Инновациялар статистикасы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3013"/>
        <w:gridCol w:w="1624"/>
        <w:gridCol w:w="2540"/>
        <w:gridCol w:w="2618"/>
        <w:gridCol w:w="2976"/>
      </w:tblGrid>
      <w:tr>
        <w:trPr>
          <w:trHeight w:val="15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қызмет туралы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инновациялық қызметі туралы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құру мен пайдалану және өнімнің (тауарлардың, қызметтердің) жаңа түрлерін игеру туралы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r>
      <w:tr>
        <w:trPr>
          <w:trHeight w:val="8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саласында ақпараттық-коммуни кациялық технологияларды пайдалану туралы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мамыр</w:t>
            </w:r>
          </w:p>
        </w:tc>
      </w:tr>
      <w:tr>
        <w:trPr>
          <w:trHeight w:val="8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ақпараттық-коммуни кациялық технологияларды пайдалану туралы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мамыр</w:t>
            </w:r>
          </w:p>
        </w:tc>
      </w:tr>
      <w:tr>
        <w:trPr>
          <w:trHeight w:val="12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ақпараттық-коммуни кациялық технологияларды пайдалануы туралы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r>
    </w:tbl>
    <w:bookmarkStart w:name="z10" w:id="7"/>
    <w:p>
      <w:pPr>
        <w:spacing w:after="0"/>
        <w:ind w:left="0"/>
        <w:jc w:val="both"/>
      </w:pPr>
      <w:r>
        <w:rPr>
          <w:rFonts w:ascii="Times New Roman"/>
          <w:b w:val="false"/>
          <w:i w:val="false"/>
          <w:color w:val="000000"/>
          <w:sz w:val="28"/>
        </w:rPr>
        <w:t>
Қызмет көрсету статистикасы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011"/>
        <w:gridCol w:w="2126"/>
        <w:gridCol w:w="2146"/>
        <w:gridCol w:w="2448"/>
        <w:gridCol w:w="3032"/>
      </w:tblGrid>
      <w:tr>
        <w:trPr>
          <w:trHeight w:val="15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қызметі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паркінің қызметі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ақпан</w:t>
            </w:r>
          </w:p>
        </w:tc>
      </w:tr>
      <w:tr>
        <w:trPr>
          <w:trHeight w:val="9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көрсетуді және кинофильмдерді шығаруды жүзеге асыратын ұйымдардың қызметі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сәуір</w:t>
            </w:r>
          </w:p>
        </w:tc>
      </w:tr>
      <w:tr>
        <w:trPr>
          <w:trHeight w:val="7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мекемелерінің қызметі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наурыз</w:t>
            </w:r>
          </w:p>
        </w:tc>
      </w:tr>
      <w:tr>
        <w:trPr>
          <w:trHeight w:val="6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қызметі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сәуір</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(көрме) қызметі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1-мұражайлар (көрмелер)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p>
        </w:tc>
      </w:tr>
      <w:tr>
        <w:trPr>
          <w:trHeight w:val="72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демалыс саябағының қызметі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1-парктер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(цирк) қызметі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ақпан</w:t>
            </w: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26 қараша</w:t>
            </w:r>
          </w:p>
        </w:tc>
      </w:tr>
      <w:tr>
        <w:trPr>
          <w:trHeight w:val="10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 2-қызмет көрсету (қосымша)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r>
      <w:tr>
        <w:trPr>
          <w:trHeight w:val="9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жеке кәсіпкерлерді зерттеу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К-020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 қаңтар-маусымға – 25 шілде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r>
              <w:br/>
            </w:r>
            <w:r>
              <w:rPr>
                <w:rFonts w:ascii="Times New Roman"/>
                <w:b w:val="false"/>
                <w:i w:val="false"/>
                <w:color w:val="000000"/>
                <w:sz w:val="20"/>
              </w:rPr>
              <w:t>
</w:t>
            </w:r>
            <w:r>
              <w:rPr>
                <w:rFonts w:ascii="Times New Roman"/>
                <w:b w:val="false"/>
                <w:i w:val="false"/>
                <w:color w:val="000000"/>
                <w:sz w:val="20"/>
              </w:rPr>
              <w:t>29 тамыз</w:t>
            </w:r>
          </w:p>
        </w:tc>
      </w:tr>
    </w:tbl>
    <w:bookmarkStart w:name="z11" w:id="8"/>
    <w:p>
      <w:pPr>
        <w:spacing w:after="0"/>
        <w:ind w:left="0"/>
        <w:jc w:val="both"/>
      </w:pPr>
      <w:r>
        <w:rPr>
          <w:rFonts w:ascii="Times New Roman"/>
          <w:b w:val="false"/>
          <w:i w:val="false"/>
          <w:color w:val="000000"/>
          <w:sz w:val="28"/>
        </w:rPr>
        <w:t>
Сауда статистикасы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082"/>
        <w:gridCol w:w="1273"/>
        <w:gridCol w:w="1578"/>
        <w:gridCol w:w="1558"/>
        <w:gridCol w:w="1761"/>
        <w:gridCol w:w="1802"/>
        <w:gridCol w:w="1762"/>
      </w:tblGrid>
      <w:tr>
        <w:trPr>
          <w:trHeight w:val="87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ақпан</w:t>
            </w:r>
          </w:p>
        </w:tc>
      </w:tr>
      <w:tr>
        <w:trPr>
          <w:trHeight w:val="30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және автокөлік құралдарын жөндеу саласындағы сауда және қызмет көрсететін кәсіпорындарды зерттеу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r>
              <w:br/>
            </w:r>
            <w:r>
              <w:rPr>
                <w:rFonts w:ascii="Times New Roman"/>
                <w:b w:val="false"/>
                <w:i w:val="false"/>
                <w:color w:val="000000"/>
                <w:sz w:val="20"/>
              </w:rPr>
              <w:t>
</w:t>
            </w:r>
            <w:r>
              <w:rPr>
                <w:rFonts w:ascii="Times New Roman"/>
                <w:b w:val="false"/>
                <w:i w:val="false"/>
                <w:color w:val="000000"/>
                <w:sz w:val="20"/>
              </w:rPr>
              <w:t>21 маусым,</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17 желтоқсан</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 көрсетулерді өткізу туралы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және газ құю станцияларының қызметі туралы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қызметін жүзеге асыратын және қоғамдық тамақтандыру мен автокөлік құралдарын жөндеу саласында қызмет көрсететін жеке кәсіпкерлерді зерттеу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1-ЖК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қызметін жүзеге асыратын жеке тұлғаларды ішінара зерттеу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r>
              <w:br/>
            </w:r>
            <w:r>
              <w:rPr>
                <w:rFonts w:ascii="Times New Roman"/>
                <w:b w:val="false"/>
                <w:i w:val="false"/>
                <w:color w:val="000000"/>
                <w:sz w:val="20"/>
              </w:rPr>
              <w:t>
</w:t>
            </w:r>
            <w:r>
              <w:rPr>
                <w:rFonts w:ascii="Times New Roman"/>
                <w:b w:val="false"/>
                <w:i w:val="false"/>
                <w:color w:val="000000"/>
                <w:sz w:val="20"/>
              </w:rPr>
              <w:t>21 маусым,</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17 желтоқсан</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 және тауарлар нарықтары статистикасы</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капиталы қатысқан кәсіпорын қызметі туралы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1-СЭҚ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баланс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тамыз</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мүше-мемлекеттерде тауарлармен өзара сауда туралы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 (қарашаға),</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(желтоқсанға),</w:t>
            </w:r>
            <w:r>
              <w:br/>
            </w:r>
            <w:r>
              <w:rPr>
                <w:rFonts w:ascii="Times New Roman"/>
                <w:b w:val="false"/>
                <w:i w:val="false"/>
                <w:color w:val="000000"/>
                <w:sz w:val="20"/>
              </w:rPr>
              <w:t>
</w:t>
            </w:r>
            <w:r>
              <w:rPr>
                <w:rFonts w:ascii="Times New Roman"/>
                <w:b w:val="false"/>
                <w:i w:val="false"/>
                <w:color w:val="000000"/>
                <w:sz w:val="20"/>
              </w:rPr>
              <w:t>15 наурыз (қаңтарға),</w:t>
            </w:r>
            <w:r>
              <w:br/>
            </w:r>
            <w:r>
              <w:rPr>
                <w:rFonts w:ascii="Times New Roman"/>
                <w:b w:val="false"/>
                <w:i w:val="false"/>
                <w:color w:val="000000"/>
                <w:sz w:val="20"/>
              </w:rPr>
              <w:t>
</w:t>
            </w:r>
            <w:r>
              <w:rPr>
                <w:rFonts w:ascii="Times New Roman"/>
                <w:b w:val="false"/>
                <w:i w:val="false"/>
                <w:color w:val="000000"/>
                <w:sz w:val="20"/>
              </w:rPr>
              <w:t>16 сәуір (ақпанға),</w:t>
            </w:r>
            <w:r>
              <w:br/>
            </w:r>
            <w:r>
              <w:rPr>
                <w:rFonts w:ascii="Times New Roman"/>
                <w:b w:val="false"/>
                <w:i w:val="false"/>
                <w:color w:val="000000"/>
                <w:sz w:val="20"/>
              </w:rPr>
              <w:t>
</w:t>
            </w:r>
            <w:r>
              <w:rPr>
                <w:rFonts w:ascii="Times New Roman"/>
                <w:b w:val="false"/>
                <w:i w:val="false"/>
                <w:color w:val="000000"/>
                <w:sz w:val="20"/>
              </w:rPr>
              <w:t>15 мамыр (наурызға),</w:t>
            </w:r>
            <w:r>
              <w:br/>
            </w:r>
            <w:r>
              <w:rPr>
                <w:rFonts w:ascii="Times New Roman"/>
                <w:b w:val="false"/>
                <w:i w:val="false"/>
                <w:color w:val="000000"/>
                <w:sz w:val="20"/>
              </w:rPr>
              <w:t>
</w:t>
            </w:r>
            <w:r>
              <w:rPr>
                <w:rFonts w:ascii="Times New Roman"/>
                <w:b w:val="false"/>
                <w:i w:val="false"/>
                <w:color w:val="000000"/>
                <w:sz w:val="20"/>
              </w:rPr>
              <w:t>15 маусым (сәуірге),</w:t>
            </w:r>
            <w:r>
              <w:br/>
            </w:r>
            <w:r>
              <w:rPr>
                <w:rFonts w:ascii="Times New Roman"/>
                <w:b w:val="false"/>
                <w:i w:val="false"/>
                <w:color w:val="000000"/>
                <w:sz w:val="20"/>
              </w:rPr>
              <w:t>
</w:t>
            </w:r>
            <w:r>
              <w:rPr>
                <w:rFonts w:ascii="Times New Roman"/>
                <w:b w:val="false"/>
                <w:i w:val="false"/>
                <w:color w:val="000000"/>
                <w:sz w:val="20"/>
              </w:rPr>
              <w:t>16 шілде (мамырға),</w:t>
            </w:r>
            <w:r>
              <w:br/>
            </w:r>
            <w:r>
              <w:rPr>
                <w:rFonts w:ascii="Times New Roman"/>
                <w:b w:val="false"/>
                <w:i w:val="false"/>
                <w:color w:val="000000"/>
                <w:sz w:val="20"/>
              </w:rPr>
              <w:t>
</w:t>
            </w:r>
            <w:r>
              <w:rPr>
                <w:rFonts w:ascii="Times New Roman"/>
                <w:b w:val="false"/>
                <w:i w:val="false"/>
                <w:color w:val="000000"/>
                <w:sz w:val="20"/>
              </w:rPr>
              <w:t>15 тамыз (маусымға),</w:t>
            </w:r>
            <w:r>
              <w:br/>
            </w:r>
            <w:r>
              <w:rPr>
                <w:rFonts w:ascii="Times New Roman"/>
                <w:b w:val="false"/>
                <w:i w:val="false"/>
                <w:color w:val="000000"/>
                <w:sz w:val="20"/>
              </w:rPr>
              <w:t>
</w:t>
            </w:r>
            <w:r>
              <w:rPr>
                <w:rFonts w:ascii="Times New Roman"/>
                <w:b w:val="false"/>
                <w:i w:val="false"/>
                <w:color w:val="000000"/>
                <w:sz w:val="20"/>
              </w:rPr>
              <w:t>17 қыркүйек (шілдеге),</w:t>
            </w:r>
            <w:r>
              <w:br/>
            </w:r>
            <w:r>
              <w:rPr>
                <w:rFonts w:ascii="Times New Roman"/>
                <w:b w:val="false"/>
                <w:i w:val="false"/>
                <w:color w:val="000000"/>
                <w:sz w:val="20"/>
              </w:rPr>
              <w:t>
</w:t>
            </w:r>
            <w:r>
              <w:rPr>
                <w:rFonts w:ascii="Times New Roman"/>
                <w:b w:val="false"/>
                <w:i w:val="false"/>
                <w:color w:val="000000"/>
                <w:sz w:val="20"/>
              </w:rPr>
              <w:t>15 қазан (тамызға),</w:t>
            </w:r>
            <w:r>
              <w:br/>
            </w:r>
            <w:r>
              <w:rPr>
                <w:rFonts w:ascii="Times New Roman"/>
                <w:b w:val="false"/>
                <w:i w:val="false"/>
                <w:color w:val="000000"/>
                <w:sz w:val="20"/>
              </w:rPr>
              <w:t>
</w:t>
            </w:r>
            <w:r>
              <w:rPr>
                <w:rFonts w:ascii="Times New Roman"/>
                <w:b w:val="false"/>
                <w:i w:val="false"/>
                <w:color w:val="000000"/>
                <w:sz w:val="20"/>
              </w:rPr>
              <w:t>15 қараша (қыркүйекке),</w:t>
            </w:r>
            <w:r>
              <w:br/>
            </w:r>
            <w:r>
              <w:rPr>
                <w:rFonts w:ascii="Times New Roman"/>
                <w:b w:val="false"/>
                <w:i w:val="false"/>
                <w:color w:val="000000"/>
                <w:sz w:val="20"/>
              </w:rPr>
              <w:t>
</w:t>
            </w:r>
            <w:r>
              <w:rPr>
                <w:rFonts w:ascii="Times New Roman"/>
                <w:b w:val="false"/>
                <w:i w:val="false"/>
                <w:color w:val="000000"/>
                <w:sz w:val="20"/>
              </w:rPr>
              <w:t>17 желтоқсан (қазанға)</w:t>
            </w:r>
          </w:p>
        </w:tc>
      </w:tr>
    </w:tbl>
    <w:bookmarkStart w:name="z12" w:id="9"/>
    <w:p>
      <w:pPr>
        <w:spacing w:after="0"/>
        <w:ind w:left="0"/>
        <w:jc w:val="both"/>
      </w:pPr>
      <w:r>
        <w:rPr>
          <w:rFonts w:ascii="Times New Roman"/>
          <w:b w:val="false"/>
          <w:i w:val="false"/>
          <w:color w:val="000000"/>
          <w:sz w:val="28"/>
        </w:rPr>
        <w:t>
Көлік статистикасы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615"/>
        <w:gridCol w:w="1375"/>
        <w:gridCol w:w="2330"/>
        <w:gridCol w:w="1212"/>
        <w:gridCol w:w="2168"/>
        <w:gridCol w:w="1172"/>
        <w:gridCol w:w="1844"/>
      </w:tblGrid>
      <w:tr>
        <w:trPr>
          <w:trHeight w:val="15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өзге де көліктің жұмысы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(авто, электр)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ақпан</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жұмысы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 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маршруттық автобустармен тасымалдау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мен әуежайдың жұмысы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тамыз</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жұмысы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жылжымалы құрамы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 жол көлігінің қызметтері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құбыр көлігінің қызметтері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өзен көлігінің қызметтері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теңіз және жағалаудағы көліктің қызметтері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өзге де құрлықтағы көліктің қызметтері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(өзге де құрлықтағы)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көлігінің жылжымалы құрамы мен кеме жүретін ішкі су жолдарының ұзындығы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p>
        </w:tc>
      </w:tr>
    </w:tbl>
    <w:bookmarkStart w:name="z13" w:id="10"/>
    <w:p>
      <w:pPr>
        <w:spacing w:after="0"/>
        <w:ind w:left="0"/>
        <w:jc w:val="both"/>
      </w:pPr>
      <w:r>
        <w:rPr>
          <w:rFonts w:ascii="Times New Roman"/>
          <w:b w:val="false"/>
          <w:i w:val="false"/>
          <w:color w:val="000000"/>
          <w:sz w:val="28"/>
        </w:rPr>
        <w:t>
Байланыс статистикасы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554"/>
        <w:gridCol w:w="1598"/>
        <w:gridCol w:w="1761"/>
        <w:gridCol w:w="1273"/>
        <w:gridCol w:w="1721"/>
        <w:gridCol w:w="1620"/>
        <w:gridCol w:w="2088"/>
      </w:tblGrid>
      <w:tr>
        <w:trPr>
          <w:trHeight w:val="225"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4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қызметтің қызмет көрсетулері туралы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6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6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 және байланыс қызметтері туралы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r>
    </w:tbl>
    <w:bookmarkStart w:name="z14" w:id="11"/>
    <w:p>
      <w:pPr>
        <w:spacing w:after="0"/>
        <w:ind w:left="0"/>
        <w:jc w:val="both"/>
      </w:pPr>
      <w:r>
        <w:rPr>
          <w:rFonts w:ascii="Times New Roman"/>
          <w:b w:val="false"/>
          <w:i w:val="false"/>
          <w:color w:val="000000"/>
          <w:sz w:val="28"/>
        </w:rPr>
        <w:t>
Туризм статистикасы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572"/>
        <w:gridCol w:w="2169"/>
        <w:gridCol w:w="2109"/>
        <w:gridCol w:w="2331"/>
        <w:gridCol w:w="3461"/>
      </w:tblGrid>
      <w:tr>
        <w:trPr>
          <w:trHeight w:val="15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61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туралы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қараша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90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орындарының қызметі туралы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қараша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10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Сапарларға жұмсаған шығыстары туралы үй шаруашылықтарын зерттеу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r>
      <w:tr>
        <w:trPr>
          <w:trHeight w:val="51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5 шілде</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қыркүйек</w:t>
            </w:r>
          </w:p>
        </w:tc>
      </w:tr>
    </w:tbl>
    <w:bookmarkStart w:name="z15" w:id="12"/>
    <w:p>
      <w:pPr>
        <w:spacing w:after="0"/>
        <w:ind w:left="0"/>
        <w:jc w:val="both"/>
      </w:pPr>
      <w:r>
        <w:rPr>
          <w:rFonts w:ascii="Times New Roman"/>
          <w:b w:val="false"/>
          <w:i w:val="false"/>
          <w:color w:val="000000"/>
          <w:sz w:val="28"/>
        </w:rPr>
        <w:t>
Баға статистикасы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2524"/>
        <w:gridCol w:w="2043"/>
        <w:gridCol w:w="1666"/>
        <w:gridCol w:w="1745"/>
        <w:gridCol w:w="1582"/>
        <w:gridCol w:w="1793"/>
        <w:gridCol w:w="1856"/>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бағасының индексін есептеу үшін тұтыну тауарлары мен халыққа көрсетілген ақылы қызметтердің бағасын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1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негізгі азық-түлік тауарларының бөлшек сауда бағасын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ақылы қызметтердің жекелеген түрлерінің бағасы мен тарифтерін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26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26 қазан,</w:t>
            </w:r>
            <w:r>
              <w:br/>
            </w:r>
            <w:r>
              <w:rPr>
                <w:rFonts w:ascii="Times New Roman"/>
                <w:b w:val="false"/>
                <w:i w:val="false"/>
                <w:color w:val="000000"/>
                <w:sz w:val="20"/>
              </w:rPr>
              <w:t>
</w:t>
            </w:r>
            <w:r>
              <w:rPr>
                <w:rFonts w:ascii="Times New Roman"/>
                <w:b w:val="false"/>
                <w:i w:val="false"/>
                <w:color w:val="000000"/>
                <w:sz w:val="20"/>
              </w:rPr>
              <w:t>28 қараша,</w:t>
            </w:r>
            <w:r>
              <w:br/>
            </w:r>
            <w:r>
              <w:rPr>
                <w:rFonts w:ascii="Times New Roman"/>
                <w:b w:val="false"/>
                <w:i w:val="false"/>
                <w:color w:val="000000"/>
                <w:sz w:val="20"/>
              </w:rPr>
              <w:t>
</w:t>
            </w:r>
            <w:r>
              <w:rPr>
                <w:rFonts w:ascii="Times New Roman"/>
                <w:b w:val="false"/>
                <w:i w:val="false"/>
                <w:color w:val="000000"/>
                <w:sz w:val="20"/>
              </w:rPr>
              <w:t>26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негізгі азық-түлік емес тауарлардың бөлшек сауда бағасын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29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29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шамасының құрамына кіретін жекелеген азық-түлік тауарларының бағасын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29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29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мұнайдың қайта өңделген өнімдерінің бағасын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1-КБ,</w:t>
            </w:r>
            <w:r>
              <w:br/>
            </w:r>
            <w:r>
              <w:rPr>
                <w:rFonts w:ascii="Times New Roman"/>
                <w:b w:val="false"/>
                <w:i w:val="false"/>
                <w:color w:val="000000"/>
                <w:sz w:val="20"/>
              </w:rPr>
              <w:t>
</w:t>
            </w:r>
            <w:r>
              <w:rPr>
                <w:rFonts w:ascii="Times New Roman"/>
                <w:b w:val="false"/>
                <w:i w:val="false"/>
                <w:color w:val="000000"/>
                <w:sz w:val="20"/>
              </w:rPr>
              <w:t>2-КБ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жекелеген қалаларындағы және Қазақстанмен шекаралас мемлекеттердегі тамақ өнімдерінің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 орталықтарындағы тауар мен көрсетілген қызметтердің бағасын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29 маусым,</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бағаны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 деңгейі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қыркүйек</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өнеркәсіп өнімдері және өндірістік сипаттағы қызмет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1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 және соған байланысты қызметтер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(орман)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ақпан,</w:t>
            </w:r>
            <w:r>
              <w:br/>
            </w:r>
            <w:r>
              <w:rPr>
                <w:rFonts w:ascii="Times New Roman"/>
                <w:b w:val="false"/>
                <w:i w:val="false"/>
                <w:color w:val="000000"/>
                <w:sz w:val="20"/>
              </w:rPr>
              <w:t>
</w:t>
            </w: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мамыр,</w:t>
            </w:r>
            <w:r>
              <w:br/>
            </w:r>
            <w:r>
              <w:rPr>
                <w:rFonts w:ascii="Times New Roman"/>
                <w:b w:val="false"/>
                <w:i w:val="false"/>
                <w:color w:val="000000"/>
                <w:sz w:val="20"/>
              </w:rPr>
              <w:t>
</w:t>
            </w:r>
            <w:r>
              <w:rPr>
                <w:rFonts w:ascii="Times New Roman"/>
                <w:b w:val="false"/>
                <w:i w:val="false"/>
                <w:color w:val="000000"/>
                <w:sz w:val="20"/>
              </w:rPr>
              <w:t>23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23 тамыз,</w:t>
            </w:r>
            <w:r>
              <w:br/>
            </w:r>
            <w:r>
              <w:rPr>
                <w:rFonts w:ascii="Times New Roman"/>
                <w:b w:val="false"/>
                <w:i w:val="false"/>
                <w:color w:val="000000"/>
                <w:sz w:val="20"/>
              </w:rPr>
              <w:t>
</w:t>
            </w:r>
            <w:r>
              <w:rPr>
                <w:rFonts w:ascii="Times New Roman"/>
                <w:b w:val="false"/>
                <w:i w:val="false"/>
                <w:color w:val="000000"/>
                <w:sz w:val="20"/>
              </w:rPr>
              <w:t>23 қыркүйек,</w:t>
            </w:r>
            <w:r>
              <w:br/>
            </w:r>
            <w:r>
              <w:rPr>
                <w:rFonts w:ascii="Times New Roman"/>
                <w:b w:val="false"/>
                <w:i w:val="false"/>
                <w:color w:val="000000"/>
                <w:sz w:val="20"/>
              </w:rPr>
              <w:t>
</w:t>
            </w:r>
            <w:r>
              <w:rPr>
                <w:rFonts w:ascii="Times New Roman"/>
                <w:b w:val="false"/>
                <w:i w:val="false"/>
                <w:color w:val="000000"/>
                <w:sz w:val="20"/>
              </w:rPr>
              <w:t>23 қазан,</w:t>
            </w:r>
            <w:r>
              <w:br/>
            </w:r>
            <w:r>
              <w:rPr>
                <w:rFonts w:ascii="Times New Roman"/>
                <w:b w:val="false"/>
                <w:i w:val="false"/>
                <w:color w:val="000000"/>
                <w:sz w:val="20"/>
              </w:rPr>
              <w:t>
</w:t>
            </w:r>
            <w:r>
              <w:rPr>
                <w:rFonts w:ascii="Times New Roman"/>
                <w:b w:val="false"/>
                <w:i w:val="false"/>
                <w:color w:val="000000"/>
                <w:sz w:val="20"/>
              </w:rPr>
              <w:t>23 қараша,</w:t>
            </w:r>
            <w:r>
              <w:br/>
            </w:r>
            <w:r>
              <w:rPr>
                <w:rFonts w:ascii="Times New Roman"/>
                <w:b w:val="false"/>
                <w:i w:val="false"/>
                <w:color w:val="000000"/>
                <w:sz w:val="20"/>
              </w:rPr>
              <w:t>
</w:t>
            </w:r>
            <w:r>
              <w:rPr>
                <w:rFonts w:ascii="Times New Roman"/>
                <w:b w:val="false"/>
                <w:i w:val="false"/>
                <w:color w:val="000000"/>
                <w:sz w:val="20"/>
              </w:rPr>
              <w:t>23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мақсатта сатып алынған өнімдердің (қызметтердің)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ақпан, 15 наурыз, 15 сәуір, 15 мамыр, 15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 15 тамыз, 15 қыркүйек, 15 қазан, 15 қараша, 15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26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26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26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тауарлардың көтерме сауда (жеткізілім)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қаңтар,</w:t>
            </w:r>
            <w:r>
              <w:br/>
            </w:r>
            <w:r>
              <w:rPr>
                <w:rFonts w:ascii="Times New Roman"/>
                <w:b w:val="false"/>
                <w:i w:val="false"/>
                <w:color w:val="000000"/>
                <w:sz w:val="20"/>
              </w:rPr>
              <w:t>
</w:t>
            </w:r>
            <w:r>
              <w:rPr>
                <w:rFonts w:ascii="Times New Roman"/>
                <w:b w:val="false"/>
                <w:i w:val="false"/>
                <w:color w:val="000000"/>
                <w:sz w:val="20"/>
              </w:rPr>
              <w:t>22 ақпан,</w:t>
            </w:r>
            <w:r>
              <w:br/>
            </w:r>
            <w:r>
              <w:rPr>
                <w:rFonts w:ascii="Times New Roman"/>
                <w:b w:val="false"/>
                <w:i w:val="false"/>
                <w:color w:val="000000"/>
                <w:sz w:val="20"/>
              </w:rPr>
              <w:t>
</w:t>
            </w:r>
            <w:r>
              <w:rPr>
                <w:rFonts w:ascii="Times New Roman"/>
                <w:b w:val="false"/>
                <w:i w:val="false"/>
                <w:color w:val="000000"/>
                <w:sz w:val="20"/>
              </w:rPr>
              <w:t>22 наурыз,</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22 мамыр,</w:t>
            </w:r>
            <w:r>
              <w:br/>
            </w:r>
            <w:r>
              <w:rPr>
                <w:rFonts w:ascii="Times New Roman"/>
                <w:b w:val="false"/>
                <w:i w:val="false"/>
                <w:color w:val="000000"/>
                <w:sz w:val="20"/>
              </w:rPr>
              <w:t>
</w:t>
            </w:r>
            <w:r>
              <w:rPr>
                <w:rFonts w:ascii="Times New Roman"/>
                <w:b w:val="false"/>
                <w:i w:val="false"/>
                <w:color w:val="000000"/>
                <w:sz w:val="20"/>
              </w:rPr>
              <w:t>22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22 тамыз,</w:t>
            </w:r>
            <w:r>
              <w:br/>
            </w:r>
            <w:r>
              <w:rPr>
                <w:rFonts w:ascii="Times New Roman"/>
                <w:b w:val="false"/>
                <w:i w:val="false"/>
                <w:color w:val="000000"/>
                <w:sz w:val="20"/>
              </w:rPr>
              <w:t>
</w:t>
            </w:r>
            <w:r>
              <w:rPr>
                <w:rFonts w:ascii="Times New Roman"/>
                <w:b w:val="false"/>
                <w:i w:val="false"/>
                <w:color w:val="000000"/>
                <w:sz w:val="20"/>
              </w:rPr>
              <w:t>22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22 қараша,</w:t>
            </w:r>
            <w:r>
              <w:br/>
            </w:r>
            <w:r>
              <w:rPr>
                <w:rFonts w:ascii="Times New Roman"/>
                <w:b w:val="false"/>
                <w:i w:val="false"/>
                <w:color w:val="000000"/>
                <w:sz w:val="20"/>
              </w:rPr>
              <w:t>
</w:t>
            </w:r>
            <w:r>
              <w:rPr>
                <w:rFonts w:ascii="Times New Roman"/>
                <w:b w:val="false"/>
                <w:i w:val="false"/>
                <w:color w:val="000000"/>
                <w:sz w:val="20"/>
              </w:rPr>
              <w:t>22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5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жалға беру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(жалға беру)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 15 қазан, 15 қараша, 15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28 наурыз,</w:t>
            </w:r>
            <w:r>
              <w:br/>
            </w:r>
            <w:r>
              <w:rPr>
                <w:rFonts w:ascii="Times New Roman"/>
                <w:b w:val="false"/>
                <w:i w:val="false"/>
                <w:color w:val="000000"/>
                <w:sz w:val="20"/>
              </w:rPr>
              <w:t>
</w:t>
            </w:r>
            <w:r>
              <w:rPr>
                <w:rFonts w:ascii="Times New Roman"/>
                <w:b w:val="false"/>
                <w:i w:val="false"/>
                <w:color w:val="000000"/>
                <w:sz w:val="20"/>
              </w:rPr>
              <w:t>27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28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шілде,</w:t>
            </w:r>
            <w:r>
              <w:br/>
            </w:r>
            <w:r>
              <w:rPr>
                <w:rFonts w:ascii="Times New Roman"/>
                <w:b w:val="false"/>
                <w:i w:val="false"/>
                <w:color w:val="000000"/>
                <w:sz w:val="20"/>
              </w:rPr>
              <w:t>
</w:t>
            </w:r>
            <w:r>
              <w:rPr>
                <w:rFonts w:ascii="Times New Roman"/>
                <w:b w:val="false"/>
                <w:i w:val="false"/>
                <w:color w:val="000000"/>
                <w:sz w:val="20"/>
              </w:rPr>
              <w:t>28 тамыз,</w:t>
            </w:r>
            <w:r>
              <w:br/>
            </w:r>
            <w:r>
              <w:rPr>
                <w:rFonts w:ascii="Times New Roman"/>
                <w:b w:val="false"/>
                <w:i w:val="false"/>
                <w:color w:val="000000"/>
                <w:sz w:val="20"/>
              </w:rPr>
              <w:t>
</w:t>
            </w:r>
            <w:r>
              <w:rPr>
                <w:rFonts w:ascii="Times New Roman"/>
                <w:b w:val="false"/>
                <w:i w:val="false"/>
                <w:color w:val="000000"/>
                <w:sz w:val="20"/>
              </w:rPr>
              <w:t>28 қыркүйек,</w:t>
            </w:r>
            <w:r>
              <w:br/>
            </w:r>
            <w:r>
              <w:rPr>
                <w:rFonts w:ascii="Times New Roman"/>
                <w:b w:val="false"/>
                <w:i w:val="false"/>
                <w:color w:val="000000"/>
                <w:sz w:val="20"/>
              </w:rPr>
              <w:t>
</w:t>
            </w:r>
            <w:r>
              <w:rPr>
                <w:rFonts w:ascii="Times New Roman"/>
                <w:b w:val="false"/>
                <w:i w:val="false"/>
                <w:color w:val="000000"/>
                <w:sz w:val="20"/>
              </w:rPr>
              <w:t>29 қазан,</w:t>
            </w:r>
            <w:r>
              <w:br/>
            </w:r>
            <w:r>
              <w:rPr>
                <w:rFonts w:ascii="Times New Roman"/>
                <w:b w:val="false"/>
                <w:i w:val="false"/>
                <w:color w:val="000000"/>
                <w:sz w:val="20"/>
              </w:rPr>
              <w:t>
</w:t>
            </w:r>
            <w:r>
              <w:rPr>
                <w:rFonts w:ascii="Times New Roman"/>
                <w:b w:val="false"/>
                <w:i w:val="false"/>
                <w:color w:val="000000"/>
                <w:sz w:val="20"/>
              </w:rPr>
              <w:t>28 қараша,</w:t>
            </w:r>
            <w:r>
              <w:br/>
            </w:r>
            <w:r>
              <w:rPr>
                <w:rFonts w:ascii="Times New Roman"/>
                <w:b w:val="false"/>
                <w:i w:val="false"/>
                <w:color w:val="000000"/>
                <w:sz w:val="20"/>
              </w:rPr>
              <w:t>
</w:t>
            </w:r>
            <w:r>
              <w:rPr>
                <w:rFonts w:ascii="Times New Roman"/>
                <w:b w:val="false"/>
                <w:i w:val="false"/>
                <w:color w:val="000000"/>
                <w:sz w:val="20"/>
              </w:rPr>
              <w:t>28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 21 мамыр, 21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 xml:space="preserve">30 наурыз, </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30 қазан,</w:t>
            </w:r>
          </w:p>
          <w:p>
            <w:pPr>
              <w:spacing w:after="20"/>
              <w:ind w:left="20"/>
              <w:jc w:val="both"/>
            </w:pP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почталық және курьерлік қызметтердің тарифтері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 xml:space="preserve">30 наурыз, </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30 қазан, 30 қараша,</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кәсіпорындарының жүк тасымалдау тарифтері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(әуе көлігі)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кәсіпорындарының жүк тасымалдау тарифтері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w:t>
            </w:r>
            <w:r>
              <w:br/>
            </w:r>
            <w:r>
              <w:rPr>
                <w:rFonts w:ascii="Times New Roman"/>
                <w:b w:val="false"/>
                <w:i w:val="false"/>
                <w:color w:val="000000"/>
                <w:sz w:val="20"/>
              </w:rPr>
              <w:t>
</w:t>
            </w:r>
            <w:r>
              <w:rPr>
                <w:rFonts w:ascii="Times New Roman"/>
                <w:b w:val="false"/>
                <w:i w:val="false"/>
                <w:color w:val="000000"/>
                <w:sz w:val="20"/>
              </w:rPr>
              <w:t>(темір жолы)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ақпан, 15 наурыз, 15 сәуір, 15 мамыр, 15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 15 қазан, 15 қараша, 15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кәсіпорындарының жүк тасымалдау тарифтері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(автомобиль көлігі)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 16 ақпан, 16 наурыз, 16 сәуір, 16 мамыр, 16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 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көлігі кәсіпорындарының жүк тасымалдау тарифтері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(құбыр)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кәсіпорындарының жүк тасымалдау тарифтері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(ішкі су)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бөлшектер және конструкциялардың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3-ҚКБ</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5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(қызметтерінің)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3-ККБ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8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 шаруашылығы өнімінің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ауыл шаруашылығы өнімінің бағасын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аквадақыл өнімдері мен қызметтерінің бағасы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w:t>
            </w:r>
            <w:r>
              <w:br/>
            </w:r>
            <w:r>
              <w:rPr>
                <w:rFonts w:ascii="Times New Roman"/>
                <w:b w:val="false"/>
                <w:i w:val="false"/>
                <w:color w:val="000000"/>
                <w:sz w:val="20"/>
              </w:rPr>
              <w:t>
</w:t>
            </w:r>
            <w:r>
              <w:rPr>
                <w:rFonts w:ascii="Times New Roman"/>
                <w:b w:val="false"/>
                <w:i w:val="false"/>
                <w:color w:val="000000"/>
                <w:sz w:val="20"/>
              </w:rPr>
              <w:t>18 ақпан,</w:t>
            </w:r>
            <w:r>
              <w:br/>
            </w:r>
            <w:r>
              <w:rPr>
                <w:rFonts w:ascii="Times New Roman"/>
                <w:b w:val="false"/>
                <w:i w:val="false"/>
                <w:color w:val="000000"/>
                <w:sz w:val="20"/>
              </w:rPr>
              <w:t>
</w:t>
            </w:r>
            <w:r>
              <w:rPr>
                <w:rFonts w:ascii="Times New Roman"/>
                <w:b w:val="false"/>
                <w:i w:val="false"/>
                <w:color w:val="000000"/>
                <w:sz w:val="20"/>
              </w:rPr>
              <w:t>18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18 мамыр,</w:t>
            </w:r>
            <w:r>
              <w:br/>
            </w:r>
            <w:r>
              <w:rPr>
                <w:rFonts w:ascii="Times New Roman"/>
                <w:b w:val="false"/>
                <w:i w:val="false"/>
                <w:color w:val="000000"/>
                <w:sz w:val="20"/>
              </w:rPr>
              <w:t>
</w:t>
            </w:r>
            <w:r>
              <w:rPr>
                <w:rFonts w:ascii="Times New Roman"/>
                <w:b w:val="false"/>
                <w:i w:val="false"/>
                <w:color w:val="000000"/>
                <w:sz w:val="20"/>
              </w:rPr>
              <w:t>18 маусым,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18 тамыз,</w:t>
            </w:r>
            <w:r>
              <w:br/>
            </w:r>
            <w:r>
              <w:rPr>
                <w:rFonts w:ascii="Times New Roman"/>
                <w:b w:val="false"/>
                <w:i w:val="false"/>
                <w:color w:val="000000"/>
                <w:sz w:val="20"/>
              </w:rPr>
              <w:t>
</w:t>
            </w:r>
            <w:r>
              <w:rPr>
                <w:rFonts w:ascii="Times New Roman"/>
                <w:b w:val="false"/>
                <w:i w:val="false"/>
                <w:color w:val="000000"/>
                <w:sz w:val="20"/>
              </w:rPr>
              <w:t>18 қыркүйек,</w:t>
            </w:r>
            <w:r>
              <w:br/>
            </w:r>
            <w:r>
              <w:rPr>
                <w:rFonts w:ascii="Times New Roman"/>
                <w:b w:val="false"/>
                <w:i w:val="false"/>
                <w:color w:val="000000"/>
                <w:sz w:val="20"/>
              </w:rPr>
              <w:t>
</w:t>
            </w:r>
            <w:r>
              <w:rPr>
                <w:rFonts w:ascii="Times New Roman"/>
                <w:b w:val="false"/>
                <w:i w:val="false"/>
                <w:color w:val="000000"/>
                <w:sz w:val="20"/>
              </w:rPr>
              <w:t>18 қазан,</w:t>
            </w:r>
            <w:r>
              <w:br/>
            </w:r>
            <w:r>
              <w:rPr>
                <w:rFonts w:ascii="Times New Roman"/>
                <w:b w:val="false"/>
                <w:i w:val="false"/>
                <w:color w:val="000000"/>
                <w:sz w:val="20"/>
              </w:rPr>
              <w:t>
</w:t>
            </w:r>
            <w:r>
              <w:rPr>
                <w:rFonts w:ascii="Times New Roman"/>
                <w:b w:val="false"/>
                <w:i w:val="false"/>
                <w:color w:val="000000"/>
                <w:sz w:val="20"/>
              </w:rPr>
              <w:t>18 қараша,</w:t>
            </w:r>
            <w:r>
              <w:br/>
            </w:r>
            <w:r>
              <w:rPr>
                <w:rFonts w:ascii="Times New Roman"/>
                <w:b w:val="false"/>
                <w:i w:val="false"/>
                <w:color w:val="000000"/>
                <w:sz w:val="20"/>
              </w:rPr>
              <w:t>
</w:t>
            </w:r>
            <w:r>
              <w:rPr>
                <w:rFonts w:ascii="Times New Roman"/>
                <w:b w:val="false"/>
                <w:i w:val="false"/>
                <w:color w:val="000000"/>
                <w:sz w:val="20"/>
              </w:rPr>
              <w:t>18 желтоқсан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өндірістік-техникалық мақсаттағы өнімнің және ауыл шаруашылығы құралымдарына арналған қызметтердің бағасы (тарифтері)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r>
    </w:tbl>
    <w:bookmarkStart w:name="z16" w:id="13"/>
    <w:p>
      <w:pPr>
        <w:spacing w:after="0"/>
        <w:ind w:left="0"/>
        <w:jc w:val="both"/>
      </w:pPr>
      <w:r>
        <w:rPr>
          <w:rFonts w:ascii="Times New Roman"/>
          <w:b w:val="false"/>
          <w:i w:val="false"/>
          <w:color w:val="000000"/>
          <w:sz w:val="28"/>
        </w:rPr>
        <w:t>
Еңбек және халықты жұмыспен қамту статистикасы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174"/>
        <w:gridCol w:w="1609"/>
        <w:gridCol w:w="1548"/>
        <w:gridCol w:w="1953"/>
        <w:gridCol w:w="1751"/>
        <w:gridCol w:w="1731"/>
        <w:gridCol w:w="1994"/>
      </w:tblGrid>
      <w:tr>
        <w:trPr>
          <w:trHeight w:val="15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12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7 маусым,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12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нысанына</w:t>
            </w:r>
            <w:r>
              <w:br/>
            </w:r>
            <w:r>
              <w:rPr>
                <w:rFonts w:ascii="Times New Roman"/>
                <w:b w:val="false"/>
                <w:i w:val="false"/>
                <w:color w:val="000000"/>
                <w:sz w:val="20"/>
              </w:rPr>
              <w:t>
</w:t>
            </w:r>
            <w:r>
              <w:rPr>
                <w:rFonts w:ascii="Times New Roman"/>
                <w:b w:val="false"/>
                <w:i w:val="false"/>
                <w:color w:val="000000"/>
                <w:sz w:val="20"/>
              </w:rPr>
              <w:t>1-қосымша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шілде,</w:t>
            </w:r>
            <w:r>
              <w:br/>
            </w:r>
            <w:r>
              <w:rPr>
                <w:rFonts w:ascii="Times New Roman"/>
                <w:b w:val="false"/>
                <w:i w:val="false"/>
                <w:color w:val="000000"/>
                <w:sz w:val="20"/>
              </w:rPr>
              <w:t>
</w:t>
            </w:r>
            <w:r>
              <w:rPr>
                <w:rFonts w:ascii="Times New Roman"/>
                <w:b w:val="false"/>
                <w:i w:val="false"/>
                <w:color w:val="000000"/>
                <w:sz w:val="20"/>
              </w:rPr>
              <w:t>6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жекелеген лауазымдары мен кәсіптері бойынша жалақы мөлшері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жағдайларында жұмыс істейтін қызметкерлерд ің саны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r>
      <w:tr>
        <w:trPr>
          <w:trHeight w:val="30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ақпан</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ақпан</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нысанына "Еңбек нарығындағы жастар" модулі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қараша</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нысанына "Лайықты еңбек" модулі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10 ақпан</w:t>
            </w:r>
          </w:p>
        </w:tc>
      </w:tr>
    </w:tbl>
    <w:bookmarkStart w:name="z17" w:id="14"/>
    <w:p>
      <w:pPr>
        <w:spacing w:after="0"/>
        <w:ind w:left="0"/>
        <w:jc w:val="both"/>
      </w:pPr>
      <w:r>
        <w:rPr>
          <w:rFonts w:ascii="Times New Roman"/>
          <w:b w:val="false"/>
          <w:i w:val="false"/>
          <w:color w:val="000000"/>
          <w:sz w:val="28"/>
        </w:rPr>
        <w:t>
Тұрмыс деңгейі және үй шаруашылықтарын зерттеу статистикасы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111"/>
        <w:gridCol w:w="1640"/>
        <w:gridCol w:w="1576"/>
        <w:gridCol w:w="3609"/>
        <w:gridCol w:w="3846"/>
      </w:tblGrid>
      <w:tr>
        <w:trPr>
          <w:trHeight w:val="12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 алық нысандар индексі (дереккөз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есептердің жиынтық базасын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42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 рының шығыстары мен табыстары туралы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15 қазан</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әлеуметтік-демографиялық сипаттамалары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ақпан</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 жайластыру және қолда бар жер учаскелері, мал және техника туралы мәліметтер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ақпан</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уақыт бюджетін қолдануы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тамыз</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қазан</w:t>
            </w:r>
          </w:p>
        </w:tc>
      </w:tr>
    </w:tbl>
    <w:bookmarkStart w:name="z18" w:id="15"/>
    <w:p>
      <w:pPr>
        <w:spacing w:after="0"/>
        <w:ind w:left="0"/>
        <w:jc w:val="both"/>
      </w:pPr>
      <w:r>
        <w:rPr>
          <w:rFonts w:ascii="Times New Roman"/>
          <w:b w:val="false"/>
          <w:i w:val="false"/>
          <w:color w:val="000000"/>
          <w:sz w:val="28"/>
        </w:rPr>
        <w:t>
Әлеуметтік статистика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693"/>
        <w:gridCol w:w="1613"/>
        <w:gridCol w:w="2013"/>
        <w:gridCol w:w="2553"/>
        <w:gridCol w:w="3733"/>
      </w:tblGrid>
      <w:tr>
        <w:trPr>
          <w:trHeight w:val="1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лық нысандар индексі (дереккөз)</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Респондерттердің бастапқы деректерді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желтоқсан</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жермен қамтамасыз ете отырып әлеуметтік қызмет көрсетуді қамтамасыз ету жөніндегі ұйым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жарақаттану және кәсіптік сырқаттар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7-ЖКС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басына күндізгі жалпы білім беретін мектептер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(әлеуметтік қызмет) ұйымдарының қаржы-шаруашылық қызметінің негізгі көрсеткіштері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қаржы-шаруашылық қызметінің негізгі көрсеткіштері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көрсету саласындағы көрсетілген қызметтердің көлемі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қараша</w:t>
            </w:r>
          </w:p>
        </w:tc>
      </w:tr>
      <w:tr>
        <w:trPr>
          <w:trHeight w:val="11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көрсеткен қызметтердің көлемі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қараша</w:t>
            </w:r>
          </w:p>
        </w:tc>
      </w:tr>
      <w:tr>
        <w:trPr>
          <w:trHeight w:val="11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жалпы білім беру мектептері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қыркүйек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наурыз</w:t>
            </w:r>
          </w:p>
        </w:tc>
      </w:tr>
      <w:tr>
        <w:trPr>
          <w:trHeight w:val="11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желілер, кадрлар және қызметтер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1-денсаулық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r>
      <w:tr>
        <w:trPr>
          <w:trHeight w:val="11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Қылмыстылық деңгейі және оның нәтижелерін тіркеу бойынша халықты әлеуметтік-стати стикалық зерттеу туралы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ҚД-01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желтоқсан</w:t>
            </w:r>
          </w:p>
        </w:tc>
      </w:tr>
    </w:tbl>
    <w:bookmarkStart w:name="z19" w:id="16"/>
    <w:p>
      <w:pPr>
        <w:spacing w:after="0"/>
        <w:ind w:left="0"/>
        <w:jc w:val="both"/>
      </w:pPr>
      <w:r>
        <w:rPr>
          <w:rFonts w:ascii="Times New Roman"/>
          <w:b w:val="false"/>
          <w:i w:val="false"/>
          <w:color w:val="000000"/>
          <w:sz w:val="28"/>
        </w:rPr>
        <w:t>
Демографиялық статистика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903"/>
        <w:gridCol w:w="1375"/>
        <w:gridCol w:w="2391"/>
        <w:gridCol w:w="1537"/>
        <w:gridCol w:w="1822"/>
        <w:gridCol w:w="1680"/>
        <w:gridCol w:w="2007"/>
      </w:tblGrid>
      <w:tr>
        <w:trPr>
          <w:trHeight w:val="15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p>
          <w:p>
            <w:pPr>
              <w:spacing w:after="20"/>
              <w:ind w:left="20"/>
              <w:jc w:val="both"/>
            </w:pPr>
            <w:r>
              <w:rPr>
                <w:rFonts w:ascii="Times New Roman"/>
                <w:b/>
                <w:i w:val="false"/>
                <w:color w:val="000000"/>
                <w:sz w:val="20"/>
              </w:rPr>
              <w:t>байқаудың 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 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Респондерттердің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16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акт жазбасы, әкімшілік дереккөз – ҚР Әділетмині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3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r>
              <w:br/>
            </w:r>
            <w:r>
              <w:rPr>
                <w:rFonts w:ascii="Times New Roman"/>
                <w:b w:val="false"/>
                <w:i w:val="false"/>
                <w:color w:val="000000"/>
                <w:sz w:val="20"/>
              </w:rPr>
              <w:t>
</w:t>
            </w:r>
            <w:r>
              <w:rPr>
                <w:rFonts w:ascii="Times New Roman"/>
                <w:b w:val="false"/>
                <w:i w:val="false"/>
                <w:color w:val="000000"/>
                <w:sz w:val="20"/>
              </w:rPr>
              <w:t>4 қаңтар</w:t>
            </w:r>
          </w:p>
        </w:tc>
      </w:tr>
      <w:tr>
        <w:trPr>
          <w:trHeight w:val="8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туралы акт жазбасы, әкімшілік дереккөз – ҚР Әділетмині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3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r>
              <w:br/>
            </w:r>
            <w:r>
              <w:rPr>
                <w:rFonts w:ascii="Times New Roman"/>
                <w:b w:val="false"/>
                <w:i w:val="false"/>
                <w:color w:val="000000"/>
                <w:sz w:val="20"/>
              </w:rPr>
              <w:t>
</w:t>
            </w:r>
            <w:r>
              <w:rPr>
                <w:rFonts w:ascii="Times New Roman"/>
                <w:b w:val="false"/>
                <w:i w:val="false"/>
                <w:color w:val="000000"/>
                <w:sz w:val="20"/>
              </w:rPr>
              <w:t>4 қаңтар</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Некелесу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Некелесу туралы акт жазбасы, әкімшілік дереккөз – ҚР Әділетмині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3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r>
              <w:br/>
            </w:r>
            <w:r>
              <w:rPr>
                <w:rFonts w:ascii="Times New Roman"/>
                <w:b w:val="false"/>
                <w:i w:val="false"/>
                <w:color w:val="000000"/>
                <w:sz w:val="20"/>
              </w:rPr>
              <w:t>
</w:t>
            </w:r>
            <w:r>
              <w:rPr>
                <w:rFonts w:ascii="Times New Roman"/>
                <w:b w:val="false"/>
                <w:i w:val="false"/>
                <w:color w:val="000000"/>
                <w:sz w:val="20"/>
              </w:rPr>
              <w:t>4 қаңтар</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акт жазбасы, әкімшілік дереккөз – ҚР Әділетмині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3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r>
              <w:br/>
            </w:r>
            <w:r>
              <w:rPr>
                <w:rFonts w:ascii="Times New Roman"/>
                <w:b w:val="false"/>
                <w:i w:val="false"/>
                <w:color w:val="000000"/>
                <w:sz w:val="20"/>
              </w:rPr>
              <w:t>
</w:t>
            </w:r>
            <w:r>
              <w:rPr>
                <w:rFonts w:ascii="Times New Roman"/>
                <w:b w:val="false"/>
                <w:i w:val="false"/>
                <w:color w:val="000000"/>
                <w:sz w:val="20"/>
              </w:rPr>
              <w:t>4 қаңтар</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парағына статистикалық есепке алу талоны, әкімшілік дереккөз – ҚР ІІМ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3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r>
              <w:br/>
            </w:r>
            <w:r>
              <w:rPr>
                <w:rFonts w:ascii="Times New Roman"/>
                <w:b w:val="false"/>
                <w:i w:val="false"/>
                <w:color w:val="000000"/>
                <w:sz w:val="20"/>
              </w:rPr>
              <w:t>
</w:t>
            </w:r>
            <w:r>
              <w:rPr>
                <w:rFonts w:ascii="Times New Roman"/>
                <w:b w:val="false"/>
                <w:i w:val="false"/>
                <w:color w:val="000000"/>
                <w:sz w:val="20"/>
              </w:rPr>
              <w:t>4 қаңтар</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туралы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парағына статистикалық есепке алу талоны, әкімшілік дереккөз – ҚР ІІМ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6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3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5 желтоқсан</w:t>
            </w:r>
            <w:r>
              <w:br/>
            </w:r>
            <w:r>
              <w:rPr>
                <w:rFonts w:ascii="Times New Roman"/>
                <w:b w:val="false"/>
                <w:i w:val="false"/>
                <w:color w:val="000000"/>
                <w:sz w:val="20"/>
              </w:rPr>
              <w:t>
</w:t>
            </w:r>
            <w:r>
              <w:rPr>
                <w:rFonts w:ascii="Times New Roman"/>
                <w:b w:val="false"/>
                <w:i w:val="false"/>
                <w:color w:val="000000"/>
                <w:sz w:val="20"/>
              </w:rPr>
              <w:t>4 қаңтар</w:t>
            </w:r>
          </w:p>
        </w:tc>
      </w:tr>
      <w:tr>
        <w:trPr>
          <w:trHeight w:val="14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әкімшілік-аумақтық бірліктері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қаңтарға және 2012 жылғы</w:t>
            </w:r>
            <w:r>
              <w:br/>
            </w:r>
            <w:r>
              <w:rPr>
                <w:rFonts w:ascii="Times New Roman"/>
                <w:b w:val="false"/>
                <w:i w:val="false"/>
                <w:color w:val="000000"/>
                <w:sz w:val="20"/>
              </w:rPr>
              <w:t>
</w:t>
            </w:r>
            <w:r>
              <w:rPr>
                <w:rFonts w:ascii="Times New Roman"/>
                <w:b w:val="false"/>
                <w:i w:val="false"/>
                <w:color w:val="000000"/>
                <w:sz w:val="20"/>
              </w:rPr>
              <w:t>1 шілдеге әкімшілік-аумақтық бірліктер, Б нысаны, әкімшілік дереккөз – әкімдіктер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p>
            <w:pPr>
              <w:spacing w:after="20"/>
              <w:ind w:left="20"/>
              <w:jc w:val="both"/>
            </w:pPr>
            <w:r>
              <w:rPr>
                <w:rFonts w:ascii="Times New Roman"/>
                <w:b w:val="false"/>
                <w:i w:val="false"/>
                <w:color w:val="000000"/>
                <w:sz w:val="20"/>
              </w:rPr>
              <w:t>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ақпан, </w:t>
            </w:r>
          </w:p>
          <w:p>
            <w:pPr>
              <w:spacing w:after="20"/>
              <w:ind w:left="20"/>
              <w:jc w:val="both"/>
            </w:pPr>
            <w:r>
              <w:rPr>
                <w:rFonts w:ascii="Times New Roman"/>
                <w:b w:val="false"/>
                <w:i w:val="false"/>
                <w:color w:val="000000"/>
                <w:sz w:val="20"/>
              </w:rPr>
              <w:t>16 тамыз</w:t>
            </w:r>
          </w:p>
        </w:tc>
      </w:tr>
      <w:tr>
        <w:trPr>
          <w:trHeight w:val="9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өзгерістері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әкімшілік-аумақтық өзгерістер, А нысаны, әкімшілік дереккөз - әкімдіктер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ақпан</w:t>
            </w:r>
          </w:p>
        </w:tc>
      </w:tr>
    </w:tbl>
    <w:bookmarkStart w:name="z20" w:id="17"/>
    <w:p>
      <w:pPr>
        <w:spacing w:after="0"/>
        <w:ind w:left="0"/>
        <w:jc w:val="both"/>
      </w:pPr>
      <w:r>
        <w:rPr>
          <w:rFonts w:ascii="Times New Roman"/>
          <w:b w:val="false"/>
          <w:i w:val="false"/>
          <w:color w:val="000000"/>
          <w:sz w:val="28"/>
        </w:rPr>
        <w:t>
Конъюнктуралық зерттеулер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913"/>
        <w:gridCol w:w="1473"/>
        <w:gridCol w:w="1993"/>
        <w:gridCol w:w="1733"/>
        <w:gridCol w:w="1773"/>
        <w:gridCol w:w="1853"/>
        <w:gridCol w:w="18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қызметтер және соған байланысты қызметтер көрсететін кәсіпорындардың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 рының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r>
              <w:br/>
            </w:r>
            <w:r>
              <w:rPr>
                <w:rFonts w:ascii="Times New Roman"/>
                <w:b w:val="false"/>
                <w:i w:val="false"/>
                <w:color w:val="000000"/>
                <w:sz w:val="20"/>
              </w:rPr>
              <w:t>
</w:t>
            </w:r>
            <w:r>
              <w:rPr>
                <w:rFonts w:ascii="Times New Roman"/>
                <w:b w:val="false"/>
                <w:i w:val="false"/>
                <w:color w:val="000000"/>
                <w:sz w:val="20"/>
              </w:rPr>
              <w:t>16 шілде,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14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15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 рының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нарықтарындағы бәсеке деңгейін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рет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қараша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 рының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кәсіпорында рының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кәсіпорында рының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 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СК-001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ақпан,</w:t>
            </w:r>
            <w:r>
              <w:br/>
            </w:r>
            <w:r>
              <w:rPr>
                <w:rFonts w:ascii="Times New Roman"/>
                <w:b w:val="false"/>
                <w:i w:val="false"/>
                <w:color w:val="000000"/>
                <w:sz w:val="20"/>
              </w:rPr>
              <w:t>
</w:t>
            </w: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30 маусым,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r>
              <w:br/>
            </w:r>
            <w:r>
              <w:rPr>
                <w:rFonts w:ascii="Times New Roman"/>
                <w:b w:val="false"/>
                <w:i w:val="false"/>
                <w:color w:val="000000"/>
                <w:sz w:val="20"/>
              </w:rPr>
              <w:t>
</w:t>
            </w:r>
            <w:r>
              <w:rPr>
                <w:rFonts w:ascii="Times New Roman"/>
                <w:b w:val="false"/>
                <w:i w:val="false"/>
                <w:color w:val="000000"/>
                <w:sz w:val="20"/>
              </w:rPr>
              <w:t>16 шілде,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14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15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 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кәсіпорындарының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ұйымдардың шаруашылық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респонде нтке телефон арқылы пікіртерім жүргізу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28 қыркүйек,</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31 желтоқсан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r>
              <w:br/>
            </w:r>
            <w:r>
              <w:rPr>
                <w:rFonts w:ascii="Times New Roman"/>
                <w:b w:val="false"/>
                <w:i w:val="false"/>
                <w:color w:val="000000"/>
                <w:sz w:val="20"/>
              </w:rPr>
              <w:t>
</w:t>
            </w:r>
            <w:r>
              <w:rPr>
                <w:rFonts w:ascii="Times New Roman"/>
                <w:b w:val="false"/>
                <w:i w:val="false"/>
                <w:color w:val="000000"/>
                <w:sz w:val="20"/>
              </w:rPr>
              <w:t>16 шілде,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14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15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мен құрылыс ұйымдарының инновациялы 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инновациялық қызметінің даму үрдісін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r>
    </w:tbl>
    <w:bookmarkStart w:name="z21" w:id="18"/>
    <w:p>
      <w:pPr>
        <w:spacing w:after="0"/>
        <w:ind w:left="0"/>
        <w:jc w:val="both"/>
      </w:pPr>
      <w:r>
        <w:rPr>
          <w:rFonts w:ascii="Times New Roman"/>
          <w:b w:val="false"/>
          <w:i w:val="false"/>
          <w:color w:val="000000"/>
          <w:sz w:val="28"/>
        </w:rPr>
        <w:t>
Тіркелімдерді жүргізуге арналған зерттеулер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793"/>
        <w:gridCol w:w="1937"/>
        <w:gridCol w:w="2080"/>
        <w:gridCol w:w="3081"/>
        <w:gridCol w:w="3800"/>
      </w:tblGrid>
      <w:tr>
        <w:trPr>
          <w:trHeight w:val="15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кәсіпорындарға сауал қою</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қожалықтарындағы мал мен құстың, ауыл шаруашылығы техникасының және құрылыстардың нақты бары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 (фермер)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шілде</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тамыз</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мал мен құстың, ауыл шаруашылық техникасының және құрылыстардың нақты бары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 (халық)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шілде</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тамыз</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қожалықтарында пайдаланылатын жердің және егістік алқаптарының нақты бары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6-ө (фермер)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пайдаланылатын жердің бары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7-ө (халық)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7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 тіркеу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ҚР Қаржымині СК</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 тіркеу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ҚР Қаржымині СК</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немесе қызметін уақытша тоқтатқан дара кәсіпкер, шаруа (фермерлік) қожалықтары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ҚР Қаржымині СК</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туралы жиынтық деректер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жартыжылдық, жылдық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ҚР Қаржымині СК</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филиалдар мен өкілдіктерді қайта тіркеу/тіркеу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ҚР Әділетмині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аударған заңды тұлғалар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ЗТМО</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лицензия алған жеке және заңды тұлғалар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мемлекеттік органдар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мен өкілдіктерде дәнді дақылдарға арналған егістік алқаптарының қолда бары туралы алдын ала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әкімшіліктер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r>
      <w:tr>
        <w:trPr>
          <w:trHeight w:val="17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(фермерлік) қожалықтарында дәнді дақылдарға арналған егістік алқаптарының қолда бары туралы алдын ала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әкімшіліктер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r>
      <w:tr>
        <w:trPr>
          <w:trHeight w:val="15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жоғары және жоғары оқу орнынан кейінгі білім беру ұйымдарының оқушылары мен түлектерінің контингенті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мекендердегі тұрғын үйлерді зерттеу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объектілері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ҚР Әділетмині, әкімшіліктер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тіркелімі мемлекеттік деректер қоры мен Қазақстан Республикасы Статитика агенттігінің тұрғын үй қоры статистикалық тіркелімін жүргізудің ақпараттық жүйесінің ақпараттық өзара іс-қимыл ережесін бекіту туралы ҚРСА 2010 жылғы № 259 және ҚР ӘМ 2010 жылғы 16 тамыздағы № 246 бірлескен бұйрығына, Үкіметтің 2009 жылғы 31 желтоқсандағы № 2336 қаулысына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r>
      <w:tr>
        <w:trPr>
          <w:trHeight w:val="12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w:t>
            </w:r>
            <w:r>
              <w:br/>
            </w:r>
            <w:r>
              <w:rPr>
                <w:rFonts w:ascii="Times New Roman"/>
                <w:b w:val="false"/>
                <w:i w:val="false"/>
                <w:color w:val="000000"/>
                <w:sz w:val="20"/>
              </w:rPr>
              <w:t>
</w:t>
            </w:r>
            <w:r>
              <w:rPr>
                <w:rFonts w:ascii="Times New Roman"/>
                <w:b w:val="false"/>
                <w:i w:val="false"/>
                <w:color w:val="000000"/>
                <w:sz w:val="20"/>
              </w:rPr>
              <w:t>ҚР Әділетмині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ХСТ өнеркәсіптік пайдалануға енгізгеннен кейін</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ахуал актілерін тіркеу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ҚР Әділетмині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ХСТ өнеркәсіптік пайдалануға енгізгеннен кейін</w:t>
            </w:r>
          </w:p>
        </w:tc>
      </w:tr>
      <w:tr>
        <w:trPr>
          <w:trHeight w:val="9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өлім және перинатальдік өлім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ҚР Денсаулық сақтаумині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ХСТ өнеркәсіптік пайдалануға енгізгеннен кейін</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 тапсырған орта мектептің түлектері туралы мәліметтер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w:t>
            </w:r>
            <w:r>
              <w:br/>
            </w:r>
            <w:r>
              <w:rPr>
                <w:rFonts w:ascii="Times New Roman"/>
                <w:b w:val="false"/>
                <w:i w:val="false"/>
                <w:color w:val="000000"/>
                <w:sz w:val="20"/>
              </w:rPr>
              <w:t>
</w:t>
            </w:r>
            <w:r>
              <w:rPr>
                <w:rFonts w:ascii="Times New Roman"/>
                <w:b w:val="false"/>
                <w:i w:val="false"/>
                <w:color w:val="000000"/>
                <w:sz w:val="20"/>
              </w:rPr>
              <w:t>ҚР БҒМ</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сәйкес</w:t>
            </w:r>
          </w:p>
        </w:tc>
      </w:tr>
    </w:tbl>
    <w:bookmarkStart w:name="z22" w:id="19"/>
    <w:p>
      <w:pPr>
        <w:spacing w:after="0"/>
        <w:ind w:left="0"/>
        <w:jc w:val="both"/>
      </w:pPr>
      <w:r>
        <w:rPr>
          <w:rFonts w:ascii="Times New Roman"/>
          <w:b w:val="false"/>
          <w:i w:val="false"/>
          <w:color w:val="000000"/>
          <w:sz w:val="28"/>
        </w:rPr>
        <w:t>
Респонденттер мен пайдаланушыларды зерттеу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324"/>
        <w:gridCol w:w="1554"/>
        <w:gridCol w:w="2121"/>
        <w:gridCol w:w="3115"/>
        <w:gridCol w:w="3583"/>
      </w:tblGrid>
      <w:tr>
        <w:trPr>
          <w:trHeight w:val="22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4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дің пікіртерімі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желтоқсан</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 рдың пікіртерімі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желтоқсан</w:t>
            </w:r>
          </w:p>
        </w:tc>
      </w:tr>
    </w:tbl>
    <w:bookmarkStart w:name="z23" w:id="20"/>
    <w:p>
      <w:pPr>
        <w:spacing w:after="0"/>
        <w:ind w:left="0"/>
        <w:jc w:val="both"/>
      </w:pPr>
      <w:r>
        <w:rPr>
          <w:rFonts w:ascii="Times New Roman"/>
          <w:b w:val="false"/>
          <w:i w:val="false"/>
          <w:color w:val="000000"/>
          <w:sz w:val="28"/>
        </w:rPr>
        <w:t>
Энергетика және қоршаған орта статистикасы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73"/>
        <w:gridCol w:w="1353"/>
        <w:gridCol w:w="2113"/>
        <w:gridCol w:w="3093"/>
        <w:gridCol w:w="3713"/>
      </w:tblGrid>
      <w:tr>
        <w:trPr>
          <w:trHeight w:val="1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 лігі</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Респондерттердің бастапқы деректерді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мерзімдері</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статистикасы</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сұйытылған газды бөлген кәсіпорындарды ң жұмысы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кәріз және олардың жеке желілерінің жұмысы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ақпан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стансалары мен қазандықтардың жұмысы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бөлу және тұтыну туралы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тамыз</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энергия көздері бар (1 шілдедегі жағдай бойынша) кәсіпорындарды (ұйымдарды) іріктеп зерттеу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ЭК-001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тамыз</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қазан</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 және сақтау туралы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шілде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29 қазан</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жұмсалған шығындар туралы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ақпан</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r>
    </w:tbl>
    <w:bookmarkStart w:name="z24" w:id="21"/>
    <w:p>
      <w:pPr>
        <w:spacing w:after="0"/>
        <w:ind w:left="0"/>
        <w:jc w:val="both"/>
      </w:pPr>
      <w:r>
        <w:rPr>
          <w:rFonts w:ascii="Times New Roman"/>
          <w:b w:val="false"/>
          <w:i w:val="false"/>
          <w:color w:val="000000"/>
          <w:sz w:val="28"/>
        </w:rPr>
        <w:t>
Ведомстволық статистикалық байқаулар</w:t>
      </w:r>
      <w:r>
        <w:br/>
      </w:r>
      <w:r>
        <w:rPr>
          <w:rFonts w:ascii="Times New Roman"/>
          <w:b w:val="false"/>
          <w:i w:val="false"/>
          <w:color w:val="000000"/>
          <w:sz w:val="28"/>
        </w:rPr>
        <w:t>
Қазақстан Республикасы Ішкі істер министрлігі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33"/>
        <w:gridCol w:w="1453"/>
        <w:gridCol w:w="2073"/>
        <w:gridCol w:w="2433"/>
        <w:gridCol w:w="3573"/>
      </w:tblGrid>
      <w:tr>
        <w:trPr>
          <w:trHeight w:val="12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үшін жиынтық деректерді</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Босқындар туралы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шілде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тамыз</w:t>
            </w:r>
          </w:p>
        </w:tc>
      </w:tr>
    </w:tbl>
    <w:bookmarkStart w:name="z25" w:id="22"/>
    <w:p>
      <w:pPr>
        <w:spacing w:after="0"/>
        <w:ind w:left="0"/>
        <w:jc w:val="both"/>
      </w:pPr>
      <w:r>
        <w:rPr>
          <w:rFonts w:ascii="Times New Roman"/>
          <w:b w:val="false"/>
          <w:i w:val="false"/>
          <w:color w:val="000000"/>
          <w:sz w:val="28"/>
        </w:rPr>
        <w:t>
Қазақстан Республикасы Мұнай және газ министрлігі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013"/>
        <w:gridCol w:w="1073"/>
        <w:gridCol w:w="1013"/>
        <w:gridCol w:w="1433"/>
        <w:gridCol w:w="2056"/>
        <w:gridCol w:w="1713"/>
        <w:gridCol w:w="1933"/>
        <w:gridCol w:w="2213"/>
      </w:tblGrid>
      <w:tr>
        <w:trPr>
          <w:trHeight w:val="12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саласы бойынша ұйымдастыруш ылық-техника лық іс-шараларды орындау туралы есеп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 10 ақпан, 10 наурыз, 10 сәуір, 10 мамыр, 10 маусым,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 10 тамыз, 10 қыркүйек, 10 қазан, 10 қараша, 10 желтоқсан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ақпан, 15 наурыз, 15 сәуір, 15 мамыр, 15 маусым,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дайындық бойынша ұйымдастыруш ылық-техника лық іс-шараларды орындау туралы есеп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дағы еңбек жағдайларыны ң жай-күйі туралы есеп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жою туралы есеп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Ұңғымаларды жөндеу туралы есеп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және мұнай өндіру туралы есеп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қорының жай-күйі туралы есеп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bl>
    <w:bookmarkStart w:name="z26" w:id="23"/>
    <w:p>
      <w:pPr>
        <w:spacing w:after="0"/>
        <w:ind w:left="0"/>
        <w:jc w:val="both"/>
      </w:pPr>
      <w:r>
        <w:rPr>
          <w:rFonts w:ascii="Times New Roman"/>
          <w:b w:val="false"/>
          <w:i w:val="false"/>
          <w:color w:val="000000"/>
          <w:sz w:val="28"/>
        </w:rPr>
        <w:t>
Қазақстан Республикасы Ауыл шаруашылығы министрлігі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620"/>
        <w:gridCol w:w="2150"/>
        <w:gridCol w:w="3133"/>
        <w:gridCol w:w="2535"/>
        <w:gridCol w:w="2366"/>
      </w:tblGrid>
      <w:tr>
        <w:trPr>
          <w:trHeight w:val="12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үшін жиынтық деректерді</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(сүтті және сүтті-етті бағыттардағы мүйізді ірі қара мал)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(етті бағыттардағы мүйізді ірі қара мал)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(қойлар, қаракөл қойларынан басқа)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(шошқалар)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(жылқылар)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(түйелер)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(құстар)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(ешкілер)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(бал аралар)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(балықтар)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бойынша жедел есептілік (қаракөл тұқымының қойлары)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шаруашылығындағы жедел есептілік (маралдар мен теңбіл бұғылар)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пайдалану және суды бұру туралы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(сушар)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маусым</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 пайдалану бойынша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 туралы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 ағаштардағы сүрек қалдықтары және ағаш кесілген жерлерді тазарту туралы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ОШ (орман шаруашылығы)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маусым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орманды қалпына келтіру туралы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ОШ</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қараша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желтоқсан</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қорын әзірлеу және беру, оның тұқымдық құрамы мен тауарлық құрылымы туралы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ОШ (орман шаруашылығы)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қараша</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 тұқымдарының себу сапасы туралы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ОШ (орман шаруашылығы)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өрттері туралы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күндік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 (орман)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w:t>
            </w:r>
            <w:r>
              <w:br/>
            </w:r>
            <w:r>
              <w:rPr>
                <w:rFonts w:ascii="Times New Roman"/>
                <w:b w:val="false"/>
                <w:i w:val="false"/>
                <w:color w:val="000000"/>
                <w:sz w:val="20"/>
              </w:rPr>
              <w:t>
</w:t>
            </w:r>
            <w:r>
              <w:rPr>
                <w:rFonts w:ascii="Times New Roman"/>
                <w:b w:val="false"/>
                <w:i w:val="false"/>
                <w:color w:val="000000"/>
                <w:sz w:val="20"/>
              </w:rPr>
              <w:t>9, 19, 29 күндері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w:t>
            </w:r>
            <w:r>
              <w:br/>
            </w:r>
            <w:r>
              <w:rPr>
                <w:rFonts w:ascii="Times New Roman"/>
                <w:b w:val="false"/>
                <w:i w:val="false"/>
                <w:color w:val="000000"/>
                <w:sz w:val="20"/>
              </w:rPr>
              <w:t>
</w:t>
            </w:r>
            <w:r>
              <w:rPr>
                <w:rFonts w:ascii="Times New Roman"/>
                <w:b w:val="false"/>
                <w:i w:val="false"/>
                <w:color w:val="000000"/>
                <w:sz w:val="20"/>
              </w:rPr>
              <w:t>10, 20, 30 күндері</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орманша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bl>
    <w:bookmarkStart w:name="z27" w:id="24"/>
    <w:p>
      <w:pPr>
        <w:spacing w:after="0"/>
        <w:ind w:left="0"/>
        <w:jc w:val="both"/>
      </w:pPr>
      <w:r>
        <w:rPr>
          <w:rFonts w:ascii="Times New Roman"/>
          <w:b w:val="false"/>
          <w:i w:val="false"/>
          <w:color w:val="000000"/>
          <w:sz w:val="28"/>
        </w:rPr>
        <w:t>
Қазақстан Республикасы Туризм және спорт министрлігі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513"/>
        <w:gridCol w:w="2172"/>
        <w:gridCol w:w="2941"/>
        <w:gridCol w:w="2493"/>
        <w:gridCol w:w="2472"/>
      </w:tblGrid>
      <w:tr>
        <w:trPr>
          <w:trHeight w:val="9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w:t>
            </w:r>
          </w:p>
        </w:tc>
      </w:tr>
      <w:tr>
        <w:trPr>
          <w:trHeight w:val="1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негізгі көрсеткіштер туралы 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 туралы 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5-ДШ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 ған оқу-спорттық мекемелері туралы 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 ан спорт мекемелері туралы есеп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bl>
    <w:bookmarkStart w:name="z28" w:id="25"/>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725"/>
        <w:gridCol w:w="1434"/>
        <w:gridCol w:w="1585"/>
        <w:gridCol w:w="2015"/>
        <w:gridCol w:w="1822"/>
        <w:gridCol w:w="1585"/>
        <w:gridCol w:w="1586"/>
      </w:tblGrid>
      <w:tr>
        <w:trPr>
          <w:trHeight w:val="9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w:t>
            </w:r>
          </w:p>
        </w:tc>
      </w:tr>
      <w:tr>
        <w:trPr>
          <w:trHeight w:val="1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балаларға материалдық қамсыздандыруды тағайындау және төлеу туралы есеп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–материалдық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төлеу туралы есеп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w:t>
            </w:r>
            <w:r>
              <w:br/>
            </w:r>
            <w:r>
              <w:rPr>
                <w:rFonts w:ascii="Times New Roman"/>
                <w:b w:val="false"/>
                <w:i w:val="false"/>
                <w:color w:val="000000"/>
                <w:sz w:val="20"/>
              </w:rPr>
              <w:t>
</w:t>
            </w:r>
            <w:r>
              <w:rPr>
                <w:rFonts w:ascii="Times New Roman"/>
                <w:b w:val="false"/>
                <w:i w:val="false"/>
                <w:color w:val="000000"/>
                <w:sz w:val="20"/>
              </w:rPr>
              <w:t>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әлеуметтік қолдау және еңбек нарығындағы жағдай туралы есеп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w:t>
            </w:r>
            <w:r>
              <w:br/>
            </w:r>
            <w:r>
              <w:rPr>
                <w:rFonts w:ascii="Times New Roman"/>
                <w:b w:val="false"/>
                <w:i w:val="false"/>
                <w:color w:val="000000"/>
                <w:sz w:val="20"/>
              </w:rPr>
              <w:t>
</w:t>
            </w:r>
            <w:r>
              <w:rPr>
                <w:rFonts w:ascii="Times New Roman"/>
                <w:b w:val="false"/>
                <w:i w:val="false"/>
                <w:color w:val="000000"/>
                <w:sz w:val="20"/>
              </w:rPr>
              <w:t>(еңбек нарығы)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делдалдығы үшін өтініш берген азаматтардың саны туралы есеп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(жұмысқа орналастыру)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тағайындау және төлеу туралы есеп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алушылардың саны және оларға тағайындалған айлық зейнетақылар мен жәрдемақылардың сомасы туралы есеп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3-Соц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қыркүйек</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жұмыспен қамту агенттіктеріне еңбек делдалдығы үшін өтініш берген азаматтардың саны туралы есеп</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(жұмысқа орналастыру)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мамыр,</w:t>
            </w:r>
            <w:r>
              <w:br/>
            </w:r>
            <w:r>
              <w:rPr>
                <w:rFonts w:ascii="Times New Roman"/>
                <w:b w:val="false"/>
                <w:i w:val="false"/>
                <w:color w:val="000000"/>
                <w:sz w:val="20"/>
              </w:rPr>
              <w:t>
</w:t>
            </w:r>
            <w:r>
              <w:rPr>
                <w:rFonts w:ascii="Times New Roman"/>
                <w:b w:val="false"/>
                <w:i w:val="false"/>
                <w:color w:val="000000"/>
                <w:sz w:val="20"/>
              </w:rPr>
              <w:t>1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1 желтоқсан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3-ЕН (жасырын жұмыссыздық)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желтоқсан</w:t>
            </w:r>
          </w:p>
        </w:tc>
      </w:tr>
    </w:tbl>
    <w:bookmarkStart w:name="z29" w:id="26"/>
    <w:p>
      <w:pPr>
        <w:spacing w:after="0"/>
        <w:ind w:left="0"/>
        <w:jc w:val="both"/>
      </w:pPr>
      <w:r>
        <w:rPr>
          <w:rFonts w:ascii="Times New Roman"/>
          <w:b w:val="false"/>
          <w:i w:val="false"/>
          <w:color w:val="000000"/>
          <w:sz w:val="28"/>
        </w:rPr>
        <w:t>
Қазақстан Республикасы Қаржы министрлігі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113"/>
        <w:gridCol w:w="1113"/>
        <w:gridCol w:w="1453"/>
        <w:gridCol w:w="1833"/>
        <w:gridCol w:w="2013"/>
        <w:gridCol w:w="1513"/>
        <w:gridCol w:w="1473"/>
      </w:tblGrid>
      <w:tr>
        <w:trPr>
          <w:trHeight w:val="12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 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мемлекет кепілгерлігімен берілетін қарыздарды игеру және өтеу туралы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 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 арасында тауарлармен өзара сауда туралы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bl>
    <w:bookmarkStart w:name="z30" w:id="27"/>
    <w:p>
      <w:pPr>
        <w:spacing w:after="0"/>
        <w:ind w:left="0"/>
        <w:jc w:val="both"/>
      </w:pPr>
      <w:r>
        <w:rPr>
          <w:rFonts w:ascii="Times New Roman"/>
          <w:b w:val="false"/>
          <w:i w:val="false"/>
          <w:color w:val="000000"/>
          <w:sz w:val="28"/>
        </w:rPr>
        <w:t>
Қазақстан Республикасы Ұлттық Банкі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73"/>
        <w:gridCol w:w="1493"/>
        <w:gridCol w:w="1973"/>
        <w:gridCol w:w="1553"/>
        <w:gridCol w:w="2093"/>
        <w:gridCol w:w="1493"/>
        <w:gridCol w:w="175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байқаулардың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ұсыну мерзімі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 және олардың алдындағы міндеттемелер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жолаушы тасымалдаудан және басқа да көлік операцияларынан түскен түсімдер мен төлемдер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арқылы жүк және жолаушы тасымалдағаны үшін түсімдер мен төлемдер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кәсіпорындарының атынан жүзеге асырылған операциялар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кәсіпорындарынан алынған түсімдер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байланыс қызметі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қызметтер мен субсидиялар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талаптардың және олардың алдындағы міндеттемелердің жай-күйі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халықаралық операциялар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сақтандыру операциялары және қайта сақтандыру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ресми шетелдік заемдары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w:t>
            </w:r>
            <w:r>
              <w:br/>
            </w:r>
            <w:r>
              <w:rPr>
                <w:rFonts w:ascii="Times New Roman"/>
                <w:b w:val="false"/>
                <w:i w:val="false"/>
                <w:color w:val="000000"/>
                <w:sz w:val="20"/>
              </w:rPr>
              <w:t>
</w:t>
            </w: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w:t>
            </w:r>
            <w:r>
              <w:br/>
            </w:r>
            <w:r>
              <w:rPr>
                <w:rFonts w:ascii="Times New Roman"/>
                <w:b w:val="false"/>
                <w:i w:val="false"/>
                <w:color w:val="000000"/>
                <w:sz w:val="20"/>
              </w:rPr>
              <w:t>
</w:t>
            </w:r>
            <w:r>
              <w:rPr>
                <w:rFonts w:ascii="Times New Roman"/>
                <w:b w:val="false"/>
                <w:i w:val="false"/>
                <w:color w:val="000000"/>
                <w:sz w:val="20"/>
              </w:rPr>
              <w:t>30 қаңтар, 30 сәуір, 30 шілде, 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бағалы қағаздар бойынша халықаралық операциялар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валютасының қозғалысы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берілген кредиттер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тартылған қаржылық заемдар және коммерциялық кредиттер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экспорты және импорты кезінде тасымалдауға және сақтандыруға арналған шығыстар туралы кәсіпорындарды зерттеу сауалнамасы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төлем балансы бойынша тексеру сауалнамасы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ТБЗ-1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 анықтау бойынша бір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бойынша респонденттердің тізілімін жасауға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және олар бойынша сыйақы ставкалары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олар бойынша сыйақы ставкалары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нақты берешек қалдығы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және олар бойынша сыйақы ставкалары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пункттерінің қолма-қол шетел валютасын сатып алуы/сатуы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қожалықтарына заемдар және олар бойынша сыйақы ставкалары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мамыр,</w:t>
            </w:r>
            <w:r>
              <w:br/>
            </w:r>
            <w:r>
              <w:rPr>
                <w:rFonts w:ascii="Times New Roman"/>
                <w:b w:val="false"/>
                <w:i w:val="false"/>
                <w:color w:val="000000"/>
                <w:sz w:val="20"/>
              </w:rPr>
              <w:t>
</w:t>
            </w:r>
            <w:r>
              <w:rPr>
                <w:rFonts w:ascii="Times New Roman"/>
                <w:b w:val="false"/>
                <w:i w:val="false"/>
                <w:color w:val="000000"/>
                <w:sz w:val="20"/>
              </w:rPr>
              <w:t>9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банкаралық заемдары мен салымдары жөніндегі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биржадан тыс операциялары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күннен кейінгі күні 17:00 сағатқа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мерзімінен кейінгі 5-жұмыс күні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30 маусым,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талаптар мен міндеттемелер туралы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монетарлық шолуларын құруға арналған ішкі мақсаттар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қаржы ағындары және қорлары туралы есебі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мен ағындар бойынша монетарлық статистиканы жасау мақсатында ішкі пайдалану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активтер және міндеттемелер бойынша есеп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оныншы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қаржы тұрақтылығы туралы есебін жариялауға арналған ішкі мақсаттар үшін</w:t>
            </w:r>
          </w:p>
        </w:tc>
      </w:tr>
    </w:tbl>
    <w:bookmarkStart w:name="z31" w:id="28"/>
    <w:p>
      <w:pPr>
        <w:spacing w:after="0"/>
        <w:ind w:left="0"/>
        <w:jc w:val="both"/>
      </w:pPr>
      <w:r>
        <w:rPr>
          <w:rFonts w:ascii="Times New Roman"/>
          <w:b w:val="false"/>
          <w:i w:val="false"/>
          <w:color w:val="000000"/>
          <w:sz w:val="28"/>
        </w:rPr>
        <w:t>
Қазақстан Республикасы Жер ресурстарын басқару агенттігі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469"/>
        <w:gridCol w:w="1534"/>
        <w:gridCol w:w="1822"/>
        <w:gridCol w:w="3714"/>
        <w:gridCol w:w="3118"/>
      </w:tblGrid>
      <w:tr>
        <w:trPr>
          <w:trHeight w:val="12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байқаудың атауы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нысандар индексі (дереккөз)</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Респонденттердің бастапқы деректерді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жиынтық деректерді</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жерлер және олардың санаттарға, жер учаскесінің меншік иелеріне, жер пайдаланушыларға және алқаптарға бөлінуі туралы есеп</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15-қазаннан 1-қараша аралығында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суармалы жерлер және олардың санаттарға, жер учаскесінің меншік иелеріне, жер пайдаланушыларға және алқаптарға бөлінуі туралы есеп (жүйелі суармалы)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15-қазаннан 1-қараша аралығында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bl>
    <w:bookmarkStart w:name="z32" w:id="29"/>
    <w:p>
      <w:pPr>
        <w:spacing w:after="0"/>
        <w:ind w:left="0"/>
        <w:jc w:val="left"/>
      </w:pPr>
      <w:r>
        <w:rPr>
          <w:rFonts w:ascii="Times New Roman"/>
          <w:b/>
          <w:i w:val="false"/>
          <w:color w:val="000000"/>
        </w:rPr>
        <w:t xml:space="preserve"> 
2-бөлім. Статистикалық жұмыстар</w:t>
      </w:r>
      <w:r>
        <w:br/>
      </w:r>
      <w:r>
        <w:rPr>
          <w:rFonts w:ascii="Times New Roman"/>
          <w:b/>
          <w:i w:val="false"/>
          <w:color w:val="000000"/>
        </w:rPr>
        <w:t>
Жалпымемлекеттік статистикалық жұмыстар</w:t>
      </w:r>
      <w:r>
        <w:br/>
      </w:r>
      <w:r>
        <w:rPr>
          <w:rFonts w:ascii="Times New Roman"/>
          <w:b/>
          <w:i w:val="false"/>
          <w:color w:val="000000"/>
        </w:rPr>
        <w:t>
Құрылымдық статистика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159"/>
        <w:gridCol w:w="1597"/>
        <w:gridCol w:w="1597"/>
        <w:gridCol w:w="1641"/>
        <w:gridCol w:w="1901"/>
        <w:gridCol w:w="2901"/>
      </w:tblGrid>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ірі және орта кәсіпорындардың қаржы-шаруашылық қызметі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22 маусым,</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кәсіпорындардың қаржы-шаруашылық қызметі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ірі және орта кәсіпорындардың қаржы-шаруашылық қызметі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19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статистикалық нысанына 2-қосымша</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микрокредиттік қызмет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желтоқсан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микрокредиттік қызмет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маусым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қорлары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және 2-ШК</w:t>
            </w:r>
          </w:p>
        </w:tc>
      </w:tr>
      <w:tr>
        <w:trPr>
          <w:trHeight w:val="6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шағын кәсіпорындар қызметі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14 маусым,</w:t>
            </w:r>
            <w:r>
              <w:br/>
            </w:r>
            <w:r>
              <w:rPr>
                <w:rFonts w:ascii="Times New Roman"/>
                <w:b w:val="false"/>
                <w:i w:val="false"/>
                <w:color w:val="000000"/>
                <w:sz w:val="20"/>
              </w:rPr>
              <w:t>
</w:t>
            </w: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14 желтоқсан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r>
      <w:tr>
        <w:trPr>
          <w:trHeight w:val="13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шағын және орта кәсіпкерліктер мониторингі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 15 ақпан,</w:t>
            </w:r>
            <w:r>
              <w:br/>
            </w:r>
            <w:r>
              <w:rPr>
                <w:rFonts w:ascii="Times New Roman"/>
                <w:b w:val="false"/>
                <w:i w:val="false"/>
                <w:color w:val="000000"/>
                <w:sz w:val="20"/>
              </w:rPr>
              <w:t>
</w:t>
            </w:r>
            <w:r>
              <w:rPr>
                <w:rFonts w:ascii="Times New Roman"/>
                <w:b w:val="false"/>
                <w:i w:val="false"/>
                <w:color w:val="000000"/>
                <w:sz w:val="20"/>
              </w:rPr>
              <w:t>15 наурыз, 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 xml:space="preserve">15 маусым,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14 желтоқсан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24-аш, Салық комитетінің ДК бойынша деректері</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шағын кәсіпкерлік және микрокредиттік ұйымдар қызметінің көрсеткіштері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қаңтар,</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17 қазан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24-аш, 1-МКҰ, Салық комитетінің ДК бойынша деректері, статистикалық тіркелім деректері</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 индекстері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шағын және орта кәсіпкерліктері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1-ӨҚ</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22 маусым,</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r>
    </w:tbl>
    <w:bookmarkStart w:name="z33" w:id="30"/>
    <w:p>
      <w:pPr>
        <w:spacing w:after="0"/>
        <w:ind w:left="0"/>
        <w:jc w:val="both"/>
      </w:pPr>
      <w:r>
        <w:rPr>
          <w:rFonts w:ascii="Times New Roman"/>
          <w:b w:val="false"/>
          <w:i w:val="false"/>
          <w:color w:val="000000"/>
          <w:sz w:val="28"/>
        </w:rPr>
        <w:t>
Ауыл, орман және балық шаруашылығы статистикасы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364"/>
        <w:gridCol w:w="1756"/>
        <w:gridCol w:w="1882"/>
        <w:gridCol w:w="2071"/>
        <w:gridCol w:w="2260"/>
        <w:gridCol w:w="2978"/>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w:t>
            </w:r>
            <w:r>
              <w:br/>
            </w:r>
            <w:r>
              <w:rPr>
                <w:rFonts w:ascii="Times New Roman"/>
                <w:b w:val="false"/>
                <w:i w:val="false"/>
                <w:color w:val="000000"/>
                <w:sz w:val="20"/>
              </w:rPr>
              <w:t>
</w:t>
            </w:r>
            <w:r>
              <w:rPr>
                <w:rFonts w:ascii="Times New Roman"/>
                <w:b w:val="false"/>
                <w:i w:val="false"/>
                <w:color w:val="000000"/>
                <w:sz w:val="20"/>
              </w:rPr>
              <w:t>нысаны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мал шаруашылығы дамуының негізгі көрсеткіштері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11 маусым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11 желтоқсан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дәнді және бұршақ дақылдардың (астыққа) қолда бары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11 маусым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11 желтоқсан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майлы дақылдар тұқымдарының қолда бары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қазан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 (майлы)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 және ірі тауарлық өнім өндірісімен мамандандырылған шаруашылықтарындағы мал шаруашылығы дамуының негізгі көрсеткіштері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19 қазан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жалпы өнімінің (қызметтерінің) нақты көлем индексі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қаңтар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мал шаруашылығы дамуының негізгі көрсеткіштері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АШР-2,3,4 ауыл шаруашылығы тіркелімінің деректері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балық аулау және аквадақылдар дамуының негізгі көрсеткіштері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орман шаруашылығы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шаруашылығы құрылымдарын қалыптастыру қызметі туралы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 А-001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мал мен құсқа жұмсалған жемшөп шығыстары туралы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10-аш</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аңшылық шаруашылығы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ақпан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2012 жылдың астығы үшін ауыл шаруашылығы дақылдары себілген егістік алқаптары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5-аш, АШТ-2,3,4 ауыл шаруашылығы тіркелімінің деректері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2012 жылдың астығы үшін ауыл шаруашылығы дақылдары себілген егістіктің сұрыптық құрамы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тамыз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5-аш</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дақылдарын жалпы жинау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 А-005, А-1 (шығымдылық)</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шаруашылық өнімдерінің (қызметтерінің) жалпы шығарылымы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маусым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29-аш, А-005, 8-аш (қызмет көрсету)</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негізгі өнімдерінің ресурстары мен пайдалану баланстары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тамыз</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29-аш, А-005, 2-аш (астық), 3-аш (майлы), 1-балық, 1-аш</w:t>
            </w:r>
          </w:p>
        </w:tc>
      </w:tr>
    </w:tbl>
    <w:bookmarkStart w:name="z34" w:id="31"/>
    <w:p>
      <w:pPr>
        <w:spacing w:after="0"/>
        <w:ind w:left="0"/>
        <w:jc w:val="both"/>
      </w:pPr>
      <w:r>
        <w:rPr>
          <w:rFonts w:ascii="Times New Roman"/>
          <w:b w:val="false"/>
          <w:i w:val="false"/>
          <w:color w:val="000000"/>
          <w:sz w:val="28"/>
        </w:rPr>
        <w:t>
Өнеркәсіп өндірісінің статистикасы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370"/>
        <w:gridCol w:w="2176"/>
        <w:gridCol w:w="1786"/>
        <w:gridCol w:w="2327"/>
        <w:gridCol w:w="2047"/>
        <w:gridCol w:w="2069"/>
      </w:tblGrid>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 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14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 жұмысының негізгі көрсеткіштері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14 наурыз,</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әзірлемелік кестелер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13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 жұмысының қорытындылары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11 маусым,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өнеркәсіп кәсіпорындарында өнімдерді жөнелту және олардың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23 қазан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өнеркәсібіндегі шағын кәсіпорындар (адам саны 50-ге дейін) жұмысының негізгі көрсеткіштері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желтоқсан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өнеркәсіптік емес кәсіпорындарының (ұйымдарының) балансындағы өнеркәсіп кәсіпорындары жұмысының негізгі көрсеткіштері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26 қараша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 жұмысының негізгі көрсеткіштері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әзірлемелік кестелер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 жұмысының қорытындылары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өнеркәсібіндегі шағын кәсіпорындар (адам саны 50-ге дейін) жұмысының негізгі көрсеткіштері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өнеркәсіптік емес кәсіпорындарының (ұйымдарының) балансындағы өнеркәсіп кәсіпорындары жұмысының негізгі көрсеткіштері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(негізгі емес) түрлері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 өндірумен айналысатын дара кәсіпкерлердің қызметі туралы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қыркүйек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ЖК-001 сауалнамасы</w:t>
            </w:r>
          </w:p>
        </w:tc>
      </w:tr>
    </w:tbl>
    <w:bookmarkStart w:name="z57" w:id="32"/>
    <w:p>
      <w:pPr>
        <w:spacing w:after="0"/>
        <w:ind w:left="0"/>
        <w:jc w:val="both"/>
      </w:pPr>
      <w:r>
        <w:rPr>
          <w:rFonts w:ascii="Times New Roman"/>
          <w:b w:val="false"/>
          <w:i w:val="false"/>
          <w:color w:val="000000"/>
          <w:sz w:val="28"/>
        </w:rPr>
        <w:t>
Инвестициялар және құрылыс статистикасы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13"/>
        <w:gridCol w:w="1133"/>
        <w:gridCol w:w="1813"/>
        <w:gridCol w:w="869"/>
        <w:gridCol w:w="1793"/>
        <w:gridCol w:w="2293"/>
        <w:gridCol w:w="2313"/>
      </w:tblGrid>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негізгі капиталға салынған инвестициялар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өңдеу өнеркәсібінің негізгі капиталына салынған инвестициялар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19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19 қыркүйек,</w:t>
            </w:r>
            <w:r>
              <w:br/>
            </w:r>
            <w:r>
              <w:rPr>
                <w:rFonts w:ascii="Times New Roman"/>
                <w:b w:val="false"/>
                <w:i w:val="false"/>
                <w:color w:val="000000"/>
                <w:sz w:val="20"/>
              </w:rPr>
              <w:t>
</w:t>
            </w:r>
            <w:r>
              <w:rPr>
                <w:rFonts w:ascii="Times New Roman"/>
                <w:b w:val="false"/>
                <w:i w:val="false"/>
                <w:color w:val="000000"/>
                <w:sz w:val="20"/>
              </w:rPr>
              <w:t>19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19 желтоқсан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ақпарат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шаруашылығының негізгі капиталына салынған инвестициялар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мамыр,</w:t>
            </w:r>
            <w:r>
              <w:br/>
            </w:r>
            <w:r>
              <w:rPr>
                <w:rFonts w:ascii="Times New Roman"/>
                <w:b w:val="false"/>
                <w:i w:val="false"/>
                <w:color w:val="000000"/>
                <w:sz w:val="20"/>
              </w:rPr>
              <w:t>
</w:t>
            </w:r>
            <w:r>
              <w:rPr>
                <w:rFonts w:ascii="Times New Roman"/>
                <w:b w:val="false"/>
                <w:i w:val="false"/>
                <w:color w:val="000000"/>
                <w:sz w:val="20"/>
              </w:rPr>
              <w:t>21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22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ғы инвестициялық қызмет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 ық бюллетень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 1-ЖТҚ</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23 қазан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(шағын)</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жұмыстарының орындалуы және объектілерді пайдалануға беру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17 желтоқсан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1-КҚ (шағын),</w:t>
            </w:r>
            <w:r>
              <w:br/>
            </w:r>
            <w:r>
              <w:rPr>
                <w:rFonts w:ascii="Times New Roman"/>
                <w:b w:val="false"/>
                <w:i w:val="false"/>
                <w:color w:val="000000"/>
                <w:sz w:val="20"/>
              </w:rPr>
              <w:t>
</w:t>
            </w:r>
            <w:r>
              <w:rPr>
                <w:rFonts w:ascii="Times New Roman"/>
                <w:b w:val="false"/>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1-ЖТҚ</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ғы тұрғын үйді пайдалануға беру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қаңтар,</w:t>
            </w:r>
            <w:r>
              <w:br/>
            </w:r>
            <w:r>
              <w:rPr>
                <w:rFonts w:ascii="Times New Roman"/>
                <w:b w:val="false"/>
                <w:i w:val="false"/>
                <w:color w:val="000000"/>
                <w:sz w:val="20"/>
              </w:rPr>
              <w:t>
</w:t>
            </w:r>
            <w:r>
              <w:rPr>
                <w:rFonts w:ascii="Times New Roman"/>
                <w:b w:val="false"/>
                <w:i w:val="false"/>
                <w:color w:val="000000"/>
                <w:sz w:val="20"/>
              </w:rPr>
              <w:t>17 ақпан,</w:t>
            </w:r>
            <w:r>
              <w:br/>
            </w:r>
            <w:r>
              <w:rPr>
                <w:rFonts w:ascii="Times New Roman"/>
                <w:b w:val="false"/>
                <w:i w:val="false"/>
                <w:color w:val="000000"/>
                <w:sz w:val="20"/>
              </w:rPr>
              <w:t>
</w:t>
            </w:r>
            <w:r>
              <w:rPr>
                <w:rFonts w:ascii="Times New Roman"/>
                <w:b w:val="false"/>
                <w:i w:val="false"/>
                <w:color w:val="000000"/>
                <w:sz w:val="20"/>
              </w:rPr>
              <w:t>19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18 маусым,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17 тамыз,</w:t>
            </w:r>
            <w:r>
              <w:br/>
            </w:r>
            <w:r>
              <w:rPr>
                <w:rFonts w:ascii="Times New Roman"/>
                <w:b w:val="false"/>
                <w:i w:val="false"/>
                <w:color w:val="000000"/>
                <w:sz w:val="20"/>
              </w:rPr>
              <w:t>
</w:t>
            </w:r>
            <w:r>
              <w:rPr>
                <w:rFonts w:ascii="Times New Roman"/>
                <w:b w:val="false"/>
                <w:i w:val="false"/>
                <w:color w:val="000000"/>
                <w:sz w:val="20"/>
              </w:rPr>
              <w:t>19 қыркүйек,</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19 қараша,</w:t>
            </w:r>
            <w:r>
              <w:br/>
            </w:r>
            <w:r>
              <w:rPr>
                <w:rFonts w:ascii="Times New Roman"/>
                <w:b w:val="false"/>
                <w:i w:val="false"/>
                <w:color w:val="000000"/>
                <w:sz w:val="20"/>
              </w:rPr>
              <w:t>
</w:t>
            </w:r>
            <w:r>
              <w:rPr>
                <w:rFonts w:ascii="Times New Roman"/>
                <w:b w:val="false"/>
                <w:i w:val="false"/>
                <w:color w:val="000000"/>
                <w:sz w:val="20"/>
              </w:rPr>
              <w:t>19 желтоқсан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1-ЖТҚ</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қуаттарды пайдалануға беру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24 қазан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жұмыстарының орындалуы және объектілерді пайдалануға беру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2-КҚ</w:t>
            </w:r>
            <w:r>
              <w:br/>
            </w:r>
            <w:r>
              <w:rPr>
                <w:rFonts w:ascii="Times New Roman"/>
                <w:b w:val="false"/>
                <w:i w:val="false"/>
                <w:color w:val="000000"/>
                <w:sz w:val="20"/>
              </w:rPr>
              <w:t>
</w:t>
            </w: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1-ЖТҚ</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объектілер мен имараттар құрылысына берілген рұқсаттар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5 қараша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берілген рұқсаттар бойынша объектілерді салу барысы және пайдалануға беру туралы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r>
    </w:tbl>
    <w:bookmarkStart w:name="z35" w:id="33"/>
    <w:p>
      <w:pPr>
        <w:spacing w:after="0"/>
        <w:ind w:left="0"/>
        <w:jc w:val="both"/>
      </w:pPr>
      <w:r>
        <w:rPr>
          <w:rFonts w:ascii="Times New Roman"/>
          <w:b w:val="false"/>
          <w:i w:val="false"/>
          <w:color w:val="000000"/>
          <w:sz w:val="28"/>
        </w:rPr>
        <w:t>
Инновациялар статистикасы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215"/>
        <w:gridCol w:w="2215"/>
        <w:gridCol w:w="2941"/>
        <w:gridCol w:w="1916"/>
        <w:gridCol w:w="3242"/>
      </w:tblGrid>
      <w:tr>
        <w:trPr>
          <w:trHeight w:val="25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5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ғылыми-техникалық қызмет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r>
      <w:tr>
        <w:trPr>
          <w:trHeight w:val="6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кәсіпорындардың инновациялық қызметі туралы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r>
      <w:tr>
        <w:trPr>
          <w:trHeight w:val="9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жаңа технологиялар құру мен пайдалану және өнімнің (тауарлардың, қызметтердің) жаңа түрлерін игеру туралы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r>
      <w:tr>
        <w:trPr>
          <w:trHeight w:val="9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саласында ақпараттық-коммуникациялық технологияларды пайдалану туралы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мамыр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p>
        </w:tc>
      </w:tr>
      <w:tr>
        <w:trPr>
          <w:trHeight w:val="5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кәсіпорындарында ақпараттық-коммуникациялық технологияларды пайдалану туралы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мамыр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r>
      <w:tr>
        <w:trPr>
          <w:trHeight w:val="8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үй шаруашылықтарының ақпараттық-коммуникациялық технологияларды пайдалануы туралы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r>
    </w:tbl>
    <w:bookmarkStart w:name="z36" w:id="34"/>
    <w:p>
      <w:pPr>
        <w:spacing w:after="0"/>
        <w:ind w:left="0"/>
        <w:jc w:val="both"/>
      </w:pPr>
      <w:r>
        <w:rPr>
          <w:rFonts w:ascii="Times New Roman"/>
          <w:b w:val="false"/>
          <w:i w:val="false"/>
          <w:color w:val="000000"/>
          <w:sz w:val="28"/>
        </w:rPr>
        <w:t>
Қызмет көрсету статистикасы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603"/>
        <w:gridCol w:w="2218"/>
        <w:gridCol w:w="2775"/>
        <w:gridCol w:w="2047"/>
        <w:gridCol w:w="3097"/>
      </w:tblGrid>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6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көрсетілген қызметтердің көлемі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26 қараша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 К-020</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көрсетілген қызметтердің көлемі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r>
              <w:br/>
            </w:r>
            <w:r>
              <w:rPr>
                <w:rFonts w:ascii="Times New Roman"/>
                <w:b w:val="false"/>
                <w:i w:val="false"/>
                <w:color w:val="000000"/>
                <w:sz w:val="20"/>
              </w:rPr>
              <w:t>
</w:t>
            </w:r>
            <w:r>
              <w:rPr>
                <w:rFonts w:ascii="Times New Roman"/>
                <w:b w:val="false"/>
                <w:i w:val="false"/>
                <w:color w:val="000000"/>
                <w:sz w:val="20"/>
              </w:rPr>
              <w:t>К-020, 2-қызмет</w:t>
            </w:r>
            <w:r>
              <w:br/>
            </w:r>
            <w:r>
              <w:rPr>
                <w:rFonts w:ascii="Times New Roman"/>
                <w:b w:val="false"/>
                <w:i w:val="false"/>
                <w:color w:val="000000"/>
                <w:sz w:val="20"/>
              </w:rPr>
              <w:t>
</w:t>
            </w:r>
            <w:r>
              <w:rPr>
                <w:rFonts w:ascii="Times New Roman"/>
                <w:b w:val="false"/>
                <w:i w:val="false"/>
                <w:color w:val="000000"/>
                <w:sz w:val="20"/>
              </w:rPr>
              <w:t>көрсету (қосымша)</w:t>
            </w:r>
          </w:p>
        </w:tc>
      </w:tr>
      <w:tr>
        <w:trPr>
          <w:trHeight w:val="6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хайуанаттар парктерінің қызметі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r>
      <w:tr>
        <w:trPr>
          <w:trHeight w:val="9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театрлардың (цирктердің) қызметі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r>
      <w:tr>
        <w:trPr>
          <w:trHeight w:val="8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ойын-сауық және демалыс саябағының қызметі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1-парктер</w:t>
            </w:r>
          </w:p>
        </w:tc>
      </w:tr>
      <w:tr>
        <w:trPr>
          <w:trHeight w:val="9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мұражайлардың (көрмелердің) қызметі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 (көрмелер)</w:t>
            </w:r>
          </w:p>
        </w:tc>
      </w:tr>
      <w:tr>
        <w:trPr>
          <w:trHeight w:val="9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клуб типтес мәдениет мекемелерінің қызметі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наурыз</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1-клубтар</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кітапханаларды қызметі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p>
        </w:tc>
      </w:tr>
      <w:tr>
        <w:trPr>
          <w:trHeight w:val="42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кино көрсетуді және кинофильмдерді шығаруды жүзеге асыратын ұйымдардың қызметі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сәуір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концерт қызметі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сәуір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r>
    </w:tbl>
    <w:bookmarkStart w:name="z37" w:id="35"/>
    <w:p>
      <w:pPr>
        <w:spacing w:after="0"/>
        <w:ind w:left="0"/>
        <w:jc w:val="both"/>
      </w:pPr>
      <w:r>
        <w:rPr>
          <w:rFonts w:ascii="Times New Roman"/>
          <w:b w:val="false"/>
          <w:i w:val="false"/>
          <w:color w:val="000000"/>
          <w:sz w:val="28"/>
        </w:rPr>
        <w:t>
Сауда статистикасы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764"/>
        <w:gridCol w:w="1724"/>
        <w:gridCol w:w="1660"/>
        <w:gridCol w:w="1681"/>
        <w:gridCol w:w="1855"/>
        <w:gridCol w:w="3026"/>
      </w:tblGrid>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қызметтерді өткізу көлемі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қызметтерді өткізу көлемі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r>
              <w:br/>
            </w:r>
            <w:r>
              <w:rPr>
                <w:rFonts w:ascii="Times New Roman"/>
                <w:b w:val="false"/>
                <w:i w:val="false"/>
                <w:color w:val="000000"/>
                <w:sz w:val="20"/>
              </w:rPr>
              <w:t>
</w:t>
            </w:r>
            <w:r>
              <w:rPr>
                <w:rFonts w:ascii="Times New Roman"/>
                <w:b w:val="false"/>
                <w:i w:val="false"/>
                <w:color w:val="000000"/>
                <w:sz w:val="20"/>
              </w:rPr>
              <w:t>21 маусым,</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17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1-базар</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қызметтерді өткізу көлемі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1-ЖК, 1-базар</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 биржаларының қызметі туралы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сауда нарықтарының қызметі туралы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автомобильдерге май құю және газ құю станцияларының қызметі туралы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 және тауар нарықтары статистикасы</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өнімнің (тауарлардың) және шикізаттың жекелеген түрлерінің ресурстары мен пайдаланылуы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 24-аш, 1-КО,</w:t>
            </w:r>
            <w:r>
              <w:br/>
            </w:r>
            <w:r>
              <w:rPr>
                <w:rFonts w:ascii="Times New Roman"/>
                <w:b w:val="false"/>
                <w:i w:val="false"/>
                <w:color w:val="000000"/>
                <w:sz w:val="20"/>
              </w:rPr>
              <w:t>
</w:t>
            </w:r>
            <w:r>
              <w:rPr>
                <w:rFonts w:ascii="Times New Roman"/>
                <w:b w:val="false"/>
                <w:i w:val="false"/>
                <w:color w:val="000000"/>
                <w:sz w:val="20"/>
              </w:rPr>
              <w:t>ҚР ҚМ КБК деректері</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және кедендік одаққа мүше-мемлекеттердің тауарларымен өзара сауда туралы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 (қарашаға),</w:t>
            </w:r>
            <w:r>
              <w:br/>
            </w:r>
            <w:r>
              <w:rPr>
                <w:rFonts w:ascii="Times New Roman"/>
                <w:b w:val="false"/>
                <w:i w:val="false"/>
                <w:color w:val="000000"/>
                <w:sz w:val="20"/>
              </w:rPr>
              <w:t>
</w:t>
            </w:r>
            <w:r>
              <w:rPr>
                <w:rFonts w:ascii="Times New Roman"/>
                <w:b w:val="false"/>
                <w:i w:val="false"/>
                <w:color w:val="000000"/>
                <w:sz w:val="20"/>
              </w:rPr>
              <w:t>15 ақпан (желтоқсанға),</w:t>
            </w:r>
            <w:r>
              <w:br/>
            </w:r>
            <w:r>
              <w:rPr>
                <w:rFonts w:ascii="Times New Roman"/>
                <w:b w:val="false"/>
                <w:i w:val="false"/>
                <w:color w:val="000000"/>
                <w:sz w:val="20"/>
              </w:rPr>
              <w:t>
</w:t>
            </w:r>
            <w:r>
              <w:rPr>
                <w:rFonts w:ascii="Times New Roman"/>
                <w:b w:val="false"/>
                <w:i w:val="false"/>
                <w:color w:val="000000"/>
                <w:sz w:val="20"/>
              </w:rPr>
              <w:t>15 наурыз (қаңтарға),</w:t>
            </w:r>
            <w:r>
              <w:br/>
            </w:r>
            <w:r>
              <w:rPr>
                <w:rFonts w:ascii="Times New Roman"/>
                <w:b w:val="false"/>
                <w:i w:val="false"/>
                <w:color w:val="000000"/>
                <w:sz w:val="20"/>
              </w:rPr>
              <w:t>
</w:t>
            </w:r>
            <w:r>
              <w:rPr>
                <w:rFonts w:ascii="Times New Roman"/>
                <w:b w:val="false"/>
                <w:i w:val="false"/>
                <w:color w:val="000000"/>
                <w:sz w:val="20"/>
              </w:rPr>
              <w:t>16 сәуір (ақпанға),</w:t>
            </w:r>
            <w:r>
              <w:br/>
            </w:r>
            <w:r>
              <w:rPr>
                <w:rFonts w:ascii="Times New Roman"/>
                <w:b w:val="false"/>
                <w:i w:val="false"/>
                <w:color w:val="000000"/>
                <w:sz w:val="20"/>
              </w:rPr>
              <w:t>
</w:t>
            </w:r>
            <w:r>
              <w:rPr>
                <w:rFonts w:ascii="Times New Roman"/>
                <w:b w:val="false"/>
                <w:i w:val="false"/>
                <w:color w:val="000000"/>
                <w:sz w:val="20"/>
              </w:rPr>
              <w:t>15 мамыр (наурызға),</w:t>
            </w:r>
            <w:r>
              <w:br/>
            </w:r>
            <w:r>
              <w:rPr>
                <w:rFonts w:ascii="Times New Roman"/>
                <w:b w:val="false"/>
                <w:i w:val="false"/>
                <w:color w:val="000000"/>
                <w:sz w:val="20"/>
              </w:rPr>
              <w:t>
</w:t>
            </w:r>
            <w:r>
              <w:rPr>
                <w:rFonts w:ascii="Times New Roman"/>
                <w:b w:val="false"/>
                <w:i w:val="false"/>
                <w:color w:val="000000"/>
                <w:sz w:val="20"/>
              </w:rPr>
              <w:t>15 маусым (сәуірге),</w:t>
            </w:r>
            <w:r>
              <w:br/>
            </w:r>
            <w:r>
              <w:rPr>
                <w:rFonts w:ascii="Times New Roman"/>
                <w:b w:val="false"/>
                <w:i w:val="false"/>
                <w:color w:val="000000"/>
                <w:sz w:val="20"/>
              </w:rPr>
              <w:t>
</w:t>
            </w:r>
            <w:r>
              <w:rPr>
                <w:rFonts w:ascii="Times New Roman"/>
                <w:b w:val="false"/>
                <w:i w:val="false"/>
                <w:color w:val="000000"/>
                <w:sz w:val="20"/>
              </w:rPr>
              <w:t>16 шілде (мамырға),</w:t>
            </w:r>
            <w:r>
              <w:br/>
            </w:r>
            <w:r>
              <w:rPr>
                <w:rFonts w:ascii="Times New Roman"/>
                <w:b w:val="false"/>
                <w:i w:val="false"/>
                <w:color w:val="000000"/>
                <w:sz w:val="20"/>
              </w:rPr>
              <w:t>
</w:t>
            </w:r>
            <w:r>
              <w:rPr>
                <w:rFonts w:ascii="Times New Roman"/>
                <w:b w:val="false"/>
                <w:i w:val="false"/>
                <w:color w:val="000000"/>
                <w:sz w:val="20"/>
              </w:rPr>
              <w:t>15 тамыз (маусымға),</w:t>
            </w:r>
            <w:r>
              <w:br/>
            </w:r>
            <w:r>
              <w:rPr>
                <w:rFonts w:ascii="Times New Roman"/>
                <w:b w:val="false"/>
                <w:i w:val="false"/>
                <w:color w:val="000000"/>
                <w:sz w:val="20"/>
              </w:rPr>
              <w:t>
</w:t>
            </w:r>
            <w:r>
              <w:rPr>
                <w:rFonts w:ascii="Times New Roman"/>
                <w:b w:val="false"/>
                <w:i w:val="false"/>
                <w:color w:val="000000"/>
                <w:sz w:val="20"/>
              </w:rPr>
              <w:t>17 қыркүйек (шілдеге),</w:t>
            </w:r>
            <w:r>
              <w:br/>
            </w:r>
            <w:r>
              <w:rPr>
                <w:rFonts w:ascii="Times New Roman"/>
                <w:b w:val="false"/>
                <w:i w:val="false"/>
                <w:color w:val="000000"/>
                <w:sz w:val="20"/>
              </w:rPr>
              <w:t>
</w:t>
            </w:r>
            <w:r>
              <w:rPr>
                <w:rFonts w:ascii="Times New Roman"/>
                <w:b w:val="false"/>
                <w:i w:val="false"/>
                <w:color w:val="000000"/>
                <w:sz w:val="20"/>
              </w:rPr>
              <w:t>15 қазан (тамызға),</w:t>
            </w:r>
            <w:r>
              <w:br/>
            </w:r>
            <w:r>
              <w:rPr>
                <w:rFonts w:ascii="Times New Roman"/>
                <w:b w:val="false"/>
                <w:i w:val="false"/>
                <w:color w:val="000000"/>
                <w:sz w:val="20"/>
              </w:rPr>
              <w:t>
</w:t>
            </w:r>
            <w:r>
              <w:rPr>
                <w:rFonts w:ascii="Times New Roman"/>
                <w:b w:val="false"/>
                <w:i w:val="false"/>
                <w:color w:val="000000"/>
                <w:sz w:val="20"/>
              </w:rPr>
              <w:t>15 қараша (қыркүйекке),</w:t>
            </w:r>
            <w:r>
              <w:br/>
            </w:r>
            <w:r>
              <w:rPr>
                <w:rFonts w:ascii="Times New Roman"/>
                <w:b w:val="false"/>
                <w:i w:val="false"/>
                <w:color w:val="000000"/>
                <w:sz w:val="20"/>
              </w:rPr>
              <w:t>
</w:t>
            </w:r>
            <w:r>
              <w:rPr>
                <w:rFonts w:ascii="Times New Roman"/>
                <w:b w:val="false"/>
                <w:i w:val="false"/>
                <w:color w:val="000000"/>
                <w:sz w:val="20"/>
              </w:rPr>
              <w:t>17 желтоқсан (қазанға)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 ҚР ҚМ КБК деректері</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балансы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тамыз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1-ОЭБ</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шетел капиталы қатысқан кәсіпорындардың қызметі туралы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1-СЭҚ</w:t>
            </w:r>
          </w:p>
        </w:tc>
      </w:tr>
    </w:tbl>
    <w:bookmarkStart w:name="z38" w:id="36"/>
    <w:p>
      <w:pPr>
        <w:spacing w:after="0"/>
        <w:ind w:left="0"/>
        <w:jc w:val="both"/>
      </w:pPr>
      <w:r>
        <w:rPr>
          <w:rFonts w:ascii="Times New Roman"/>
          <w:b w:val="false"/>
          <w:i w:val="false"/>
          <w:color w:val="000000"/>
          <w:sz w:val="28"/>
        </w:rPr>
        <w:t>
Көлік статистикасы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968"/>
        <w:gridCol w:w="1962"/>
        <w:gridCol w:w="1512"/>
        <w:gridCol w:w="1641"/>
        <w:gridCol w:w="1769"/>
        <w:gridCol w:w="2910"/>
      </w:tblGrid>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13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жұмысының негізгі көрсеткіштері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 (1-К (авто, электр) қаңтар айының бюллетенінде, 1-К (ішкі су) наурыз айының бюллетенінде, 1-К (әуе) шілде айының бюллетенінде)</w:t>
            </w:r>
          </w:p>
        </w:tc>
      </w:tr>
      <w:tr>
        <w:trPr>
          <w:trHeight w:val="9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өнімдері және қызметтері (қатынас түрлері бойынша) туралы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(тж), 2-К (құбыр), 2-К (ішкі су), 2-К (теңіз), 2-К (әуе), 2-К (өзге де құрлықтағы), 2-К (қосалқы қызмет), 1-К (бағыт)</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темір жол көлігінің қызметі туралы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1-ТЖ, 2-ТЖ</w:t>
            </w:r>
          </w:p>
        </w:tc>
      </w:tr>
    </w:tbl>
    <w:bookmarkStart w:name="z39" w:id="37"/>
    <w:p>
      <w:pPr>
        <w:spacing w:after="0"/>
        <w:ind w:left="0"/>
        <w:jc w:val="both"/>
      </w:pPr>
      <w:r>
        <w:rPr>
          <w:rFonts w:ascii="Times New Roman"/>
          <w:b w:val="false"/>
          <w:i w:val="false"/>
          <w:color w:val="000000"/>
          <w:sz w:val="28"/>
        </w:rPr>
        <w:t>
Байланыс статистикасы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280"/>
        <w:gridCol w:w="2064"/>
        <w:gridCol w:w="1848"/>
        <w:gridCol w:w="1784"/>
        <w:gridCol w:w="2043"/>
        <w:gridCol w:w="2777"/>
      </w:tblGrid>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13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 ы жұмысының негізгі көрсеткіштері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 жұмысының негізгі көрсеткіштері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r>
              <w:br/>
            </w:r>
            <w:r>
              <w:rPr>
                <w:rFonts w:ascii="Times New Roman"/>
                <w:b w:val="false"/>
                <w:i w:val="false"/>
                <w:color w:val="000000"/>
                <w:sz w:val="20"/>
              </w:rPr>
              <w:t>
</w:t>
            </w:r>
            <w:r>
              <w:rPr>
                <w:rFonts w:ascii="Times New Roman"/>
                <w:b w:val="false"/>
                <w:i w:val="false"/>
                <w:color w:val="000000"/>
                <w:sz w:val="20"/>
              </w:rPr>
              <w:t>2-байланыс</w:t>
            </w:r>
          </w:p>
        </w:tc>
      </w:tr>
      <w:tr>
        <w:trPr>
          <w:trHeight w:val="7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кәсіпорындарының техникалық құралдары және қызметінің сапасы туралы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r>
    </w:tbl>
    <w:bookmarkStart w:name="z40" w:id="38"/>
    <w:p>
      <w:pPr>
        <w:spacing w:after="0"/>
        <w:ind w:left="0"/>
        <w:jc w:val="both"/>
      </w:pPr>
      <w:r>
        <w:rPr>
          <w:rFonts w:ascii="Times New Roman"/>
          <w:b w:val="false"/>
          <w:i w:val="false"/>
          <w:color w:val="000000"/>
          <w:sz w:val="28"/>
        </w:rPr>
        <w:t>
Туризм статистикасы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684"/>
        <w:gridCol w:w="1723"/>
        <w:gridCol w:w="2855"/>
        <w:gridCol w:w="1958"/>
        <w:gridCol w:w="3562"/>
      </w:tblGrid>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туризм және қонақ үй шаруашылығының дамуы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қараша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1-туризм, 2-туризм, </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туризм және қонақ үй шаруашылығының дамуы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w:t>
            </w:r>
            <w:r>
              <w:br/>
            </w:r>
            <w:r>
              <w:rPr>
                <w:rFonts w:ascii="Times New Roman"/>
                <w:b w:val="false"/>
                <w:i w:val="false"/>
                <w:color w:val="000000"/>
                <w:sz w:val="20"/>
              </w:rPr>
              <w:t>
</w:t>
            </w:r>
            <w:r>
              <w:rPr>
                <w:rFonts w:ascii="Times New Roman"/>
                <w:b w:val="false"/>
                <w:i w:val="false"/>
                <w:color w:val="000000"/>
                <w:sz w:val="20"/>
              </w:rPr>
              <w:t>2-туризм,</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үй шаруашылықтарының сапарларға жұмсаған шығыстары туралы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келушілерді (туристерді) іріктеме зерттеу туралы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қыркүйек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r>
    </w:tbl>
    <w:bookmarkStart w:name="z41" w:id="39"/>
    <w:p>
      <w:pPr>
        <w:spacing w:after="0"/>
        <w:ind w:left="0"/>
        <w:jc w:val="both"/>
      </w:pPr>
      <w:r>
        <w:rPr>
          <w:rFonts w:ascii="Times New Roman"/>
          <w:b w:val="false"/>
          <w:i w:val="false"/>
          <w:color w:val="000000"/>
          <w:sz w:val="28"/>
        </w:rPr>
        <w:t>
Баға статистикасы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807"/>
        <w:gridCol w:w="1843"/>
        <w:gridCol w:w="1762"/>
        <w:gridCol w:w="1783"/>
        <w:gridCol w:w="2285"/>
        <w:gridCol w:w="220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инфляция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инфляция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өңірлеріндегі инфляция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өңірлеріндегі инфляция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(Еуропалық экономикалық кеңістік) елдері мен Достастық мемлекеттеріндегі инфляция деңгейі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4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Еуростат, ТМД Статкомитетінің деректері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және шекаралас мемлекеттердегі инфляция деңгейі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19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ТМД Статкомитетінің, статақпаратт армен алмасу деректері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бағасының индексіндегі жекелеген құрауыштардың салымы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тұтыну бағасының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орта есеппен жан басына шаққандағы ақшалай табысы әртүрлі деңгейдегі халық топтары үшін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7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жан басына шаққандағы ақшалай табыстары әртүрлі деңгейдегі халық топтары үшін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жан басына шаққандағы ақшалай табысы әртүрлі деңгейдегі халық топтары үшін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базалық инфляция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базалық инфляция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ақылы қызметтерге баға мен тарифтер индекстері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тұтыну тауарларының жекелеген түрлеріне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қазан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бөлшек сауда бағасының индекстері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қалаларындағы негізгі азық-түлік тауарларына бөлшек сауда бағаcы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қалаларындағы ақылы қызметтердің жекелеген түрлеріне баға және тарифтер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28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26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қалаларындағы негізгі азық-түлік емес тауарларына бөлшек сауда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29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29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31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күнкөрістің ең төменгі деңгейінің шамасы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29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29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31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деңгейінің шамасы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деңгейінің шамасы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мұнай және мұнайды қайта өңдеу өнімдеріне баға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1-ӨБ, 2-ӨБ, ҚР Қаржыминінің КБК деректері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жекелеген қалаларындағы, Қазақстанмен шекаралас мемлекеттердегі тамақ өнімдерінің орташа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1-Е, статистикалық ақпараттармен алмасу бойынша деректер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 мен аудан орталықтарындағы тауарлар мен қызметтерге бөлшек сауда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29 маусым,</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31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 нарығындағы баға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қыркүйек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Б-003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азық-түлік тауарларына бағаның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бейсенбі күні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өнімін өндіруші кәсіпорындар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өнімін өндіруші кәсіпорындар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 өндіруші кәсіпорындар бағасының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4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өнімдерінің жекелеген түрлеріне өндіруші кәсіпорындардың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4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 өндіруші кәсіпорындар бағасының базалық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 өндіруші кәсіпорындар бағасының базалық индексі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Еуро-аймақ елдерінде және Достастық мемлекеттеріндегі өнеркәсіп өнімін өндірушілер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1-КБ, Еуростат және статақпаратпен алмасу деректері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орман шаруашылығы өнімі мен қызметтеріне өндіруші кәсіпорындар бағасы мен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4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(орман)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өнеркәсіп кәсіпорындарымен сатып алынған өндірістік-техникалық мақсаттағы өнімдердің жекелеген түрлеріне орташа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26 қазан,</w:t>
            </w:r>
            <w:r>
              <w:br/>
            </w:r>
            <w:r>
              <w:rPr>
                <w:rFonts w:ascii="Times New Roman"/>
                <w:b w:val="false"/>
                <w:i w:val="false"/>
                <w:color w:val="000000"/>
                <w:sz w:val="20"/>
              </w:rPr>
              <w:t>
</w:t>
            </w:r>
            <w:r>
              <w:rPr>
                <w:rFonts w:ascii="Times New Roman"/>
                <w:b w:val="false"/>
                <w:i w:val="false"/>
                <w:color w:val="000000"/>
                <w:sz w:val="20"/>
              </w:rPr>
              <w:t>26 қараша, 26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сатып алынған өндірістік-техникалық мақсаттағы өнімге орташа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27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27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27 қыркүйек,</w:t>
            </w:r>
            <w:r>
              <w:br/>
            </w:r>
            <w:r>
              <w:rPr>
                <w:rFonts w:ascii="Times New Roman"/>
                <w:b w:val="false"/>
                <w:i w:val="false"/>
                <w:color w:val="000000"/>
                <w:sz w:val="20"/>
              </w:rPr>
              <w:t>
</w:t>
            </w:r>
            <w:r>
              <w:rPr>
                <w:rFonts w:ascii="Times New Roman"/>
                <w:b w:val="false"/>
                <w:i w:val="false"/>
                <w:color w:val="000000"/>
                <w:sz w:val="20"/>
              </w:rPr>
              <w:t>29 қазан,</w:t>
            </w:r>
            <w:r>
              <w:br/>
            </w:r>
            <w:r>
              <w:rPr>
                <w:rFonts w:ascii="Times New Roman"/>
                <w:b w:val="false"/>
                <w:i w:val="false"/>
                <w:color w:val="000000"/>
                <w:sz w:val="20"/>
              </w:rPr>
              <w:t>
</w:t>
            </w:r>
            <w:r>
              <w:rPr>
                <w:rFonts w:ascii="Times New Roman"/>
                <w:b w:val="false"/>
                <w:i w:val="false"/>
                <w:color w:val="000000"/>
                <w:sz w:val="20"/>
              </w:rPr>
              <w:t>27 қараша,</w:t>
            </w:r>
            <w:r>
              <w:br/>
            </w:r>
            <w:r>
              <w:rPr>
                <w:rFonts w:ascii="Times New Roman"/>
                <w:b w:val="false"/>
                <w:i w:val="false"/>
                <w:color w:val="000000"/>
                <w:sz w:val="20"/>
              </w:rPr>
              <w:t>
</w:t>
            </w:r>
            <w:r>
              <w:rPr>
                <w:rFonts w:ascii="Times New Roman"/>
                <w:b w:val="false"/>
                <w:i w:val="false"/>
                <w:color w:val="000000"/>
                <w:sz w:val="20"/>
              </w:rPr>
              <w:t>27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тауарлардың, өнімдердің жекелеген түрлеріне көтерме саудада сатудың орташа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коммерциялық жылжымайтын мүлікті жалға беру бағасы мен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28 наурыз,</w:t>
            </w:r>
            <w:r>
              <w:br/>
            </w:r>
            <w:r>
              <w:rPr>
                <w:rFonts w:ascii="Times New Roman"/>
                <w:b w:val="false"/>
                <w:i w:val="false"/>
                <w:color w:val="000000"/>
                <w:sz w:val="20"/>
              </w:rPr>
              <w:t>
</w:t>
            </w:r>
            <w:r>
              <w:rPr>
                <w:rFonts w:ascii="Times New Roman"/>
                <w:b w:val="false"/>
                <w:i w:val="false"/>
                <w:color w:val="000000"/>
                <w:sz w:val="20"/>
              </w:rPr>
              <w:t>27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28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шілде,</w:t>
            </w:r>
            <w:r>
              <w:br/>
            </w:r>
            <w:r>
              <w:rPr>
                <w:rFonts w:ascii="Times New Roman"/>
                <w:b w:val="false"/>
                <w:i w:val="false"/>
                <w:color w:val="000000"/>
                <w:sz w:val="20"/>
              </w:rPr>
              <w:t>
</w:t>
            </w:r>
            <w:r>
              <w:rPr>
                <w:rFonts w:ascii="Times New Roman"/>
                <w:b w:val="false"/>
                <w:i w:val="false"/>
                <w:color w:val="000000"/>
                <w:sz w:val="20"/>
              </w:rPr>
              <w:t>28 тамыз,</w:t>
            </w:r>
            <w:r>
              <w:br/>
            </w:r>
            <w:r>
              <w:rPr>
                <w:rFonts w:ascii="Times New Roman"/>
                <w:b w:val="false"/>
                <w:i w:val="false"/>
                <w:color w:val="000000"/>
                <w:sz w:val="20"/>
              </w:rPr>
              <w:t>
</w:t>
            </w:r>
            <w:r>
              <w:rPr>
                <w:rFonts w:ascii="Times New Roman"/>
                <w:b w:val="false"/>
                <w:i w:val="false"/>
                <w:color w:val="000000"/>
                <w:sz w:val="20"/>
              </w:rPr>
              <w:t>28 қыркүйек,</w:t>
            </w:r>
            <w:r>
              <w:br/>
            </w:r>
            <w:r>
              <w:rPr>
                <w:rFonts w:ascii="Times New Roman"/>
                <w:b w:val="false"/>
                <w:i w:val="false"/>
                <w:color w:val="000000"/>
                <w:sz w:val="20"/>
              </w:rPr>
              <w:t>
</w:t>
            </w:r>
            <w:r>
              <w:rPr>
                <w:rFonts w:ascii="Times New Roman"/>
                <w:b w:val="false"/>
                <w:i w:val="false"/>
                <w:color w:val="000000"/>
                <w:sz w:val="20"/>
              </w:rPr>
              <w:t>29 қазан,</w:t>
            </w:r>
            <w:r>
              <w:br/>
            </w:r>
            <w:r>
              <w:rPr>
                <w:rFonts w:ascii="Times New Roman"/>
                <w:b w:val="false"/>
                <w:i w:val="false"/>
                <w:color w:val="000000"/>
                <w:sz w:val="20"/>
              </w:rPr>
              <w:t>
</w:t>
            </w:r>
            <w:r>
              <w:rPr>
                <w:rFonts w:ascii="Times New Roman"/>
                <w:b w:val="false"/>
                <w:i w:val="false"/>
                <w:color w:val="000000"/>
                <w:sz w:val="20"/>
              </w:rPr>
              <w:t>28 қараша,</w:t>
            </w:r>
            <w:r>
              <w:br/>
            </w:r>
            <w:r>
              <w:rPr>
                <w:rFonts w:ascii="Times New Roman"/>
                <w:b w:val="false"/>
                <w:i w:val="false"/>
                <w:color w:val="000000"/>
                <w:sz w:val="20"/>
              </w:rPr>
              <w:t>
</w:t>
            </w:r>
            <w:r>
              <w:rPr>
                <w:rFonts w:ascii="Times New Roman"/>
                <w:b w:val="false"/>
                <w:i w:val="false"/>
                <w:color w:val="000000"/>
                <w:sz w:val="20"/>
              </w:rPr>
              <w:t>28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(жалға беру)</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заңды тұлғаларға көрсетілген байланыс қызметі тарифтерінің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30 қараша, 31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заңды тұлғаларға көрсетілген почталық және курьерлік қызмет тарифтерінің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29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31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көліктің барлық түрлерімен жүк тасымалдау тарифтерінің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25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(темір жолы, әуе көлігі, автомобиль көлігі, құбыр, ішкі су)</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 өндірісіндегі бағаның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 өндірісіндегі бағаның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құрылыстағы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ұйымдары сатып алған материалдардың, бөлшектердің және конструкциялардың бағасы және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 бойынша құрылыс өндірісінде қолданылатын материалдардың, бөлшектердің және конструкциялардың жекелеген түрлерінің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қазан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материалдарының жекелеген түрлерінің бағасы және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11 қыркүйек, 11 қазан, 12 қараша, 11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1-КБ, 1-Б (көтерме), 3-ҚКБ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объектілерді салу бойынша құрылыс жұмыстары (қызметтері)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объектілерді салу бойынша құрылыс жұмыстары (қызметтері) бағасының өзгеруі туралы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 жұмыстарының негізгі түрлері бағасының индекстері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8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 ер)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 өндірістік және автожол мақсатындағы құрылыстардың жекелеген типтері бойынша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 өндірістік және автожол мақсатындағы құрылыстардың жекелеген типтері бойынша баға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өнімдері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өнімдері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өнімін өткізу бағасының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өнімінің негізгі түрлерін өткізудің бағасы мен бағасының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 бойынша ауылшаруашылық өнімінің жекелеген түрлерін өткізу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әртүрлі арналар бойынша өткізілген ауылшаруашылық өнімінің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Б-200, 1-АШБ, 2-КБ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 мен аудандарында өткізілген ауылшаруашылық өнімдерінің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балық аулау және аквадақыл өнімдері мен қызметтері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 10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балық аулау және аквадақыл өнімдері мен қызметтерінің баға индексі және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қазан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 мен аудан орталықтарындағы ауылшаруашылық өнімінің және оны қайта өңдеу өнімдерінің орташа жылдық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Б-200, 1-АШБ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шаруашылық құралымдары сатып алған өндірістік-техникалық мақсаттағы өнімдер мен оларға көрсетілген қызметтер бағасының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2-АШБ</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экономикасының тұтыну және нақты секторларындағы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кестелер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тізбе бойынша тұтыну тауарлары мен қызмет көрсетудің жекелеген түрлерінің орташа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қаңтар,</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26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26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26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кестелер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азық-түлік, азық-түлік емес тауарлардың, дәрі-дәрмектердің, қызметтердің жекелеген түрлерінің орташа бағасы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ХСБ үшін кестелік материал</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өнімдерінің экспорттық жеткізілімдері бағасының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КБК деректері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шығарылатын өнімдердің экспорттық жеткізілімі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КБК деректері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шығарылатын өнімдердің экспорттық жеткізілімі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КБК деректері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өнімдерінің импорттық түсімдері бағасының индексі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КБК деректері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әкелінген өнімдердің импорттық түсімдері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КБК деректері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әкелінген өнімдердің импорттық түсімдері бағасының өзгеруі туралы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КБК деректері</w:t>
            </w:r>
          </w:p>
        </w:tc>
      </w:tr>
    </w:tbl>
    <w:bookmarkStart w:name="z42" w:id="40"/>
    <w:p>
      <w:pPr>
        <w:spacing w:after="0"/>
        <w:ind w:left="0"/>
        <w:jc w:val="both"/>
      </w:pPr>
      <w:r>
        <w:rPr>
          <w:rFonts w:ascii="Times New Roman"/>
          <w:b w:val="false"/>
          <w:i w:val="false"/>
          <w:color w:val="000000"/>
          <w:sz w:val="28"/>
        </w:rPr>
        <w:t>
Еңбек және халықты жұмыспен қамту статистикасы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738"/>
        <w:gridCol w:w="1700"/>
        <w:gridCol w:w="1809"/>
        <w:gridCol w:w="1982"/>
        <w:gridCol w:w="2306"/>
        <w:gridCol w:w="2005"/>
      </w:tblGrid>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9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қызмет түрлері бойынша қызметкерлердің саны және жалақысы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7 маусым,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7 желтоқсан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9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қызмет түрлері бойынша қызметкерлердің саны және жалақысы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(тоқсандық)</w:t>
            </w:r>
          </w:p>
        </w:tc>
      </w:tr>
      <w:tr>
        <w:trPr>
          <w:trHeight w:val="9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ірі және орта кәсіпорындары бойынша қызметкерлердің саны және жалақысы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(тоқсандық)</w:t>
            </w:r>
          </w:p>
        </w:tc>
      </w:tr>
      <w:tr>
        <w:trPr>
          <w:trHeight w:val="9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аудандар бөлінісіндегі қызметкерлердің саны және жалақысы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ақпан,</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24 тамыз,</w:t>
            </w:r>
            <w:r>
              <w:br/>
            </w:r>
            <w:r>
              <w:rPr>
                <w:rFonts w:ascii="Times New Roman"/>
                <w:b w:val="false"/>
                <w:i w:val="false"/>
                <w:color w:val="000000"/>
                <w:sz w:val="20"/>
              </w:rPr>
              <w:t>
</w:t>
            </w:r>
            <w:r>
              <w:rPr>
                <w:rFonts w:ascii="Times New Roman"/>
                <w:b w:val="false"/>
                <w:i w:val="false"/>
                <w:color w:val="000000"/>
                <w:sz w:val="20"/>
              </w:rPr>
              <w:t>26 қараша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(тоқсандық)</w:t>
            </w:r>
          </w:p>
        </w:tc>
      </w:tr>
      <w:tr>
        <w:trPr>
          <w:trHeight w:val="5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қызмет түрлері бойынша жұмыс күшінің болуы және қозғалысы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қараша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(тоқсандық)</w:t>
            </w:r>
          </w:p>
        </w:tc>
      </w:tr>
      <w:tr>
        <w:trPr>
          <w:trHeight w:val="7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бойынша негізгі көрсеткіштер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ірі және орта кәсіпорындары бойынша еңбек жөніндегі негізгі көрсеткіштер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1-Е (жылдық) </w:t>
            </w:r>
          </w:p>
        </w:tc>
      </w:tr>
      <w:tr>
        <w:trPr>
          <w:trHeight w:val="6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өнеркәсібіндегі еңбек бойынша негізгі көрсеткіштер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маусым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9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аудандар бөлінісіндегі қызметкерлердің саны және жалақысы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маусым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5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жұмыс күшін ұстауға жұмсалған шығындар құны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6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жұмыс күшінің қозғалысы және жалдамалы қызметкерлермен күнтізбелік уақыт қорын пайдалану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маусым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12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меншік нысандары мен экономикалық қызмет түрлері бойынша қызметкерлердің саны және еңбекақы төлеу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маусым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14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экономикалық қызметтің жекелеген түрлеріндегі кәсіптер (лауазымдар) бойынша қызметкерлердің жалақылары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(КӘСІП )</w:t>
            </w:r>
          </w:p>
        </w:tc>
      </w:tr>
      <w:tr>
        <w:trPr>
          <w:trHeight w:val="15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(еңбек жағдайы)</w:t>
            </w:r>
          </w:p>
        </w:tc>
      </w:tr>
      <w:tr>
        <w:trPr>
          <w:trHeight w:val="15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қызметкерлердің қозғалысы туралы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 9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нысанына 1-қосымша (айлық)</w:t>
            </w:r>
          </w:p>
        </w:tc>
      </w:tr>
      <w:tr>
        <w:trPr>
          <w:trHeight w:val="73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мөлшерлілігі бойынша қызметкерлердің саны және жалақысы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11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қазан, 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r>
              <w:br/>
            </w:r>
            <w:r>
              <w:rPr>
                <w:rFonts w:ascii="Times New Roman"/>
                <w:b w:val="false"/>
                <w:i w:val="false"/>
                <w:color w:val="000000"/>
                <w:sz w:val="20"/>
              </w:rPr>
              <w:t>
</w:t>
            </w:r>
            <w:r>
              <w:rPr>
                <w:rFonts w:ascii="Times New Roman"/>
                <w:b w:val="false"/>
                <w:i w:val="false"/>
                <w:color w:val="000000"/>
                <w:sz w:val="20"/>
              </w:rPr>
              <w:t>1-Е (тоқсандық )</w:t>
            </w:r>
          </w:p>
        </w:tc>
      </w:tr>
      <w:tr>
        <w:trPr>
          <w:trHeight w:val="106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(шағын кәсіпорындарды қоса алғандағы) саны және еңбекақы төлеу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 (тоқсандық), </w:t>
            </w:r>
          </w:p>
          <w:p>
            <w:pPr>
              <w:spacing w:after="20"/>
              <w:ind w:left="20"/>
              <w:jc w:val="both"/>
            </w:pPr>
            <w:r>
              <w:rPr>
                <w:rFonts w:ascii="Times New Roman"/>
                <w:b w:val="false"/>
                <w:i w:val="false"/>
                <w:color w:val="000000"/>
                <w:sz w:val="20"/>
              </w:rPr>
              <w:t xml:space="preserve">2-ШК (тоқсандық) </w:t>
            </w:r>
          </w:p>
        </w:tc>
      </w:tr>
      <w:tr>
        <w:trPr>
          <w:trHeight w:val="106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(шағын кәсіпорындарды қоса алғандағы) саны және еңбекақы төлеу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 (жылдық),</w:t>
            </w:r>
            <w:r>
              <w:br/>
            </w:r>
            <w:r>
              <w:rPr>
                <w:rFonts w:ascii="Times New Roman"/>
                <w:b w:val="false"/>
                <w:i w:val="false"/>
                <w:color w:val="000000"/>
                <w:sz w:val="20"/>
              </w:rPr>
              <w:t>
</w:t>
            </w:r>
            <w:r>
              <w:rPr>
                <w:rFonts w:ascii="Times New Roman"/>
                <w:b w:val="false"/>
                <w:i w:val="false"/>
                <w:color w:val="000000"/>
                <w:sz w:val="20"/>
              </w:rPr>
              <w:t>2-ШК (жылдық)</w:t>
            </w:r>
          </w:p>
        </w:tc>
      </w:tr>
      <w:tr>
        <w:trPr>
          <w:trHeight w:val="8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жалдамалы қызметкерлердің жалақысы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5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құнының индексі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8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нарығының негізгі индикаторлары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сауалдамасы</w:t>
            </w:r>
          </w:p>
        </w:tc>
      </w:tr>
      <w:tr>
        <w:trPr>
          <w:trHeight w:val="9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нарығының негізгі индикаторлары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сауалдамасы</w:t>
            </w:r>
          </w:p>
        </w:tc>
      </w:tr>
      <w:tr>
        <w:trPr>
          <w:trHeight w:val="6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еңбекке қабілетті жастағы халықтың экономикалық сипаттамасы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сауалдамасы</w:t>
            </w:r>
          </w:p>
        </w:tc>
      </w:tr>
      <w:tr>
        <w:trPr>
          <w:trHeight w:val="6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бейресми жұмыспен қамтылған халық саны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маусым,</w:t>
            </w:r>
            <w:r>
              <w:br/>
            </w:r>
            <w:r>
              <w:rPr>
                <w:rFonts w:ascii="Times New Roman"/>
                <w:b w:val="false"/>
                <w:i w:val="false"/>
                <w:color w:val="000000"/>
                <w:sz w:val="20"/>
              </w:rPr>
              <w:t>
</w:t>
            </w: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14 желтоқсан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сауалдамасы</w:t>
            </w:r>
          </w:p>
        </w:tc>
      </w:tr>
      <w:tr>
        <w:trPr>
          <w:trHeight w:val="6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бейресми жұмыспен қамтылған халық саны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сауалдамасы</w:t>
            </w:r>
          </w:p>
        </w:tc>
      </w:tr>
      <w:tr>
        <w:trPr>
          <w:trHeight w:val="78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лайықты еңбекті өлшеудің статистикалық көрсеткіштері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 "Лайықты еңбек" модулі</w:t>
            </w:r>
          </w:p>
        </w:tc>
      </w:tr>
      <w:tr>
        <w:trPr>
          <w:trHeight w:val="7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нарығындағы жастар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қараша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Т-003 "Еңбек нарығындағы жастар" модулі</w:t>
            </w:r>
          </w:p>
        </w:tc>
      </w:tr>
      <w:tr>
        <w:trPr>
          <w:trHeight w:val="7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нарығының жағдайы туралы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9 қараша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сауалдамасы</w:t>
            </w:r>
          </w:p>
        </w:tc>
      </w:tr>
      <w:tr>
        <w:trPr>
          <w:trHeight w:val="11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ХЕҰ, ХВҚ, Eуростат, БҰҰ ЕЭК, ТМД Статкомитеті Халықаралық ұйымдары мен Статистикалық кеңселеріне арналған кестелік материалдарды (сауалдамаларды) толтыру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сауалдардың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ХЕҰ (жыл сайын), ХВҚ (ай сайын, тоқсан сайын, жыл сайын), Eуростат (сұрау салуына қарай), БҰҰ ЕЭК (сұрау салуына қарай), ТМД Статкомитеті (сұрау салуына қарай)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3" w:id="41"/>
    <w:p>
      <w:pPr>
        <w:spacing w:after="0"/>
        <w:ind w:left="0"/>
        <w:jc w:val="both"/>
      </w:pPr>
      <w:r>
        <w:rPr>
          <w:rFonts w:ascii="Times New Roman"/>
          <w:b w:val="false"/>
          <w:i w:val="false"/>
          <w:color w:val="000000"/>
          <w:sz w:val="28"/>
        </w:rPr>
        <w:t>
Тұрмыс деңгейі және үй шаруашылықтарын зерттеу статистикасы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676"/>
        <w:gridCol w:w="2399"/>
        <w:gridCol w:w="2548"/>
        <w:gridCol w:w="2442"/>
        <w:gridCol w:w="2720"/>
      </w:tblGrid>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атаулары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 индексі)</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 бойынша үй шаруашылықтарының әлеуметтік-дем ографиялық сипаттамалары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 н жайластыру туралы мәліметтер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шаруашылықтарында жер учаскелерінің, мал және техниканың қолда бары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үй шаруашылықтарының өндірістік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халықтың шығыстары мен табыстары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сәуір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үй шаруашылықтарының шығыстары мен табыстары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шаруашылықтарындағы азық-түлікті тұтыну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сәуір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5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табыстарын саралаудың негізгі көрсеткіштері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қазан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уақыт бюджетін қолдануы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001</w:t>
            </w:r>
          </w:p>
        </w:tc>
      </w:tr>
      <w:tr>
        <w:trPr>
          <w:trHeight w:val="8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халықтың атаулы ақшалай табыстарын бағалау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тамыз</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бағалау</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үй шаруашылықтарының өндірістік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8 маусым,</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желтоқсан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үй шаруашылықтарының табыстары мен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D004, D 008</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халықтың табыстары мен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табыстарын саралаудың негізгі көрсеткіштері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8 маусым,</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желтоқсан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шаруашылықтарындағы азық-түлікті тұтыну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тауарларды сатып алу орны бойынша халықтың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 бөлінісінде халықтың атаулы ақшалай табыстарын бағалау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29 маусым,</w:t>
            </w:r>
            <w:r>
              <w:br/>
            </w:r>
            <w:r>
              <w:rPr>
                <w:rFonts w:ascii="Times New Roman"/>
                <w:b w:val="false"/>
                <w:i w:val="false"/>
                <w:color w:val="000000"/>
                <w:sz w:val="20"/>
              </w:rPr>
              <w:t>
</w:t>
            </w:r>
            <w:r>
              <w:rPr>
                <w:rFonts w:ascii="Times New Roman"/>
                <w:b w:val="false"/>
                <w:i w:val="false"/>
                <w:color w:val="000000"/>
                <w:sz w:val="20"/>
              </w:rPr>
              <w:t>28 қыркүйек,</w:t>
            </w:r>
            <w:r>
              <w:br/>
            </w:r>
            <w:r>
              <w:rPr>
                <w:rFonts w:ascii="Times New Roman"/>
                <w:b w:val="false"/>
                <w:i w:val="false"/>
                <w:color w:val="000000"/>
                <w:sz w:val="20"/>
              </w:rPr>
              <w:t>
</w:t>
            </w:r>
            <w:r>
              <w:rPr>
                <w:rFonts w:ascii="Times New Roman"/>
                <w:b w:val="false"/>
                <w:i w:val="false"/>
                <w:color w:val="000000"/>
                <w:sz w:val="20"/>
              </w:rPr>
              <w:t>28 желтоқсан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бағалау</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ХВҚ, Еуростат, БҰҰ ЕЭК, ТМД Статистикалық комитеті Халықаралық ұйымдары мен Статистикалық кеңселеріне арналған кестелік материалдарды (сауалдамалард ы) толтыру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сауалдардың түсуіне қарай</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сауалдардың түсуіне қарай</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006, D 008</w:t>
            </w:r>
          </w:p>
        </w:tc>
      </w:tr>
    </w:tbl>
    <w:bookmarkStart w:name="z44" w:id="42"/>
    <w:p>
      <w:pPr>
        <w:spacing w:after="0"/>
        <w:ind w:left="0"/>
        <w:jc w:val="both"/>
      </w:pPr>
      <w:r>
        <w:rPr>
          <w:rFonts w:ascii="Times New Roman"/>
          <w:b w:val="false"/>
          <w:i w:val="false"/>
          <w:color w:val="000000"/>
          <w:sz w:val="28"/>
        </w:rPr>
        <w:t>
Әлеуметтік статистика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663"/>
        <w:gridCol w:w="2257"/>
        <w:gridCol w:w="2514"/>
        <w:gridCol w:w="2515"/>
        <w:gridCol w:w="2622"/>
      </w:tblGrid>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 индексі)</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54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күндізгі жалпы білім беретін мектептер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r>
      <w:tr>
        <w:trPr>
          <w:trHeight w:val="8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күндізгі жалпы білім беретін мектептеріндегі материалдық база және шет тілдерін оқыту туралы мәліметтер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наурыз</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күндізгі жалпы білім беретін мектептердің санын және оқушылар санын оқыту тілдері бойынша бөлу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қаңтар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r>
      <w:tr>
        <w:trPr>
          <w:trHeight w:val="9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кешкі (ауысымдық) жалпы білім беретін мектептер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наурыз</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ЖМ-5</w:t>
            </w:r>
          </w:p>
        </w:tc>
      </w:tr>
      <w:tr>
        <w:trPr>
          <w:trHeight w:val="40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оқу орындары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желтоқсан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r>
      <w:tr>
        <w:trPr>
          <w:trHeight w:val="5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техникалық және кәсіптік білім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желтоқсан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r>
      <w:tr>
        <w:trPr>
          <w:trHeight w:val="70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қызметіне байланысты жарақат және кәсіптік аурулар туралы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7-ЖКС</w:t>
            </w:r>
          </w:p>
        </w:tc>
      </w:tr>
      <w:tr>
        <w:trPr>
          <w:trHeight w:val="70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тұрақты мектепке дейінгі ұйымдар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r>
      <w:tr>
        <w:trPr>
          <w:trHeight w:val="84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білім беру ұйымдарының қаржы-шаруашылық қызметі туралы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w:t>
            </w:r>
          </w:p>
        </w:tc>
      </w:tr>
      <w:tr>
        <w:trPr>
          <w:trHeight w:val="99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денсаулық сақтау ұйымдарының қаржы-шаруашылық қызметі туралы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r>
      <w:tr>
        <w:trPr>
          <w:trHeight w:val="84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ұйымдары көрсеткен қызметтер көлемі туралы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қараша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r>
      <w:tr>
        <w:trPr>
          <w:trHeight w:val="8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көрсету саласындағы көрсетілген қызметтердің көлемі туралы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қараша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r>
      <w:tr>
        <w:trPr>
          <w:trHeight w:val="7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желілері, кадрлар және қызметі туралы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1-денсаулық</w:t>
            </w:r>
          </w:p>
        </w:tc>
      </w:tr>
      <w:tr>
        <w:trPr>
          <w:trHeight w:val="7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жермен қамтамасыз ете отырып, әлеуметтік қызметтер көрсету жөніндегі ұйымдар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Әлеуметтік қамсыздандыру</w:t>
            </w:r>
          </w:p>
        </w:tc>
      </w:tr>
      <w:tr>
        <w:trPr>
          <w:trHeight w:val="78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туралы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r>
      <w:tr>
        <w:trPr>
          <w:trHeight w:val="54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 сауалдамасы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наурыз-мамыр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w:t>
            </w:r>
            <w:r>
              <w:br/>
            </w:r>
            <w:r>
              <w:rPr>
                <w:rFonts w:ascii="Times New Roman"/>
                <w:b w:val="false"/>
                <w:i w:val="false"/>
                <w:color w:val="000000"/>
                <w:sz w:val="20"/>
              </w:rPr>
              <w:t>
</w:t>
            </w:r>
            <w:r>
              <w:rPr>
                <w:rFonts w:ascii="Times New Roman"/>
                <w:b w:val="false"/>
                <w:i w:val="false"/>
                <w:color w:val="000000"/>
                <w:sz w:val="20"/>
              </w:rPr>
              <w:t>ЖМ-1, ЖМ-5, 85-К, Әлеуметтік қаржы (білім)</w:t>
            </w:r>
          </w:p>
        </w:tc>
      </w:tr>
      <w:tr>
        <w:trPr>
          <w:trHeight w:val="54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(білім беру, денсаулық сақтау, зейнетақы, экология, қылмыстылық) бойынша ТМД сауалдамасы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жартыжылдық, жылдық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w:t>
            </w:r>
            <w:r>
              <w:br/>
            </w:r>
            <w:r>
              <w:rPr>
                <w:rFonts w:ascii="Times New Roman"/>
                <w:b w:val="false"/>
                <w:i w:val="false"/>
                <w:color w:val="000000"/>
                <w:sz w:val="20"/>
              </w:rPr>
              <w:t>
</w:t>
            </w:r>
            <w:r>
              <w:rPr>
                <w:rFonts w:ascii="Times New Roman"/>
                <w:b w:val="false"/>
                <w:i w:val="false"/>
                <w:color w:val="000000"/>
                <w:sz w:val="20"/>
              </w:rPr>
              <w:t>ЖМ-1, ЖМ-5, 85-К, ведомстволық статистика деректері</w:t>
            </w:r>
          </w:p>
        </w:tc>
      </w:tr>
      <w:tr>
        <w:trPr>
          <w:trHeight w:val="99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ЕЭК сауалдамалары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w:t>
            </w:r>
            <w:r>
              <w:br/>
            </w:r>
            <w:r>
              <w:rPr>
                <w:rFonts w:ascii="Times New Roman"/>
                <w:b w:val="false"/>
                <w:i w:val="false"/>
                <w:color w:val="000000"/>
                <w:sz w:val="20"/>
              </w:rPr>
              <w:t>
</w:t>
            </w:r>
            <w:r>
              <w:rPr>
                <w:rFonts w:ascii="Times New Roman"/>
                <w:b w:val="false"/>
                <w:i w:val="false"/>
                <w:color w:val="000000"/>
                <w:sz w:val="20"/>
              </w:rPr>
              <w:t>ЖМ-1, ЖМ-5, 85-К</w:t>
            </w:r>
          </w:p>
        </w:tc>
      </w:tr>
      <w:tr>
        <w:trPr>
          <w:trHeight w:val="5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 сауалдамалары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w:t>
            </w:r>
            <w:r>
              <w:br/>
            </w:r>
            <w:r>
              <w:rPr>
                <w:rFonts w:ascii="Times New Roman"/>
                <w:b w:val="false"/>
                <w:i w:val="false"/>
                <w:color w:val="000000"/>
                <w:sz w:val="20"/>
              </w:rPr>
              <w:t>
</w:t>
            </w:r>
            <w:r>
              <w:rPr>
                <w:rFonts w:ascii="Times New Roman"/>
                <w:b w:val="false"/>
                <w:i w:val="false"/>
                <w:color w:val="000000"/>
                <w:sz w:val="20"/>
              </w:rPr>
              <w:t>ЖМ-1, ЖМ-5, 85-К</w:t>
            </w:r>
          </w:p>
        </w:tc>
      </w:tr>
      <w:tr>
        <w:trPr>
          <w:trHeight w:val="5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қылмыстылық деңгейі және оның нәтижелерін тіркеу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сұраныстар бойынша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ҚД-01</w:t>
            </w:r>
          </w:p>
        </w:tc>
      </w:tr>
    </w:tbl>
    <w:bookmarkStart w:name="z45" w:id="43"/>
    <w:p>
      <w:pPr>
        <w:spacing w:after="0"/>
        <w:ind w:left="0"/>
        <w:jc w:val="both"/>
      </w:pPr>
      <w:r>
        <w:rPr>
          <w:rFonts w:ascii="Times New Roman"/>
          <w:b w:val="false"/>
          <w:i w:val="false"/>
          <w:color w:val="000000"/>
          <w:sz w:val="28"/>
        </w:rPr>
        <w:t>
Демографиялық статистика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593"/>
        <w:gridCol w:w="1693"/>
        <w:gridCol w:w="1673"/>
        <w:gridCol w:w="2033"/>
        <w:gridCol w:w="1613"/>
        <w:gridCol w:w="28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 индексі)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табиғи қозғалысы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 қаңтар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ҚР Әділетминінің АХАЖ органдарының туу туралы, өлім туралы, некеге тұру және бұзу туралы актілер жазбалары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r>
              <w:br/>
            </w:r>
            <w:r>
              <w:rPr>
                <w:rFonts w:ascii="Times New Roman"/>
                <w:b w:val="false"/>
                <w:i w:val="false"/>
                <w:color w:val="000000"/>
                <w:sz w:val="20"/>
              </w:rPr>
              <w:t>
</w:t>
            </w:r>
            <w:r>
              <w:rPr>
                <w:rFonts w:ascii="Times New Roman"/>
                <w:b w:val="false"/>
                <w:i w:val="false"/>
                <w:color w:val="000000"/>
                <w:sz w:val="20"/>
              </w:rPr>
              <w:t>9 шілде,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8 қаңтар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бөлінісіндегі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ҚР Әділетминінің АХАЖ органдарының туу туралы, өлім туралы, некеге тұру және бұзу туралы актілер жазбалары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қараша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ҚР Әділетминінің АХАЖ органдарының туу туралы, өлім туралы, некеге тұру және бұзу туралы актілер жазбалары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21 мамыр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ҚР Әділетминінің АХАЖ органдарының туу туралы, өлім туралы, некеге тұру және бұзу туралы актілер жазбалары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 өлімі себебі бойынша 19 жасқа дейінгі өлгендер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16 сәуір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үшін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ҚР Әділетминінің АХАЖ органдарының өлім туралы актілер жазбалары</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көші-қоны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 қаңтар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 ҚР ІІМ, ҚР Әділетмині келу, кету парағына статистикалық есепке алу талоны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6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6 маусым,</w:t>
            </w:r>
            <w:r>
              <w:br/>
            </w:r>
            <w:r>
              <w:rPr>
                <w:rFonts w:ascii="Times New Roman"/>
                <w:b w:val="false"/>
                <w:i w:val="false"/>
                <w:color w:val="000000"/>
                <w:sz w:val="20"/>
              </w:rPr>
              <w:t>
</w:t>
            </w:r>
            <w:r>
              <w:rPr>
                <w:rFonts w:ascii="Times New Roman"/>
                <w:b w:val="false"/>
                <w:i w:val="false"/>
                <w:color w:val="000000"/>
                <w:sz w:val="20"/>
              </w:rPr>
              <w:t>9 шілде,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8 қаңтар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бөлінісіндегі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 ҚР ІІМ, ҚР Әділетмині келу, кету парағына статистикалық есепке алу талоны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қараша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 ҚР ІІМ, ҚР Әділетмині келу, кету парағына статистикалық есепке алу талоны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p>
          <w:p>
            <w:pPr>
              <w:spacing w:after="20"/>
              <w:ind w:left="20"/>
              <w:jc w:val="both"/>
            </w:pPr>
            <w:r>
              <w:rPr>
                <w:rFonts w:ascii="Times New Roman"/>
                <w:b w:val="false"/>
                <w:i w:val="false"/>
                <w:color w:val="000000"/>
                <w:sz w:val="20"/>
              </w:rPr>
              <w:t>17 мамыр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p>
            <w:pPr>
              <w:spacing w:after="20"/>
              <w:ind w:left="20"/>
              <w:jc w:val="both"/>
            </w:pPr>
            <w:r>
              <w:rPr>
                <w:rFonts w:ascii="Times New Roman"/>
                <w:b w:val="false"/>
                <w:i w:val="false"/>
                <w:color w:val="000000"/>
                <w:sz w:val="20"/>
              </w:rPr>
              <w:t>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 ҚР ІІМ, ҚР Әділетмині келу, кету парағына статистикалық есепке алу талоны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тамыз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үшін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бойынша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 xml:space="preserve">4 сәуір, </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4 шілде,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 xml:space="preserve">5 қыркүйек, </w:t>
            </w:r>
            <w:r>
              <w:br/>
            </w:r>
            <w:r>
              <w:rPr>
                <w:rFonts w:ascii="Times New Roman"/>
                <w:b w:val="false"/>
                <w:i w:val="false"/>
                <w:color w:val="000000"/>
                <w:sz w:val="20"/>
              </w:rPr>
              <w:t>
</w:t>
            </w:r>
            <w:r>
              <w:rPr>
                <w:rFonts w:ascii="Times New Roman"/>
                <w:b w:val="false"/>
                <w:i w:val="false"/>
                <w:color w:val="000000"/>
                <w:sz w:val="20"/>
              </w:rPr>
              <w:t xml:space="preserve">4 қазан, </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 қаңтар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қалалар және аудандар бойынша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маусым,</w:t>
            </w:r>
            <w:r>
              <w:br/>
            </w:r>
            <w:r>
              <w:rPr>
                <w:rFonts w:ascii="Times New Roman"/>
                <w:b w:val="false"/>
                <w:i w:val="false"/>
                <w:color w:val="000000"/>
                <w:sz w:val="20"/>
              </w:rPr>
              <w:t>
</w:t>
            </w:r>
            <w:r>
              <w:rPr>
                <w:rFonts w:ascii="Times New Roman"/>
                <w:b w:val="false"/>
                <w:i w:val="false"/>
                <w:color w:val="000000"/>
                <w:sz w:val="20"/>
              </w:rPr>
              <w:t>9 шілде,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8 қаңтар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бөлінісіндегі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ақпан,</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14 тамыз,</w:t>
            </w:r>
            <w:r>
              <w:br/>
            </w:r>
            <w:r>
              <w:rPr>
                <w:rFonts w:ascii="Times New Roman"/>
                <w:b w:val="false"/>
                <w:i w:val="false"/>
                <w:color w:val="000000"/>
                <w:sz w:val="20"/>
              </w:rPr>
              <w:t>
</w:t>
            </w:r>
            <w:r>
              <w:rPr>
                <w:rFonts w:ascii="Times New Roman"/>
                <w:b w:val="false"/>
                <w:i w:val="false"/>
                <w:color w:val="000000"/>
                <w:sz w:val="20"/>
              </w:rPr>
              <w:t>14 қараша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259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қалалар, аудандар, аудандық орталықтар және кенттер бөлінісіндегі жынысы бойынша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 xml:space="preserve">9 сәуір, </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9 шілде,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10 желтоқсан,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8 қаңтар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бөлінісіндегі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сәуір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қалалар және аудандар бөлінісіндегі жынысы және жасы бойынша халық саны (алдын ала деректер)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жынысы мен жекелеген жас құрамы бойынша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жекелеген этностары бойынша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күтілетін өмір сүру ұзақтығы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 бойынша туу коэффициенті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сәуір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облыстар, қалалар және аудандар бойынша әкімшілік-аумақтық бірліктері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ақпан</w:t>
            </w:r>
          </w:p>
          <w:p>
            <w:pPr>
              <w:spacing w:after="20"/>
              <w:ind w:left="20"/>
              <w:jc w:val="both"/>
            </w:pPr>
            <w:r>
              <w:rPr>
                <w:rFonts w:ascii="Times New Roman"/>
                <w:b w:val="false"/>
                <w:i w:val="false"/>
                <w:color w:val="000000"/>
                <w:sz w:val="20"/>
              </w:rPr>
              <w:t>16 тамыз</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нысаны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өзгерістері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ақпан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ӘАОЖ-ға және халық санына арналған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нысаны (кенттік, ауылдық округтерді, елді мекендерді қоса)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жіктеуішін жандандыру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актілердің түсуіне қарай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ӘАОЖ-дағы өзгеріс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және статистикалық кеңселерге арналған кестелік материалды (сауалнамаларды) толтыру: халықтың өсуі бойынша БҰҰ, БҰҰ-ның даму бағдарламасы, ТМД және 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жылдық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ХК, ХС</w:t>
            </w:r>
          </w:p>
        </w:tc>
      </w:tr>
    </w:tbl>
    <w:bookmarkStart w:name="z46" w:id="44"/>
    <w:p>
      <w:pPr>
        <w:spacing w:after="0"/>
        <w:ind w:left="0"/>
        <w:jc w:val="both"/>
      </w:pPr>
      <w:r>
        <w:rPr>
          <w:rFonts w:ascii="Times New Roman"/>
          <w:b w:val="false"/>
          <w:i w:val="false"/>
          <w:color w:val="000000"/>
          <w:sz w:val="28"/>
        </w:rPr>
        <w:t>
Конъюнктуралық зерттеулер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2615"/>
        <w:gridCol w:w="2228"/>
        <w:gridCol w:w="3433"/>
        <w:gridCol w:w="1820"/>
        <w:gridCol w:w="3261"/>
      </w:tblGrid>
      <w:tr>
        <w:trPr>
          <w:trHeight w:val="10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9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8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кәсіпорындарының іскерлік белсенділігі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31 қаңтар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(электронды нұсқа)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ӨК-001, ӨК-002, АШК-001, ҚК-002, ККК-1, БК-1, СК-001, СК-002, КҚК-001, ТКК-00 1, ИНК-001, ИНК-002</w:t>
            </w:r>
          </w:p>
        </w:tc>
      </w:tr>
    </w:tbl>
    <w:bookmarkStart w:name="z47" w:id="45"/>
    <w:p>
      <w:pPr>
        <w:spacing w:after="0"/>
        <w:ind w:left="0"/>
        <w:jc w:val="both"/>
      </w:pPr>
      <w:r>
        <w:rPr>
          <w:rFonts w:ascii="Times New Roman"/>
          <w:b w:val="false"/>
          <w:i w:val="false"/>
          <w:color w:val="000000"/>
          <w:sz w:val="28"/>
        </w:rPr>
        <w:t>
Тіркелімдерді жүргізу бойынша жұмыстар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784"/>
        <w:gridCol w:w="1420"/>
        <w:gridCol w:w="2113"/>
        <w:gridCol w:w="2265"/>
        <w:gridCol w:w="1551"/>
        <w:gridCol w:w="2829"/>
      </w:tblGrid>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заңды тұлғалар санының негізгі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14 желтоқсан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мен өкілдіктерді қайта тіркеу/тіркеу туралы электронды хабарламалар бойынша статистикалық бизнес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 ЗТ МДҚ</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 тіркеу және жою туралы деректер бойынша статистикалық бизнес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СК БСАЖ</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немесе қызметін тоқтатқан дара кәсіпкерлер туралы мәліметтер бойынша статистикалық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СК БСАЖ</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 туралы жиынтық есептерді қабылдау және өңдеу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СК БСАЖ</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 тіркелімде арнайы жағдай бойынша "4" ахуалдық кодын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берілген лицензиялар туралы мәліметтер бойынша статистикалық бизнес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 зерттеу бойынша статистикалық бизнес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басына жіктемелік белгілерге статистикалық бизнес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нысандарынан статистикалық бизнес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1-Е, 1-ІС, 2-қызмет көрсету, 1-кқ</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Тізбелерді қалыптастыру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 ауылшаруашылық статистикалық тіркелім</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 деректері бойынша статистикалық бизнес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 деректері бойынша статистикалық бизнес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деректері бойынша ауылшаруашылық статистикалық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және өкілдіктер бойынша ауыл шаруашылық статистикалық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 м, 24-аш (жыл), 4-аш (жыл), 22-ж (жыл) ЖРБА</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(фермерлік) қожалықтары бойынша ауыл шаруашылық статистикалық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r>
              <w:br/>
            </w:r>
            <w:r>
              <w:rPr>
                <w:rFonts w:ascii="Times New Roman"/>
                <w:b w:val="false"/>
                <w:i w:val="false"/>
                <w:color w:val="000000"/>
                <w:sz w:val="20"/>
              </w:rPr>
              <w:t>
</w:t>
            </w:r>
            <w:r>
              <w:rPr>
                <w:rFonts w:ascii="Times New Roman"/>
                <w:b w:val="false"/>
                <w:i w:val="false"/>
                <w:color w:val="000000"/>
                <w:sz w:val="20"/>
              </w:rPr>
              <w:t>6-м (фермер)</w:t>
            </w:r>
            <w:r>
              <w:br/>
            </w:r>
            <w:r>
              <w:rPr>
                <w:rFonts w:ascii="Times New Roman"/>
                <w:b w:val="false"/>
                <w:i w:val="false"/>
                <w:color w:val="000000"/>
                <w:sz w:val="20"/>
              </w:rPr>
              <w:t>
</w:t>
            </w:r>
            <w:r>
              <w:rPr>
                <w:rFonts w:ascii="Times New Roman"/>
                <w:b w:val="false"/>
                <w:i w:val="false"/>
                <w:color w:val="000000"/>
                <w:sz w:val="20"/>
              </w:rPr>
              <w:t>6-ө (фермер)</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мен өкілдіктердің дәнді дақылдарға арналған егістік алқаптары туралы алдын ала деректер бойынша ауыл шаруашылық статистикалық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статистикалық тіркелім</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соның ішінде шаруа (фермерлік) қожалықтарының дәнді дақылдарға арналған егістік алқаптары туралы алдын ала деректер бойынша ауыл шаруашылық статистикалық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статистикалық тіркелім</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пунктерінің үй шаруашылықтары бойынша ауыл шаруашылық статистикалық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 (халық)</w:t>
            </w:r>
            <w:r>
              <w:br/>
            </w:r>
            <w:r>
              <w:rPr>
                <w:rFonts w:ascii="Times New Roman"/>
                <w:b w:val="false"/>
                <w:i w:val="false"/>
                <w:color w:val="000000"/>
                <w:sz w:val="20"/>
              </w:rPr>
              <w:t>
</w:t>
            </w:r>
            <w:r>
              <w:rPr>
                <w:rFonts w:ascii="Times New Roman"/>
                <w:b w:val="false"/>
                <w:i w:val="false"/>
                <w:color w:val="000000"/>
                <w:sz w:val="20"/>
              </w:rPr>
              <w:t>7-ө (халық)</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серіктестіктері (саяжай кооперативтері) бойынша ауыл шаруашылық статистикалық тіркелімді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(жыл) ЖРБА</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және жұмыс істеп тұрған ауыл шаруашылық өнімдерін өндірушілер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тамыз</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статистикалық тіркелім</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тіркелімдік деректер бойынша халықтың статистикалық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 ЖТ МДҚ (Халықтың статистикалық тіркелімін өнеркәсіптік пайдалануға енгізгеннен кейін)</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жазбаларын тіркеу туралы мәліметтер бойынша халықтың статистикалық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АХАЖ (Халықтың статистикалық тіркелімін өнеркәсіптік пайдалануға енгізгеннен кейін)</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өлу, перенаталдық өлім туралы дәрігерлік куәліктен халықтың статистикалық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БАЖ (Халықтың статистикалық тіркелімін өнеркәсіптік пайдалануға енгізгеннен кейін)</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мекемелерінде оқушылар тізімі бойынша халықтың статистикалық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ҚР БҒМ (Халықтың статистикалық тіркелімін өнеркәсіптік пайдалануға енгізгеннен кейін)</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нысандарындағы деректер бойынша тұрғын үй қоры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1-ТҚ</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кітабы негізінде тұрғын үй қоры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кітаптары</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тіркелімі мемлекеттік деректер қоры деректері бойынша тұрғын үй қоры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ЖМТ МДҚ</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және апатты тұрғын үйлер туралы мәліметтер бойынша тұрғын үй қоры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сатып алу – сату мәмілелері туралы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баяндамасы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ЖМТ МДҚ</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 жұмыссыздық және әлеуметтік төлемақылар туралы халықтың статистикалық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p>
          <w:p>
            <w:pPr>
              <w:spacing w:after="20"/>
              <w:ind w:left="20"/>
              <w:jc w:val="both"/>
            </w:pPr>
            <w:r>
              <w:rPr>
                <w:rFonts w:ascii="Times New Roman"/>
                <w:b w:val="false"/>
                <w:i w:val="false"/>
                <w:color w:val="000000"/>
                <w:sz w:val="20"/>
              </w:rPr>
              <w:t>15 дейін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ЕХЭҚМ АЖ (Халықтың статистикалық тіркелімін өнеркәсіптік пайдалануға енгізгеннен кейін)</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жерге келетін және кететін азаматтар туралы халықтың статистикалық тіркелімін жандандыру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"Бүркіт" АЖ (Халықтың статистикалық тіркелімін өнеркәсіптік пайдалануға енгізгеннен және "Бүркіт" АЖ-мен өзара іс-қимылынан кейін)</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туралы мәліметтерді алу бойынша Халықтың статистикалық тіркелімін жандандыру (Статистикалық талондар)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"ТП ХҚТ" АЖ (Халықтың статистикалық тіркелімін өнеркәсіптік пайдалануға енгізгеннен және ХТҚ ТП АЖ өзара іс-қимылынан кейін</w:t>
            </w:r>
          </w:p>
        </w:tc>
      </w:tr>
    </w:tbl>
    <w:bookmarkStart w:name="z48" w:id="46"/>
    <w:p>
      <w:pPr>
        <w:spacing w:after="0"/>
        <w:ind w:left="0"/>
        <w:jc w:val="both"/>
      </w:pPr>
      <w:r>
        <w:rPr>
          <w:rFonts w:ascii="Times New Roman"/>
          <w:b w:val="false"/>
          <w:i w:val="false"/>
          <w:color w:val="000000"/>
          <w:sz w:val="28"/>
        </w:rPr>
        <w:t>
Ұлттық шоттар статистикасы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586"/>
        <w:gridCol w:w="2606"/>
        <w:gridCol w:w="2399"/>
        <w:gridCol w:w="2586"/>
        <w:gridCol w:w="2626"/>
      </w:tblGrid>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экономикалық индикатор (алты негізгі сала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баяндамасының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статистиканың деректері</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өндіріс әдісімен жалпы ішкі өнім (жедел деректер)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қараша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өндіріс әдісімен жалпы ішкі өнім (есептік деректер)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r>
              <w:br/>
            </w:r>
            <w:r>
              <w:rPr>
                <w:rFonts w:ascii="Times New Roman"/>
                <w:b w:val="false"/>
                <w:i w:val="false"/>
                <w:color w:val="000000"/>
                <w:sz w:val="20"/>
              </w:rPr>
              <w:t>
</w:t>
            </w:r>
            <w:r>
              <w:rPr>
                <w:rFonts w:ascii="Times New Roman"/>
                <w:b w:val="false"/>
                <w:i w:val="false"/>
                <w:color w:val="000000"/>
                <w:sz w:val="20"/>
              </w:rPr>
              <w:t>28 қыркүйек,</w:t>
            </w:r>
            <w:r>
              <w:br/>
            </w:r>
            <w:r>
              <w:rPr>
                <w:rFonts w:ascii="Times New Roman"/>
                <w:b w:val="false"/>
                <w:i w:val="false"/>
                <w:color w:val="000000"/>
                <w:sz w:val="20"/>
              </w:rPr>
              <w:t>
</w:t>
            </w:r>
            <w:r>
              <w:rPr>
                <w:rFonts w:ascii="Times New Roman"/>
                <w:b w:val="false"/>
                <w:i w:val="false"/>
                <w:color w:val="000000"/>
                <w:sz w:val="20"/>
              </w:rPr>
              <w:t>28 желтоқсан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табыстардың пайда болуы әдісімен жалпы ішкі өнім (есептік деректер)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маусым,</w:t>
            </w:r>
            <w:r>
              <w:br/>
            </w:r>
            <w:r>
              <w:rPr>
                <w:rFonts w:ascii="Times New Roman"/>
                <w:b w:val="false"/>
                <w:i w:val="false"/>
                <w:color w:val="000000"/>
                <w:sz w:val="20"/>
              </w:rPr>
              <w:t>
</w:t>
            </w:r>
            <w:r>
              <w:rPr>
                <w:rFonts w:ascii="Times New Roman"/>
                <w:b w:val="false"/>
                <w:i w:val="false"/>
                <w:color w:val="000000"/>
                <w:sz w:val="20"/>
              </w:rPr>
              <w:t>28 қыркүйек,</w:t>
            </w:r>
            <w:r>
              <w:br/>
            </w:r>
            <w:r>
              <w:rPr>
                <w:rFonts w:ascii="Times New Roman"/>
                <w:b w:val="false"/>
                <w:i w:val="false"/>
                <w:color w:val="000000"/>
                <w:sz w:val="20"/>
              </w:rPr>
              <w:t>
</w:t>
            </w:r>
            <w:r>
              <w:rPr>
                <w:rFonts w:ascii="Times New Roman"/>
                <w:b w:val="false"/>
                <w:i w:val="false"/>
                <w:color w:val="000000"/>
                <w:sz w:val="20"/>
              </w:rPr>
              <w:t>28 желтоқсан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түпкілікті тұтыну әдісімен жалпы ішкі өнім (есептік деректер)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10 қаңтар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1-инвест, 1-кқ, 2-қызмет көрсету, үй шаруашылықтары н, сауда, көлік пен байланысты зерттеу мәліметтері, бюджеттің орындалуы туралы есеп, төлем балансы, кеден статистикасы, геология комитетінің есептері,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Қазақстан Республикасының жалпы өңірлік өнімі (есептік деректер)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8 қаңтар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еңбек өнімділігі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31 желтоқсан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статистиканың деректері; халықтың жұмыспен қамтылуын тексеру деректері</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өндіріс әдісімен жалпы ішкі өнім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(айлық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ақпан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мұнай-газ секторының үлесін бөлумен 2011 жылға өндіріс әдісімен жалпы ішкі өнім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табыстардың пайда болуы әдісімен жалпы ішкі өнім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түпкілікті тұтыну әдісімен жалпы ішкі өнім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1-инвест, 1-кқ, 2-қызмет көрсету, үй шаруашылықтары н, сауда, көлік пен байланысты зерттеу мәліметтері, бюджеттің орындалуы туралы есеп, төлем балансы, кеден статистикасы, геология комитетінің есептері,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Қазақстан Республикасының жалпы өңірлік өнімі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еңбек өнімділігі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статистиканың деректері; халықтың жұмыспен қамтылуын зерттеу деректері</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мұнай-газ секторының үлесін бөлумен 2011 жылға өндіріс әдісімен жалпы ішкі өнім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табыстарды қалыптастыру әдісімен жалпы ішкі өнім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түпкілікті тұтыну әдісімен жалпы ішкі өнім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Қазақстан Республикасының жалпы өңірлік өнімі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қыркүйек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 ның зерттеулері, Т-001 сауалдамасы, бюджеттің орындалуы туралы есеп, қаржылық сектор бойынша кірістер мен шығыстар туралы есептер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еңбек өнімділігі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тамыз</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статистиканың деректері; халықтың жұмыспен қамтылуын зерттеу деректері</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меншік нысандары бойынша жалпы қосылған құн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тамыз</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 11 нысан, 24-аш, 29-аш</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туризмнің қосалқы шоты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мамыр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 2-туризм, Н-050, Н-060, ҰШЖ өндіріс шоты, "Ресурстар – Пайдалану" кестелері; әкімшілік дереккөздер: ҚР ТСМ (Республикалық және жергілікті бюджеттердің ұжымдық туристік тұтынуға шығындары туралы деректері), ҚР ҰБ (ҚР халықаралық қызметтер балансы), ҚР ҰҚК шекаралық қызметі (ҚР мемлекеттік шекарасынан өткен тұлғалардың ҚР шығу және кіруі туралы деректер)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(түпкілікті есептеу), 2010 жылға (нақтыланған есептеу),</w:t>
            </w:r>
            <w:r>
              <w:br/>
            </w:r>
            <w:r>
              <w:rPr>
                <w:rFonts w:ascii="Times New Roman"/>
                <w:b w:val="false"/>
                <w:i w:val="false"/>
                <w:color w:val="000000"/>
                <w:sz w:val="20"/>
              </w:rPr>
              <w:t>
</w:t>
            </w:r>
            <w:r>
              <w:rPr>
                <w:rFonts w:ascii="Times New Roman"/>
                <w:b w:val="false"/>
                <w:i w:val="false"/>
                <w:color w:val="000000"/>
                <w:sz w:val="20"/>
              </w:rPr>
              <w:t>2011 жылға (есептік деректер бойынша) ішкі экономиканың ұлттық шоттары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қараша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 көрсеткіштерінің есептеулері бойынша деректер</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Қазақстан Республикасы ұлттық байлығының элементтері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қараша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 11 нысан, үй шаруашылықтарын, сауданы, Әлеуметтік қаржыны (білім), Әлеуметтік қаржыны (денсаулық сақтау) зерттеу; бюджеттің орындалуы туралы есеп</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 қаржы шотының деректері бойынша кәсіпорындардың қаржылық жағдайын талдау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маусым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мемлекеттік бюджеттің орындалуы туралы есеп, қаржы операциялары туралы ҚР ҰБ есептері және статистикалық бюллетені, қаржы корпорацияларының жылдық баланстары</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"Ресурстар – Пайдалану" кестелері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қараша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1-Ө, 1-кқ, 1-инвест, 2-қызмет көрсету, 1-аш, 8-аш, 2-аңшылық, 1-орман, 1-балық, 1-шс, 2-к (тж), 2-к (өзге де құрлықтағы), 2-к(құбыр), 2-к (теңіз), 2-к (ішкі су), 2-к (әуе), 2-к (қосалқы қызмет), 1-байланыс, 2-байланыс, Әлеуметтік қаржы (денсаулық сақтау), Әлеуметтік қаржы (білім беру), № 11 нысан, 1-туризм, 2-туризм, үй шаруашылықтары н зерттеу, бюджеттің орындалуы туралы есеп, төлем балансы</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"Шығындар – Шығарылым" кестелері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желтоқсан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 Пайдалану" кестелерінің деректері</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сұрақнамалары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жылдық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ХВҚ, БҰҰ-ның ЕЭК, Дүниежүзілік банк, АДБ, ББҰ-ның АТМЭӘК Статистикалық кеңселері мен Халықаралық ұйымдарға арналған кестелік материалдарды (сұрақнамаларды ) толтыру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9" w:id="47"/>
    <w:p>
      <w:pPr>
        <w:spacing w:after="0"/>
        <w:ind w:left="0"/>
        <w:jc w:val="both"/>
      </w:pPr>
      <w:r>
        <w:rPr>
          <w:rFonts w:ascii="Times New Roman"/>
          <w:b w:val="false"/>
          <w:i w:val="false"/>
          <w:color w:val="000000"/>
          <w:sz w:val="28"/>
        </w:rPr>
        <w:t>
Респонденттерге түсетін жүктемені есепке алу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688"/>
        <w:gridCol w:w="2282"/>
        <w:gridCol w:w="3373"/>
        <w:gridCol w:w="2004"/>
        <w:gridCol w:w="2476"/>
      </w:tblGrid>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мерзімдері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терезеден" есептерді қабылдау мониторингін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SP-4</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Кәсіпорындарға түсетін жүктеме туралы деректер базасын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тізімдемелер</w:t>
            </w:r>
          </w:p>
        </w:tc>
      </w:tr>
    </w:tbl>
    <w:bookmarkStart w:name="z50" w:id="48"/>
    <w:p>
      <w:pPr>
        <w:spacing w:after="0"/>
        <w:ind w:left="0"/>
        <w:jc w:val="both"/>
      </w:pPr>
      <w:r>
        <w:rPr>
          <w:rFonts w:ascii="Times New Roman"/>
          <w:b w:val="false"/>
          <w:i w:val="false"/>
          <w:color w:val="000000"/>
          <w:sz w:val="28"/>
        </w:rPr>
        <w:t>
Энергетика және қоршаған орта статистикасы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696"/>
        <w:gridCol w:w="2419"/>
        <w:gridCol w:w="3208"/>
        <w:gridCol w:w="2356"/>
        <w:gridCol w:w="2165"/>
      </w:tblGrid>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 индексі)</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статистикасы</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табиғи және сұйытылған газ жіберген кәсіпорындардың жұмысы туралы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су құбырлары және кәріз имараттарының жұмысы туралы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1-СК</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 станциялары мен қазандықтарының жұмысы туралы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мамыр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6-тк</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 балансы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тамыз</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дербес энергия көздері бар кәсіпорындардың (ұйымдардың) жұмысы туралы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ЭК-001 сауалнамасы</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атмосфералық ауаны қорғаудың жай-күйі туралы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p>
            <w:pPr>
              <w:spacing w:after="20"/>
              <w:ind w:left="20"/>
              <w:jc w:val="both"/>
            </w:pPr>
            <w:r>
              <w:rPr>
                <w:rFonts w:ascii="Times New Roman"/>
                <w:b w:val="false"/>
                <w:i w:val="false"/>
                <w:color w:val="000000"/>
                <w:sz w:val="20"/>
              </w:rPr>
              <w:t>29 қазан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қоршаған ортаны қорғауға жұмсалған ағымдағы шығындар туралы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сәуір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қалдықтарды жинау, шығару, сұрыптау және сақтауға беру туралы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r>
              <w:br/>
            </w:r>
            <w:r>
              <w:rPr>
                <w:rFonts w:ascii="Times New Roman"/>
                <w:b w:val="false"/>
                <w:i w:val="false"/>
                <w:color w:val="000000"/>
                <w:sz w:val="20"/>
              </w:rPr>
              <w:t>
</w:t>
            </w:r>
            <w:r>
              <w:rPr>
                <w:rFonts w:ascii="Times New Roman"/>
                <w:b w:val="false"/>
                <w:i w:val="false"/>
                <w:color w:val="000000"/>
                <w:sz w:val="20"/>
              </w:rPr>
              <w:t>2-қалдықтар</w:t>
            </w:r>
          </w:p>
        </w:tc>
      </w:tr>
    </w:tbl>
    <w:bookmarkStart w:name="z51" w:id="49"/>
    <w:p>
      <w:pPr>
        <w:spacing w:after="0"/>
        <w:ind w:left="0"/>
        <w:jc w:val="both"/>
      </w:pPr>
      <w:r>
        <w:rPr>
          <w:rFonts w:ascii="Times New Roman"/>
          <w:b w:val="false"/>
          <w:i w:val="false"/>
          <w:color w:val="000000"/>
          <w:sz w:val="28"/>
        </w:rPr>
        <w:t>
Жиынтық жұмыстар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59"/>
        <w:gridCol w:w="2441"/>
        <w:gridCol w:w="3180"/>
        <w:gridCol w:w="3921"/>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жұмыстардың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Шығарылымның кезеңділігі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статистикалық ақпараттарды табыс ету мерзімі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нысаны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оның өңірлерінің әлеуметтік-экономикалық дамуының статистикалық көрсеткіштері (қазақ және орыс тілдерінде)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электрондық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(қазақ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қалталы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қалталы бюллетень</w:t>
            </w:r>
          </w:p>
        </w:tc>
      </w:tr>
      <w:tr>
        <w:trPr>
          <w:trHeight w:val="4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2010-2014 жылдарға арналған мемлекеттік бағдарламаның көрсеткіштері" бюллетені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25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ТМД елдері (орыс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4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статистика (орыс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журнал</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дамуының мониторингі екі бөлімде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көрсеткіштер (орыс және ағылшын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46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алдын ала деректер" қысқаша статистикалық жылнамалығы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2011 жылы" статистикалық жылнамалығы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43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2011 жылы" статистикалық жылнамалығы (ағылшын тілінде)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2011 жылы" өңірлік статистикалық жылнамалығы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цифрларда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Бүгінгі Қазақстан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қалталы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қалталы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қалталы бюллетень</w:t>
            </w:r>
          </w:p>
        </w:tc>
      </w:tr>
      <w:tr>
        <w:trPr>
          <w:trHeight w:val="10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шоттары, 2006-2010 жиынтықта:CD-R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22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негізгі қорлары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шағын және орта кәсіпкерлік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тұтыну нарығындағы баға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өнеркәсіптегі баға және өндірістік сипаттағы көрсетілген қызметтерге тарифтер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орман және балық шаруашылығындағы баға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көтерме және сыртқы сауда бағасы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жүк көлігі және байланыстағы баға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баға 1991-2011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оның өңірлерінің өнеркәсібі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4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инвестициялық және құрылыс қызметі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орман және балық шаруашылығы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Қазақстанның тұрақты дамуы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туризмі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бөлшек және көтерме сауда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сыртқы сауда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қызмет көрсету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балансы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шикізаттың аса маңызды түрлерінің, өндірістік-техникалық мақсаттағы өнімдердің және тұтыну тауарларының ресурстар мен пайдалану баланстары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ғылымы және инновациялық қызметі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Ғылым.Инновациялар. Ақпараттық қоғам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байланыс және ақпараттық-коммуникациялық технологиялардың дамуы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экономикалық белсенділігі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еңбекақы төлеу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халықтың тұрмыс деңгейі (қазақ және орыс тілдерінде) жиынтықта: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61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Демографиялық жылнамалық жиынтықта: шағын CD-R: PDF, exl</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61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жастары</w:t>
            </w:r>
            <w:r>
              <w:br/>
            </w:r>
            <w:r>
              <w:rPr>
                <w:rFonts w:ascii="Times New Roman"/>
                <w:b w:val="false"/>
                <w:i w:val="false"/>
                <w:color w:val="000000"/>
                <w:sz w:val="20"/>
              </w:rPr>
              <w:t>
</w:t>
            </w:r>
            <w:r>
              <w:rPr>
                <w:rFonts w:ascii="Times New Roman"/>
                <w:b w:val="false"/>
                <w:i w:val="false"/>
                <w:color w:val="000000"/>
                <w:sz w:val="20"/>
              </w:rPr>
              <w:t>(қазақ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әйелдері мен ерлері жиынтықта: шағын CD-R</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 үй қоры (қазақ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жұмыстар жоспары</w:t>
            </w:r>
            <w:r>
              <w:br/>
            </w:r>
            <w:r>
              <w:rPr>
                <w:rFonts w:ascii="Times New Roman"/>
                <w:b w:val="false"/>
                <w:i w:val="false"/>
                <w:color w:val="000000"/>
                <w:sz w:val="20"/>
              </w:rPr>
              <w:t>
</w:t>
            </w:r>
            <w:r>
              <w:rPr>
                <w:rFonts w:ascii="Times New Roman"/>
                <w:b w:val="false"/>
                <w:i w:val="false"/>
                <w:color w:val="000000"/>
                <w:sz w:val="20"/>
              </w:rPr>
              <w:t>(қазақ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ақпаратты ұсыну кестесі</w:t>
            </w:r>
            <w:r>
              <w:br/>
            </w:r>
            <w:r>
              <w:rPr>
                <w:rFonts w:ascii="Times New Roman"/>
                <w:b w:val="false"/>
                <w:i w:val="false"/>
                <w:color w:val="000000"/>
                <w:sz w:val="20"/>
              </w:rPr>
              <w:t>
</w:t>
            </w:r>
            <w:r>
              <w:rPr>
                <w:rFonts w:ascii="Times New Roman"/>
                <w:b w:val="false"/>
                <w:i w:val="false"/>
                <w:color w:val="000000"/>
                <w:sz w:val="20"/>
              </w:rPr>
              <w:t>(қазақ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тарату кестесі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57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2011 жылғы қызметі туралы есебі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57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27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Пайдаланушыға статистика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27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270" w:hRule="atLeast"/>
        </w:trPr>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5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 бойынша буклеттер (10 атау) (қазақ, орыс тілдерінде)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bl>
    <w:bookmarkStart w:name="z52" w:id="50"/>
    <w:p>
      <w:pPr>
        <w:spacing w:after="0"/>
        <w:ind w:left="0"/>
        <w:jc w:val="both"/>
      </w:pPr>
      <w:r>
        <w:rPr>
          <w:rFonts w:ascii="Times New Roman"/>
          <w:b w:val="false"/>
          <w:i w:val="false"/>
          <w:color w:val="000000"/>
          <w:sz w:val="28"/>
        </w:rPr>
        <w:t>
Ведомстволық статистикалық жұмыстар Қазақстан Республикасы Мұнай және газ министрлігі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93"/>
        <w:gridCol w:w="1533"/>
        <w:gridCol w:w="3173"/>
        <w:gridCol w:w="1853"/>
        <w:gridCol w:w="35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r>
              <w:br/>
            </w:r>
            <w:r>
              <w:rPr>
                <w:rFonts w:ascii="Times New Roman"/>
                <w:b w:val="false"/>
                <w:i w:val="false"/>
                <w:color w:val="000000"/>
                <w:sz w:val="20"/>
              </w:rPr>
              <w:t>
</w:t>
            </w:r>
            <w:r>
              <w:rPr>
                <w:rFonts w:ascii="Times New Roman"/>
                <w:b w:val="false"/>
                <w:i w:val="false"/>
                <w:color w:val="000000"/>
                <w:sz w:val="20"/>
              </w:rPr>
              <w:t>басқа деректер)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w:t>
            </w:r>
            <w:r>
              <w:rPr>
                <w:rFonts w:ascii="Times New Roman"/>
                <w:b w:val="false"/>
                <w:i w:val="false"/>
                <w:color w:val="000000"/>
                <w:sz w:val="20"/>
              </w:rPr>
              <w:t>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табыс ету мерзімдері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 бойынша ақпарат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ӨЖ, ӨЖ, СӨ, ӨҚ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бойынша</w:t>
            </w:r>
          </w:p>
        </w:tc>
      </w:tr>
    </w:tbl>
    <w:bookmarkStart w:name="z53" w:id="51"/>
    <w:p>
      <w:pPr>
        <w:spacing w:after="0"/>
        <w:ind w:left="0"/>
        <w:jc w:val="both"/>
      </w:pPr>
      <w:r>
        <w:rPr>
          <w:rFonts w:ascii="Times New Roman"/>
          <w:b w:val="false"/>
          <w:i w:val="false"/>
          <w:color w:val="000000"/>
          <w:sz w:val="28"/>
        </w:rPr>
        <w:t>
Қазақстан Республикасы Туризм және спорт министрлігі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73"/>
        <w:gridCol w:w="1833"/>
        <w:gridCol w:w="2013"/>
        <w:gridCol w:w="2433"/>
        <w:gridCol w:w="35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 басқа деректер)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табыс ету мерзімдері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дене шынықтыру ұйымдарының жұмыстарын талдау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2-ДШ</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балалар-жасөспірімдер спорт мектебінің, олимпиада резервінің мамандандырылған балалар мен жасөспірімдер мектебінің және мамандандырылған балалар-жасөспірімдер спорт мектебінің жұмыстарын талдау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5-ДШ</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спорт колледждерінің, спортта дарынды балаларға арналған мектеп-интернаттардың жұмыстарын талдау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7-ДШ</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жоғары спорт шеберлігі мектептерінің, олимпиадалық даярлау орталықтарының жұмыстарын талдау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8-ДШ</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bl>
    <w:bookmarkStart w:name="z54" w:id="52"/>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493"/>
        <w:gridCol w:w="1953"/>
        <w:gridCol w:w="1913"/>
        <w:gridCol w:w="2253"/>
        <w:gridCol w:w="2133"/>
        <w:gridCol w:w="17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 басқа деректер)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табыс ету мерзімдері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нарығындағы ахуал туралы ақпарат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3-ТН, 1-Е, 1-ШЖ, 3-Е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 xml:space="preserve">10 ақпан, </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 xml:space="preserve">12 сәуір, </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 қорытындысы (жұмыспен қамту)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bl>
    <w:bookmarkStart w:name="z55" w:id="53"/>
    <w:p>
      <w:pPr>
        <w:spacing w:after="0"/>
        <w:ind w:left="0"/>
        <w:jc w:val="both"/>
      </w:pPr>
      <w:r>
        <w:rPr>
          <w:rFonts w:ascii="Times New Roman"/>
          <w:b w:val="false"/>
          <w:i w:val="false"/>
          <w:color w:val="000000"/>
          <w:sz w:val="28"/>
        </w:rPr>
        <w:t>
Қазақстан Республикасы Қаржы министрлігі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93"/>
        <w:gridCol w:w="1993"/>
        <w:gridCol w:w="1953"/>
        <w:gridCol w:w="2133"/>
        <w:gridCol w:w="2073"/>
        <w:gridCol w:w="20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w:t>
            </w:r>
            <w:r>
              <w:br/>
            </w:r>
            <w:r>
              <w:rPr>
                <w:rFonts w:ascii="Times New Roman"/>
                <w:b w:val="false"/>
                <w:i w:val="false"/>
                <w:color w:val="000000"/>
                <w:sz w:val="20"/>
              </w:rPr>
              <w:t>
</w:t>
            </w:r>
            <w:r>
              <w:rPr>
                <w:rFonts w:ascii="Times New Roman"/>
                <w:b w:val="false"/>
                <w:i w:val="false"/>
                <w:color w:val="000000"/>
                <w:sz w:val="20"/>
              </w:rPr>
              <w:t>басқа деректер)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табыс ету мерзімдері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қарыздарды, мемлекет кепілгерлігімен берілетін қарыздарды игеру және өтеу туралы ақпарат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маусым,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қарыздар жөніндегі ақпарат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 14-ПБ</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r>
    </w:tbl>
    <w:bookmarkStart w:name="z56" w:id="54"/>
    <w:p>
      <w:pPr>
        <w:spacing w:after="0"/>
        <w:ind w:left="0"/>
        <w:jc w:val="both"/>
      </w:pPr>
      <w:r>
        <w:rPr>
          <w:rFonts w:ascii="Times New Roman"/>
          <w:b w:val="false"/>
          <w:i w:val="false"/>
          <w:color w:val="000000"/>
          <w:sz w:val="28"/>
        </w:rPr>
        <w:t>
Қазақстан Республикасы Ұлттық Банкі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33"/>
        <w:gridCol w:w="1893"/>
        <w:gridCol w:w="2493"/>
        <w:gridCol w:w="2393"/>
        <w:gridCol w:w="31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Дереккөздер (нысанның индексі, басқа деректер)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Пайдаланушыларға табыс ету мерзімдері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бойынша жиынтық статистикалық есеп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9-11, 14-16 ТБ;</w:t>
            </w:r>
            <w:r>
              <w:br/>
            </w:r>
            <w:r>
              <w:rPr>
                <w:rFonts w:ascii="Times New Roman"/>
                <w:b w:val="false"/>
                <w:i w:val="false"/>
                <w:color w:val="000000"/>
                <w:sz w:val="20"/>
              </w:rPr>
              <w:t>
</w:t>
            </w:r>
            <w:r>
              <w:rPr>
                <w:rFonts w:ascii="Times New Roman"/>
                <w:b w:val="false"/>
                <w:i w:val="false"/>
                <w:color w:val="000000"/>
                <w:sz w:val="20"/>
              </w:rPr>
              <w:t>11-ОБ, 1-ҚИӨ және басқа да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ұстаным бойынша жиынтық статистикалық есеп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 14-16 ТБ;</w:t>
            </w:r>
            <w:r>
              <w:br/>
            </w:r>
            <w:r>
              <w:rPr>
                <w:rFonts w:ascii="Times New Roman"/>
                <w:b w:val="false"/>
                <w:i w:val="false"/>
                <w:color w:val="000000"/>
                <w:sz w:val="20"/>
              </w:rPr>
              <w:t>
</w:t>
            </w:r>
            <w:r>
              <w:rPr>
                <w:rFonts w:ascii="Times New Roman"/>
                <w:b w:val="false"/>
                <w:i w:val="false"/>
                <w:color w:val="000000"/>
                <w:sz w:val="20"/>
              </w:rPr>
              <w:t>11-ОБ, 1-ҚИӨ және басқа</w:t>
            </w:r>
            <w:r>
              <w:br/>
            </w:r>
            <w:r>
              <w:rPr>
                <w:rFonts w:ascii="Times New Roman"/>
                <w:b w:val="false"/>
                <w:i w:val="false"/>
                <w:color w:val="000000"/>
                <w:sz w:val="20"/>
              </w:rPr>
              <w:t>
</w:t>
            </w:r>
            <w:r>
              <w:rPr>
                <w:rFonts w:ascii="Times New Roman"/>
                <w:b w:val="false"/>
                <w:i w:val="false"/>
                <w:color w:val="000000"/>
                <w:sz w:val="20"/>
              </w:rPr>
              <w:t>да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сыртқы борыш бойынша жиынтық статистикалық есеп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 14-16 ТБ;</w:t>
            </w:r>
            <w:r>
              <w:br/>
            </w:r>
            <w:r>
              <w:rPr>
                <w:rFonts w:ascii="Times New Roman"/>
                <w:b w:val="false"/>
                <w:i w:val="false"/>
                <w:color w:val="000000"/>
                <w:sz w:val="20"/>
              </w:rPr>
              <w:t>
</w:t>
            </w:r>
            <w:r>
              <w:rPr>
                <w:rFonts w:ascii="Times New Roman"/>
                <w:b w:val="false"/>
                <w:i w:val="false"/>
                <w:color w:val="000000"/>
                <w:sz w:val="20"/>
              </w:rPr>
              <w:t>11-ОБ, 1-ҚИО және басқа</w:t>
            </w:r>
            <w:r>
              <w:br/>
            </w:r>
            <w:r>
              <w:rPr>
                <w:rFonts w:ascii="Times New Roman"/>
                <w:b w:val="false"/>
                <w:i w:val="false"/>
                <w:color w:val="000000"/>
                <w:sz w:val="20"/>
              </w:rPr>
              <w:t>
</w:t>
            </w:r>
            <w:r>
              <w:rPr>
                <w:rFonts w:ascii="Times New Roman"/>
                <w:b w:val="false"/>
                <w:i w:val="false"/>
                <w:color w:val="000000"/>
                <w:sz w:val="20"/>
              </w:rPr>
              <w:t>да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балансына берілген талдамалық түсініктеме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 10 шілде, 10 қазан, 10 қаңтар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ұстанымға берілген талдамалық түсініктеме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 10 шілде, 10 қазан, 10 қаңтар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сыртқы борышты бағалауға берілген талдамалық түсініктеме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 10 шілде, 10 қазан, 10 қаңтар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қаржы тұрақтылығы туралы есеп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талдамалық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QЕDS Дүниежүзілік Банкінің деректер қоры үшін жалпы сыртқы борыш бойынша жиынтық статистикалық есептер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 11-ОБ, 1-ҚИӨ және басқа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17 қаңтар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Борышкерлерінің есептілік жүйесі үшін Жеке кепілдік берілмеген ұзақ мерзімді сыртқы борыш бойынша жиынтық статистикалық есеп (№ 4 нысан)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 11-ОБ және басқа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Сауда және даму жөніндегі конференциясы үшін шетелдік тікелей инвестициялар бойынша жиынтық статистикалық есептер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және басқа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статистикалық бөлімі үшін қызметтердің халықаралық саудасының статистикасы бойынша жиынтық деректер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 3-ТБ,</w:t>
            </w:r>
            <w:r>
              <w:br/>
            </w:r>
            <w:r>
              <w:rPr>
                <w:rFonts w:ascii="Times New Roman"/>
                <w:b w:val="false"/>
                <w:i w:val="false"/>
                <w:color w:val="000000"/>
                <w:sz w:val="20"/>
              </w:rPr>
              <w:t>
</w:t>
            </w:r>
            <w:r>
              <w:rPr>
                <w:rFonts w:ascii="Times New Roman"/>
                <w:b w:val="false"/>
                <w:i w:val="false"/>
                <w:color w:val="000000"/>
                <w:sz w:val="20"/>
              </w:rPr>
              <w:t>4-ТБ, 5-ТБ,</w:t>
            </w:r>
            <w:r>
              <w:br/>
            </w:r>
            <w:r>
              <w:rPr>
                <w:rFonts w:ascii="Times New Roman"/>
                <w:b w:val="false"/>
                <w:i w:val="false"/>
                <w:color w:val="000000"/>
                <w:sz w:val="20"/>
              </w:rPr>
              <w:t>
</w:t>
            </w:r>
            <w:r>
              <w:rPr>
                <w:rFonts w:ascii="Times New Roman"/>
                <w:b w:val="false"/>
                <w:i w:val="false"/>
                <w:color w:val="000000"/>
                <w:sz w:val="20"/>
              </w:rPr>
              <w:t>6-ТБ, 7-ТБ,</w:t>
            </w:r>
            <w:r>
              <w:br/>
            </w:r>
            <w:r>
              <w:rPr>
                <w:rFonts w:ascii="Times New Roman"/>
                <w:b w:val="false"/>
                <w:i w:val="false"/>
                <w:color w:val="000000"/>
                <w:sz w:val="20"/>
              </w:rPr>
              <w:t>
</w:t>
            </w:r>
            <w:r>
              <w:rPr>
                <w:rFonts w:ascii="Times New Roman"/>
                <w:b w:val="false"/>
                <w:i w:val="false"/>
                <w:color w:val="000000"/>
                <w:sz w:val="20"/>
              </w:rPr>
              <w:t>10-ТБ, 11-ТБ</w:t>
            </w:r>
            <w:r>
              <w:br/>
            </w:r>
            <w:r>
              <w:rPr>
                <w:rFonts w:ascii="Times New Roman"/>
                <w:b w:val="false"/>
                <w:i w:val="false"/>
                <w:color w:val="000000"/>
                <w:sz w:val="20"/>
              </w:rPr>
              <w:t>
</w:t>
            </w:r>
            <w:r>
              <w:rPr>
                <w:rFonts w:ascii="Times New Roman"/>
                <w:b w:val="false"/>
                <w:i w:val="false"/>
                <w:color w:val="000000"/>
                <w:sz w:val="20"/>
              </w:rPr>
              <w:t>және басқа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резервтер және шетел валютасындағы өтімділік бойынша есеп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айдан кейінгі айдың 30-на дейін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SЕҒЕR форматындағы есеп -резервтік активтер нысанында ұсталатын бағалы қағаздарды географиялық бөлуге шолу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INҒЕR форматындағы шолу - құралдар бойынша резервтік активтер қозғалысына шолу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CPIS портфельдік инвестицияларын үйлесімді зерттеу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 және басқа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қазан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CDIS тікелей инвестицияларын үйлесімді зерттеу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және басқа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қыркүйек</w:t>
            </w:r>
          </w:p>
        </w:tc>
      </w:tr>
    </w:tbl>
    <w:bookmarkStart w:name="z58" w:id="55"/>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ЕҚ - Еуропалық қоғамдастық</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БҰҰ - Біріккен Ұлттар Ұйымы</w:t>
      </w:r>
      <w:r>
        <w:br/>
      </w:r>
      <w:r>
        <w:rPr>
          <w:rFonts w:ascii="Times New Roman"/>
          <w:b w:val="false"/>
          <w:i w:val="false"/>
          <w:color w:val="000000"/>
          <w:sz w:val="28"/>
        </w:rPr>
        <w:t>
БҰҰ ЕЭК - Біріккен Ұлттар Ұйымының Еуропалық экономикалық комиссиясы</w:t>
      </w:r>
      <w:r>
        <w:br/>
      </w:r>
      <w:r>
        <w:rPr>
          <w:rFonts w:ascii="Times New Roman"/>
          <w:b w:val="false"/>
          <w:i w:val="false"/>
          <w:color w:val="000000"/>
          <w:sz w:val="28"/>
        </w:rPr>
        <w:t>
ЕЭК - Еуропалық экономикалық кеңістік</w:t>
      </w:r>
      <w:r>
        <w:br/>
      </w:r>
      <w:r>
        <w:rPr>
          <w:rFonts w:ascii="Times New Roman"/>
          <w:b w:val="false"/>
          <w:i w:val="false"/>
          <w:color w:val="000000"/>
          <w:sz w:val="28"/>
        </w:rPr>
        <w:t>
БҰҰ ҚӨ - Біріккен Ұлттар Ұйымының Қазақстандағы өкілдігі</w:t>
      </w:r>
      <w:r>
        <w:br/>
      </w:r>
      <w:r>
        <w:rPr>
          <w:rFonts w:ascii="Times New Roman"/>
          <w:b w:val="false"/>
          <w:i w:val="false"/>
          <w:color w:val="000000"/>
          <w:sz w:val="28"/>
        </w:rPr>
        <w:t>
ХВҚ - Халықаралық валюта қоры</w:t>
      </w:r>
      <w:r>
        <w:br/>
      </w:r>
      <w:r>
        <w:rPr>
          <w:rFonts w:ascii="Times New Roman"/>
          <w:b w:val="false"/>
          <w:i w:val="false"/>
          <w:color w:val="000000"/>
          <w:sz w:val="28"/>
        </w:rPr>
        <w:t>
ХЕҰ - Халықаралық еңбек ұйымы</w:t>
      </w:r>
      <w:r>
        <w:br/>
      </w:r>
      <w:r>
        <w:rPr>
          <w:rFonts w:ascii="Times New Roman"/>
          <w:b w:val="false"/>
          <w:i w:val="false"/>
          <w:color w:val="000000"/>
          <w:sz w:val="28"/>
        </w:rPr>
        <w:t>
АТМЭӘК - БҰҰ-ның Азия және Тынық мұхиты елдеріне арналған Экономикалық және әлеуметтік комиссиясы</w:t>
      </w:r>
      <w:r>
        <w:br/>
      </w:r>
      <w:r>
        <w:rPr>
          <w:rFonts w:ascii="Times New Roman"/>
          <w:b w:val="false"/>
          <w:i w:val="false"/>
          <w:color w:val="000000"/>
          <w:sz w:val="28"/>
        </w:rPr>
        <w:t>
ХК - халықтың көші-қоны</w:t>
      </w:r>
      <w:r>
        <w:br/>
      </w:r>
      <w:r>
        <w:rPr>
          <w:rFonts w:ascii="Times New Roman"/>
          <w:b w:val="false"/>
          <w:i w:val="false"/>
          <w:color w:val="000000"/>
          <w:sz w:val="28"/>
        </w:rPr>
        <w:t>
ХС - халық саны</w:t>
      </w:r>
      <w:r>
        <w:br/>
      </w:r>
      <w:r>
        <w:rPr>
          <w:rFonts w:ascii="Times New Roman"/>
          <w:b w:val="false"/>
          <w:i w:val="false"/>
          <w:color w:val="000000"/>
          <w:sz w:val="28"/>
        </w:rPr>
        <w:t>
ХТҚ - халықтың табиғи қозғалысы</w:t>
      </w:r>
      <w:r>
        <w:br/>
      </w:r>
      <w:r>
        <w:rPr>
          <w:rFonts w:ascii="Times New Roman"/>
          <w:b w:val="false"/>
          <w:i w:val="false"/>
          <w:color w:val="000000"/>
          <w:sz w:val="28"/>
        </w:rPr>
        <w:t>
ӘАОЖ - әкімшілік-аумақтық объектілер жіктеуіші</w:t>
      </w:r>
      <w:r>
        <w:br/>
      </w:r>
      <w:r>
        <w:rPr>
          <w:rFonts w:ascii="Times New Roman"/>
          <w:b w:val="false"/>
          <w:i w:val="false"/>
          <w:color w:val="000000"/>
          <w:sz w:val="28"/>
        </w:rPr>
        <w:t>
АДБ - Азия Даму Банкі</w:t>
      </w:r>
      <w:r>
        <w:br/>
      </w:r>
      <w:r>
        <w:rPr>
          <w:rFonts w:ascii="Times New Roman"/>
          <w:b w:val="false"/>
          <w:i w:val="false"/>
          <w:color w:val="000000"/>
          <w:sz w:val="28"/>
        </w:rPr>
        <w:t>
ДК - дара кәсіпкерлер</w:t>
      </w:r>
      <w:r>
        <w:br/>
      </w:r>
      <w:r>
        <w:rPr>
          <w:rFonts w:ascii="Times New Roman"/>
          <w:b w:val="false"/>
          <w:i w:val="false"/>
          <w:color w:val="000000"/>
          <w:sz w:val="28"/>
        </w:rPr>
        <w:t>
ЗТ МДҚ - «Заңды тұлғалар» мемлекеттік деректер қоры</w:t>
      </w:r>
      <w:r>
        <w:br/>
      </w:r>
      <w:r>
        <w:rPr>
          <w:rFonts w:ascii="Times New Roman"/>
          <w:b w:val="false"/>
          <w:i w:val="false"/>
          <w:color w:val="000000"/>
          <w:sz w:val="28"/>
        </w:rPr>
        <w:t>
ЖТ МДҚ - «Жеке тұлғалар» мемлекеттік деректер қоры</w:t>
      </w:r>
      <w:r>
        <w:br/>
      </w:r>
      <w:r>
        <w:rPr>
          <w:rFonts w:ascii="Times New Roman"/>
          <w:b w:val="false"/>
          <w:i w:val="false"/>
          <w:color w:val="000000"/>
          <w:sz w:val="28"/>
        </w:rPr>
        <w:t>
ЖМТ МДҚ - «Жылжымайтын мүлік тіркелімі» мемлекеттік деректер қоры</w:t>
      </w:r>
      <w:r>
        <w:br/>
      </w:r>
      <w:r>
        <w:rPr>
          <w:rFonts w:ascii="Times New Roman"/>
          <w:b w:val="false"/>
          <w:i w:val="false"/>
          <w:color w:val="000000"/>
          <w:sz w:val="28"/>
        </w:rPr>
        <w:t>
СБТ - статистикалық бизнес тіркелімі</w:t>
      </w:r>
      <w:r>
        <w:br/>
      </w:r>
      <w:r>
        <w:rPr>
          <w:rFonts w:ascii="Times New Roman"/>
          <w:b w:val="false"/>
          <w:i w:val="false"/>
          <w:color w:val="000000"/>
          <w:sz w:val="28"/>
        </w:rPr>
        <w:t>
АШТ - ауылшаруашылық статистикалық тіркелімі</w:t>
      </w:r>
      <w:r>
        <w:br/>
      </w:r>
      <w:r>
        <w:rPr>
          <w:rFonts w:ascii="Times New Roman"/>
          <w:b w:val="false"/>
          <w:i w:val="false"/>
          <w:color w:val="000000"/>
          <w:sz w:val="28"/>
        </w:rPr>
        <w:t>
ХСТ - халықтың статистикалық тіркелімі</w:t>
      </w:r>
      <w:r>
        <w:br/>
      </w:r>
      <w:r>
        <w:rPr>
          <w:rFonts w:ascii="Times New Roman"/>
          <w:b w:val="false"/>
          <w:i w:val="false"/>
          <w:color w:val="000000"/>
          <w:sz w:val="28"/>
        </w:rPr>
        <w:t>
ҰШЖ - ұлттық шоттар жүйесі</w:t>
      </w:r>
      <w:r>
        <w:br/>
      </w:r>
      <w:r>
        <w:rPr>
          <w:rFonts w:ascii="Times New Roman"/>
          <w:b w:val="false"/>
          <w:i w:val="false"/>
          <w:color w:val="000000"/>
          <w:sz w:val="28"/>
        </w:rPr>
        <w:t>
ЖРБА - Қазақстан Республикасы Жер ресурстарын басқару агенттігі</w:t>
      </w:r>
      <w:r>
        <w:br/>
      </w:r>
      <w:r>
        <w:rPr>
          <w:rFonts w:ascii="Times New Roman"/>
          <w:b w:val="false"/>
          <w:i w:val="false"/>
          <w:color w:val="000000"/>
          <w:sz w:val="28"/>
        </w:rPr>
        <w:t>
ҚР Қаржыминінің СК - Қазақстан Республикасы Қаржы министрлігінің Салық комитеті</w:t>
      </w:r>
      <w:r>
        <w:br/>
      </w:r>
      <w:r>
        <w:rPr>
          <w:rFonts w:ascii="Times New Roman"/>
          <w:b w:val="false"/>
          <w:i w:val="false"/>
          <w:color w:val="000000"/>
          <w:sz w:val="28"/>
        </w:rPr>
        <w:t>
ҚР Әділетмині - Қазақстан Республикасы Әділет министрлігі</w:t>
      </w:r>
      <w:r>
        <w:br/>
      </w:r>
      <w:r>
        <w:rPr>
          <w:rFonts w:ascii="Times New Roman"/>
          <w:b w:val="false"/>
          <w:i w:val="false"/>
          <w:color w:val="000000"/>
          <w:sz w:val="28"/>
        </w:rPr>
        <w:t>
ҚР Қаржыминінің КБК - Қазақстан Республикасы Қаржы министрлігінің Кедендік бақылау комитеті</w:t>
      </w:r>
      <w:r>
        <w:br/>
      </w:r>
      <w:r>
        <w:rPr>
          <w:rFonts w:ascii="Times New Roman"/>
          <w:b w:val="false"/>
          <w:i w:val="false"/>
          <w:color w:val="000000"/>
          <w:sz w:val="28"/>
        </w:rPr>
        <w:t>
ҚР АШМ - Қазақстан Республикасы Ауыл шаруашылығы министрлігі</w:t>
      </w:r>
      <w:r>
        <w:br/>
      </w:r>
      <w:r>
        <w:rPr>
          <w:rFonts w:ascii="Times New Roman"/>
          <w:b w:val="false"/>
          <w:i w:val="false"/>
          <w:color w:val="000000"/>
          <w:sz w:val="28"/>
        </w:rPr>
        <w:t>
ҚР ІІМ - Қазақстан Республикасының Ішкі істер министрлігі</w:t>
      </w:r>
      <w:r>
        <w:br/>
      </w:r>
      <w:r>
        <w:rPr>
          <w:rFonts w:ascii="Times New Roman"/>
          <w:b w:val="false"/>
          <w:i w:val="false"/>
          <w:color w:val="000000"/>
          <w:sz w:val="28"/>
        </w:rPr>
        <w:t>
ҚР ТСМ - Қазақстан Республикасы Туризм және спорт министрлігі</w:t>
      </w:r>
      <w:r>
        <w:br/>
      </w:r>
      <w:r>
        <w:rPr>
          <w:rFonts w:ascii="Times New Roman"/>
          <w:b w:val="false"/>
          <w:i w:val="false"/>
          <w:color w:val="000000"/>
          <w:sz w:val="28"/>
        </w:rPr>
        <w:t>
ҚР ЕХӘҚМ - Қазақстан Республикасының Еңбек және халықты әлеуметтік қорғау министрлігі</w:t>
      </w:r>
      <w:r>
        <w:br/>
      </w:r>
      <w:r>
        <w:rPr>
          <w:rFonts w:ascii="Times New Roman"/>
          <w:b w:val="false"/>
          <w:i w:val="false"/>
          <w:color w:val="000000"/>
          <w:sz w:val="28"/>
        </w:rPr>
        <w:t>
ҚР БҒМ - Қазақстан Республикасы Білім және ғылым министрлігі</w:t>
      </w:r>
      <w:r>
        <w:br/>
      </w:r>
      <w:r>
        <w:rPr>
          <w:rFonts w:ascii="Times New Roman"/>
          <w:b w:val="false"/>
          <w:i w:val="false"/>
          <w:color w:val="000000"/>
          <w:sz w:val="28"/>
        </w:rPr>
        <w:t>
ҚР ҰҚК - Қазақстан Республикасы Ұлттық қауіпсіздік комитеті</w:t>
      </w:r>
      <w:r>
        <w:br/>
      </w:r>
      <w:r>
        <w:rPr>
          <w:rFonts w:ascii="Times New Roman"/>
          <w:b w:val="false"/>
          <w:i w:val="false"/>
          <w:color w:val="000000"/>
          <w:sz w:val="28"/>
        </w:rPr>
        <w:t>
ҚР ҰБ - Қазақстан Республикасы Ұлттық банкі</w:t>
      </w:r>
      <w:r>
        <w:br/>
      </w:r>
      <w:r>
        <w:rPr>
          <w:rFonts w:ascii="Times New Roman"/>
          <w:b w:val="false"/>
          <w:i w:val="false"/>
          <w:color w:val="000000"/>
          <w:sz w:val="28"/>
        </w:rPr>
        <w:t>
ХСБ - Халықаралық салыстыру бағдарламасы</w:t>
      </w:r>
      <w:r>
        <w:br/>
      </w:r>
      <w:r>
        <w:rPr>
          <w:rFonts w:ascii="Times New Roman"/>
          <w:b w:val="false"/>
          <w:i w:val="false"/>
          <w:color w:val="000000"/>
          <w:sz w:val="28"/>
        </w:rPr>
        <w:t>
ЮНЕСКО - Білім беру, ғылым және мәдениет мәселелері бойынша Біріккен Ұлттар Ұйымы</w:t>
      </w:r>
      <w:r>
        <w:br/>
      </w:r>
      <w:r>
        <w:rPr>
          <w:rFonts w:ascii="Times New Roman"/>
          <w:b w:val="false"/>
          <w:i w:val="false"/>
          <w:color w:val="000000"/>
          <w:sz w:val="28"/>
        </w:rPr>
        <w:t>
ЗТМО - Зейнетақы төлеу жөніндегі мемлекеттік орталық</w:t>
      </w:r>
      <w:r>
        <w:br/>
      </w:r>
      <w:r>
        <w:rPr>
          <w:rFonts w:ascii="Times New Roman"/>
          <w:b w:val="false"/>
          <w:i w:val="false"/>
          <w:color w:val="000000"/>
          <w:sz w:val="28"/>
        </w:rPr>
        <w:t>
ҚР Әділетминінің АХАЖ - Қазақстан Республикасы Әділет министрлігінің Азаматтық хал актілерінің жазбасы</w:t>
      </w:r>
      <w:r>
        <w:br/>
      </w:r>
      <w:r>
        <w:rPr>
          <w:rFonts w:ascii="Times New Roman"/>
          <w:b w:val="false"/>
          <w:i w:val="false"/>
          <w:color w:val="000000"/>
          <w:sz w:val="28"/>
        </w:rPr>
        <w:t>
ДС БАЖ - денсаулық сақтау саласының бірыңғай ақпараттық жүйесі</w:t>
      </w:r>
      <w:r>
        <w:br/>
      </w:r>
      <w:r>
        <w:rPr>
          <w:rFonts w:ascii="Times New Roman"/>
          <w:b w:val="false"/>
          <w:i w:val="false"/>
          <w:color w:val="000000"/>
          <w:sz w:val="28"/>
        </w:rPr>
        <w:t>
«КЛАСС» АЖ - «КЛАСС» ақпараттық жүйесі</w:t>
      </w:r>
      <w:r>
        <w:br/>
      </w:r>
      <w:r>
        <w:rPr>
          <w:rFonts w:ascii="Times New Roman"/>
          <w:b w:val="false"/>
          <w:i w:val="false"/>
          <w:color w:val="000000"/>
          <w:sz w:val="28"/>
        </w:rPr>
        <w:t>
АЖ - ақпараттық жүйе</w:t>
      </w:r>
      <w:r>
        <w:br/>
      </w:r>
      <w:r>
        <w:rPr>
          <w:rFonts w:ascii="Times New Roman"/>
          <w:b w:val="false"/>
          <w:i w:val="false"/>
          <w:color w:val="000000"/>
          <w:sz w:val="28"/>
        </w:rPr>
        <w:t>
«ХТҚ» ТП» АЖ - «Халықты тіркеу және құжаттандыру» тіркеуші пункті» ақпараттық жүйесі</w:t>
      </w:r>
      <w:r>
        <w:br/>
      </w:r>
      <w:r>
        <w:rPr>
          <w:rFonts w:ascii="Times New Roman"/>
          <w:b w:val="false"/>
          <w:i w:val="false"/>
          <w:color w:val="000000"/>
          <w:sz w:val="28"/>
        </w:rPr>
        <w:t>
БСАЖ - біріктірілген салықтық ақпарат жүйесі</w:t>
      </w:r>
      <w:r>
        <w:br/>
      </w:r>
      <w:r>
        <w:rPr>
          <w:rFonts w:ascii="Times New Roman"/>
          <w:b w:val="false"/>
          <w:i w:val="false"/>
          <w:color w:val="000000"/>
          <w:sz w:val="28"/>
        </w:rPr>
        <w:t>
ҰШЖ - ұлттық шот жүргізу жүйесі</w:t>
      </w:r>
      <w:r>
        <w:br/>
      </w:r>
      <w:r>
        <w:rPr>
          <w:rFonts w:ascii="Times New Roman"/>
          <w:b w:val="false"/>
          <w:i w:val="false"/>
          <w:color w:val="000000"/>
          <w:sz w:val="28"/>
        </w:rPr>
        <w:t>
QEDS - Quarterly External Debt Statistics</w:t>
      </w:r>
      <w:r>
        <w:br/>
      </w:r>
      <w:r>
        <w:rPr>
          <w:rFonts w:ascii="Times New Roman"/>
          <w:b w:val="false"/>
          <w:i w:val="false"/>
          <w:color w:val="000000"/>
          <w:sz w:val="28"/>
        </w:rPr>
        <w:t>
SEFER - Securities Held as Foreign Exchange Reserves</w:t>
      </w:r>
      <w:r>
        <w:br/>
      </w:r>
      <w:r>
        <w:rPr>
          <w:rFonts w:ascii="Times New Roman"/>
          <w:b w:val="false"/>
          <w:i w:val="false"/>
          <w:color w:val="000000"/>
          <w:sz w:val="28"/>
        </w:rPr>
        <w:t>
INFER - Instrument composition of country transactions in foreign exchange reserves</w:t>
      </w:r>
      <w:r>
        <w:br/>
      </w:r>
      <w:r>
        <w:rPr>
          <w:rFonts w:ascii="Times New Roman"/>
          <w:b w:val="false"/>
          <w:i w:val="false"/>
          <w:color w:val="000000"/>
          <w:sz w:val="28"/>
        </w:rPr>
        <w:t>
CPIS - Coordinated Portfolio Investment Survey</w:t>
      </w:r>
      <w:r>
        <w:br/>
      </w:r>
      <w:r>
        <w:rPr>
          <w:rFonts w:ascii="Times New Roman"/>
          <w:b w:val="false"/>
          <w:i w:val="false"/>
          <w:color w:val="000000"/>
          <w:sz w:val="28"/>
        </w:rPr>
        <w:t>
CDIS - Coordinated Direct Investment Survey</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