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67a6" w14:textId="f966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26 желтоқсандағы № 1606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жағдайды талдау» деген бөлімде:</w:t>
      </w:r>
      <w:r>
        <w:br/>
      </w:r>
      <w:r>
        <w:rPr>
          <w:rFonts w:ascii="Times New Roman"/>
          <w:b w:val="false"/>
          <w:i w:val="false"/>
          <w:color w:val="000000"/>
          <w:sz w:val="28"/>
        </w:rPr>
        <w:t>
</w:t>
      </w:r>
      <w:r>
        <w:rPr>
          <w:rFonts w:ascii="Times New Roman"/>
          <w:b w:val="false"/>
          <w:i w:val="false"/>
          <w:color w:val="000000"/>
          <w:sz w:val="28"/>
        </w:rPr>
        <w:t>
      «1. Елдің бәсекеге қабілеттілігін арттыру және ұлттық экономиканы жаңғырту» деген кіші бөлімде:</w:t>
      </w:r>
      <w:r>
        <w:br/>
      </w:r>
      <w:r>
        <w:rPr>
          <w:rFonts w:ascii="Times New Roman"/>
          <w:b w:val="false"/>
          <w:i w:val="false"/>
          <w:color w:val="000000"/>
          <w:sz w:val="28"/>
        </w:rPr>
        <w:t>
</w:t>
      </w:r>
      <w:r>
        <w:rPr>
          <w:rFonts w:ascii="Times New Roman"/>
          <w:b w:val="false"/>
          <w:i w:val="false"/>
          <w:color w:val="000000"/>
          <w:sz w:val="28"/>
        </w:rPr>
        <w:t>
      бесінші белік мынадай редакцияда жазылсын:</w:t>
      </w:r>
      <w:r>
        <w:br/>
      </w:r>
      <w:r>
        <w:rPr>
          <w:rFonts w:ascii="Times New Roman"/>
          <w:b w:val="false"/>
          <w:i w:val="false"/>
          <w:color w:val="000000"/>
          <w:sz w:val="28"/>
        </w:rPr>
        <w:t>
      «Нақты ЖІӨ 2009 жылға қарағанда 2010 жылы 7,3 %-ға өсті.»;</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«Жұмыссыздық деңгейі 2010 жылғы желтоқсанда экономикалық белсенді халық санының 5,8 %-ын құрады, бұл 2009 жылға қарағанда 0,8 пайыздық тармаққа төмен.»;</w:t>
      </w:r>
      <w:r>
        <w:br/>
      </w:r>
      <w:r>
        <w:rPr>
          <w:rFonts w:ascii="Times New Roman"/>
          <w:b w:val="false"/>
          <w:i w:val="false"/>
          <w:color w:val="000000"/>
          <w:sz w:val="28"/>
        </w:rPr>
        <w:t>
</w:t>
      </w:r>
      <w:r>
        <w:rPr>
          <w:rFonts w:ascii="Times New Roman"/>
          <w:b w:val="false"/>
          <w:i w:val="false"/>
          <w:color w:val="000000"/>
          <w:sz w:val="28"/>
        </w:rPr>
        <w:t>
      он үшінші бөлік мынадай редакцияда жазылсын:</w:t>
      </w:r>
      <w:r>
        <w:br/>
      </w:r>
      <w:r>
        <w:rPr>
          <w:rFonts w:ascii="Times New Roman"/>
          <w:b w:val="false"/>
          <w:i w:val="false"/>
          <w:color w:val="000000"/>
          <w:sz w:val="28"/>
        </w:rPr>
        <w:t>
      «Мәселен, 2009 жылы елдің ЖІӨ-дегі шағын және орта бизнес субъектілерінің үлесі 31,7 %-ды құрады (2008 жылы - 31,2 %).</w:t>
      </w:r>
      <w:r>
        <w:br/>
      </w:r>
      <w:r>
        <w:rPr>
          <w:rFonts w:ascii="Times New Roman"/>
          <w:b w:val="false"/>
          <w:i w:val="false"/>
          <w:color w:val="000000"/>
          <w:sz w:val="28"/>
        </w:rPr>
        <w:t>
      Бөлшек сауданың тауар айналымы 2 551,4 млрд. теңгені құрап, өткен жылдың тиісті кезеңімен салыстырғанда 2,7 %-ға төмендеді (бөлшек сауданың тауар айналымы 2008 жылы 2 442,8 млрд. теңгені құрады). Көтерме сауданың тауар айналымы 2009 жылы 6 872,3 млрд. теңгені құрап, еткен жылдың тиісті кезеңімен салыстырғанда 1,7 %-ға төмендеді (көтерме сауданың тауар айналымы 2008 жылы - 6 963,2 млрд.теңге).»;</w:t>
      </w:r>
      <w:r>
        <w:br/>
      </w:r>
      <w:r>
        <w:rPr>
          <w:rFonts w:ascii="Times New Roman"/>
          <w:b w:val="false"/>
          <w:i w:val="false"/>
          <w:color w:val="000000"/>
          <w:sz w:val="28"/>
        </w:rPr>
        <w:t>
</w:t>
      </w:r>
      <w:r>
        <w:rPr>
          <w:rFonts w:ascii="Times New Roman"/>
          <w:b w:val="false"/>
          <w:i w:val="false"/>
          <w:color w:val="000000"/>
          <w:sz w:val="28"/>
        </w:rPr>
        <w:t>
      мынадай мазмұндағы отызыншы және отыз бірінші бөліктермен толықтырылсын:</w:t>
      </w:r>
      <w:r>
        <w:br/>
      </w:r>
      <w:r>
        <w:rPr>
          <w:rFonts w:ascii="Times New Roman"/>
          <w:b w:val="false"/>
          <w:i w:val="false"/>
          <w:color w:val="000000"/>
          <w:sz w:val="28"/>
        </w:rPr>
        <w:t>
      «Республикалық бюджет шығыстарының теңгерімділігі мен құрылымы, салық пен кеден төлемдері түсімдерінің толықтығы, салық пен кеден жүйелерін жақсарту мәселелері өзекті болып қалуда.</w:t>
      </w:r>
      <w:r>
        <w:br/>
      </w:r>
      <w:r>
        <w:rPr>
          <w:rFonts w:ascii="Times New Roman"/>
          <w:b w:val="false"/>
          <w:i w:val="false"/>
          <w:color w:val="000000"/>
          <w:sz w:val="28"/>
        </w:rPr>
        <w:t>
      Экономикалық ахуалдың нашарлауы немесе жақсаруы республикалық бюджетке және Ұлттық қорға түсімдердің деңгейіне, бюджет шығыстарының құрылымына әсерін тигізетін анықтаушы сыртқы фактор болып табылады.»;</w:t>
      </w:r>
      <w:r>
        <w:br/>
      </w:r>
      <w:r>
        <w:rPr>
          <w:rFonts w:ascii="Times New Roman"/>
          <w:b w:val="false"/>
          <w:i w:val="false"/>
          <w:color w:val="000000"/>
          <w:sz w:val="28"/>
        </w:rPr>
        <w:t>
</w:t>
      </w:r>
      <w:r>
        <w:rPr>
          <w:rFonts w:ascii="Times New Roman"/>
          <w:b w:val="false"/>
          <w:i w:val="false"/>
          <w:color w:val="000000"/>
          <w:sz w:val="28"/>
        </w:rPr>
        <w:t>
      отызыншы бөлік мынадай редакцияда жазылсын:</w:t>
      </w:r>
      <w:r>
        <w:br/>
      </w:r>
      <w:r>
        <w:rPr>
          <w:rFonts w:ascii="Times New Roman"/>
          <w:b w:val="false"/>
          <w:i w:val="false"/>
          <w:color w:val="000000"/>
          <w:sz w:val="28"/>
        </w:rPr>
        <w:t>
      «Қазіргі уақытта өңірлер арасында жан басына шаққандағы жалпы өңірлік өнім (бұдан әрі - ЖӨӨ) бойынша біршама айырмашылықтар бар. 2009 жылдың қорытындысы бойынша жан басына шаққандағы ЖӨӨ Жамбыл облысы бойынша 336,3 мың теңгені құраса, Атырау облысы бойынша - 3 881,6 мың теңгені құрады, яғни айырмашылық - 11,5 есе.»;</w:t>
      </w:r>
      <w:r>
        <w:br/>
      </w:r>
      <w:r>
        <w:rPr>
          <w:rFonts w:ascii="Times New Roman"/>
          <w:b w:val="false"/>
          <w:i w:val="false"/>
          <w:color w:val="000000"/>
          <w:sz w:val="28"/>
        </w:rPr>
        <w:t>
</w:t>
      </w:r>
      <w:r>
        <w:rPr>
          <w:rFonts w:ascii="Times New Roman"/>
          <w:b w:val="false"/>
          <w:i w:val="false"/>
          <w:color w:val="000000"/>
          <w:sz w:val="28"/>
        </w:rPr>
        <w:t>
      мынадай мазмұндағы отыз бірінші және отыз екінші бөліктермен толықтырылсын:</w:t>
      </w:r>
      <w:r>
        <w:br/>
      </w:r>
      <w:r>
        <w:rPr>
          <w:rFonts w:ascii="Times New Roman"/>
          <w:b w:val="false"/>
          <w:i w:val="false"/>
          <w:color w:val="000000"/>
          <w:sz w:val="28"/>
        </w:rPr>
        <w:t>
      «Бұл ретте тек жалпы адамзаттық ғана емес, ауыл өмірінің этникалық ерекшеліктерін, аумақтық-өңірлік ерекшелігіне байланысты қоғамның әлеуметтік және экономикалық өміріндегі ауылдың арнаулы рөлін өркениетті есепке алатын шараларды әзірлеу және қабылдау қажет.</w:t>
      </w:r>
      <w:r>
        <w:br/>
      </w:r>
      <w:r>
        <w:rPr>
          <w:rFonts w:ascii="Times New Roman"/>
          <w:b w:val="false"/>
          <w:i w:val="false"/>
          <w:color w:val="000000"/>
          <w:sz w:val="28"/>
        </w:rPr>
        <w:t>
      Мемлекеттік қолдау жөніндегі іс-шараларды жүзеге асыру қажет: ауылда тұрғын үй мәселесін шешу, ауылдық денсаулық сақтау, жалпы білім беру, ауылда газдандыру, жол құрылысын салу мекемелерінің жүйесін дамыту, байланыс және телекоммуникация құралдарымен қамтамасыз ету.»;</w:t>
      </w:r>
      <w:r>
        <w:br/>
      </w:r>
      <w:r>
        <w:rPr>
          <w:rFonts w:ascii="Times New Roman"/>
          <w:b w:val="false"/>
          <w:i w:val="false"/>
          <w:color w:val="000000"/>
          <w:sz w:val="28"/>
        </w:rPr>
        <w:t>
</w:t>
      </w:r>
      <w:r>
        <w:rPr>
          <w:rFonts w:ascii="Times New Roman"/>
          <w:b w:val="false"/>
          <w:i w:val="false"/>
          <w:color w:val="000000"/>
          <w:sz w:val="28"/>
        </w:rPr>
        <w:t>
      қырық бірінші бөлік мынадай редакцияда жазылсын:</w:t>
      </w:r>
      <w:r>
        <w:br/>
      </w:r>
      <w:r>
        <w:rPr>
          <w:rFonts w:ascii="Times New Roman"/>
          <w:b w:val="false"/>
          <w:i w:val="false"/>
          <w:color w:val="000000"/>
          <w:sz w:val="28"/>
        </w:rPr>
        <w:t>
      «Бүгінгі таңда Қазақстан тиісті хаттамаларға қол қою арқылы ДСҰ-ға мүше 26 елмен қазақстандық тауарлар және қызметтер нарығына қол жеткізу бойынша екіжақты келіссөздерді аяқтады.»;</w:t>
      </w:r>
      <w:r>
        <w:br/>
      </w:r>
      <w:r>
        <w:rPr>
          <w:rFonts w:ascii="Times New Roman"/>
          <w:b w:val="false"/>
          <w:i w:val="false"/>
          <w:color w:val="000000"/>
          <w:sz w:val="28"/>
        </w:rPr>
        <w:t>
      «2. Нәтижелі мемлекеттік секторды құру» деген кіші бөлімде:</w:t>
      </w:r>
      <w:r>
        <w:br/>
      </w:r>
      <w:r>
        <w:rPr>
          <w:rFonts w:ascii="Times New Roman"/>
          <w:b w:val="false"/>
          <w:i w:val="false"/>
          <w:color w:val="000000"/>
          <w:sz w:val="28"/>
        </w:rPr>
        <w:t>
</w:t>
      </w:r>
      <w:r>
        <w:rPr>
          <w:rFonts w:ascii="Times New Roman"/>
          <w:b w:val="false"/>
          <w:i w:val="false"/>
          <w:color w:val="000000"/>
          <w:sz w:val="28"/>
        </w:rPr>
        <w:t>
      мынадай мазмұндағы он төртінші, он бесінші және он алтыншы бөліктермен толықтырылсын:</w:t>
      </w:r>
      <w:r>
        <w:br/>
      </w:r>
      <w:r>
        <w:rPr>
          <w:rFonts w:ascii="Times New Roman"/>
          <w:b w:val="false"/>
          <w:i w:val="false"/>
          <w:color w:val="000000"/>
          <w:sz w:val="28"/>
        </w:rPr>
        <w:t>
      «Мемлекеттік мүлік туралы» Қазақстан Республикасы Заңының қабылдануына байланысты мемлекеттік мүлікті басқаруды жоспарлау, мониторинг, бағалау және бақылау тиімділігі жүйесін құру бойынша негіз қаланды.</w:t>
      </w:r>
      <w:r>
        <w:br/>
      </w:r>
      <w:r>
        <w:rPr>
          <w:rFonts w:ascii="Times New Roman"/>
          <w:b w:val="false"/>
          <w:i w:val="false"/>
          <w:color w:val="000000"/>
          <w:sz w:val="28"/>
        </w:rPr>
        <w:t>
      Министрлік Мемлекеттік жоспарлау жүйесіне сәйкес Бірыңғай мемлекеттік мүліктің тізілімі негізінде мемлекеттік мүлікті басқаруды жоспарлау, мониторингі, бағалау және бақылау тиімділігі жүйесін қалыптастыру бойынша әдістемелік тәсілдерді әзірлейтін болады.</w:t>
      </w:r>
      <w:r>
        <w:br/>
      </w:r>
      <w:r>
        <w:rPr>
          <w:rFonts w:ascii="Times New Roman"/>
          <w:b w:val="false"/>
          <w:i w:val="false"/>
          <w:color w:val="000000"/>
          <w:sz w:val="28"/>
        </w:rPr>
        <w:t>
      Бекітілген есептілік тиімділігін нысандары негізінде жыл сайын мемлекеттік кәсіпорындардың, мемлекет бақылайтын акционерлік қоғамдардың (ЖШС) даму жоспарларының орындалу мониторингі жүргізіледі. Мемлекеттік кәсіпорындардың, мемлекет бақылайтын акционерлік қоғамдардың (ЖШС) даму жоспарларының орындалуы туралы есептер негізінде мемлекеттік мүлікті басқаруды талдау және тиімділікті бағалау жүргізілетін болады.»;</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көрсеткіштері, іс-шаралар және нәтижелер көрсеткіштері» деген бөлімде:</w:t>
      </w:r>
      <w:r>
        <w:br/>
      </w:r>
      <w:r>
        <w:rPr>
          <w:rFonts w:ascii="Times New Roman"/>
          <w:b w:val="false"/>
          <w:i w:val="false"/>
          <w:color w:val="000000"/>
          <w:sz w:val="28"/>
        </w:rPr>
        <w:t>
</w:t>
      </w:r>
      <w:r>
        <w:rPr>
          <w:rFonts w:ascii="Times New Roman"/>
          <w:b w:val="false"/>
          <w:i w:val="false"/>
          <w:color w:val="000000"/>
          <w:sz w:val="28"/>
        </w:rPr>
        <w:t>
      «1. Стратегиялық бағыттар, мақсаттар, міндеттер, нысаналы көрсеткіштері, іс-шаралар және нәтижелер көрсеткіштері» деген кіші бөлімде:</w:t>
      </w:r>
      <w:r>
        <w:br/>
      </w:r>
      <w:r>
        <w:rPr>
          <w:rFonts w:ascii="Times New Roman"/>
          <w:b w:val="false"/>
          <w:i w:val="false"/>
          <w:color w:val="000000"/>
          <w:sz w:val="28"/>
        </w:rPr>
        <w:t>
</w:t>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1-тармақтағы «105,0» деген сандар «107,0»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2-тармақтағы «105,2» деген сандар «107,4»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3-тармақтағы «103,0» деген сандар «112,8»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8, 9-тармақтармен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653"/>
        <w:gridCol w:w="1893"/>
        <w:gridCol w:w="833"/>
        <w:gridCol w:w="873"/>
        <w:gridCol w:w="873"/>
        <w:gridCol w:w="773"/>
        <w:gridCol w:w="653"/>
        <w:gridCol w:w="753"/>
        <w:gridCol w:w="7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ДЭФ-тің бәсекеге қабілеттіліктің жаһандық индексінің рейтингінде «Салық салу дәрежесі мен әсері» көрсеткішін жақсарту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есебі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ДЭФ-тің бәсекеге қабілеттіліктің жаһандық индексінің рейтингінде «Үкіметтік реттеу ауыртпалығы, рейтингтегі орын» көрсеткішін жақсарту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есебі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ДЭФ-тің бәсекеге қабілеттіліктің жаһандық индексінің рейтингінде «Монополияға қарсы саясатының тиімділігі» көрсеткішін жақсарту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есебі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p>
      <w:pPr>
        <w:spacing w:after="0"/>
        <w:ind w:left="0"/>
        <w:jc w:val="both"/>
      </w:pPr>
      <w:r>
        <w:rPr>
          <w:rFonts w:ascii="Times New Roman"/>
          <w:b w:val="false"/>
          <w:i w:val="false"/>
          <w:color w:val="000000"/>
          <w:sz w:val="28"/>
        </w:rPr>
        <w:t>»;</w:t>
      </w:r>
    </w:p>
    <w:bookmarkStart w:name="z23" w:id="1"/>
    <w:p>
      <w:pPr>
        <w:spacing w:after="0"/>
        <w:ind w:left="0"/>
        <w:jc w:val="both"/>
      </w:pPr>
      <w:r>
        <w:rPr>
          <w:rFonts w:ascii="Times New Roman"/>
          <w:b w:val="false"/>
          <w:i w:val="false"/>
          <w:color w:val="000000"/>
          <w:sz w:val="28"/>
        </w:rPr>
        <w:t>
      «Болжанатын көрсеткіштер шегінде экономиканың дамуын қамтамасыз ету» деген 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«Нақты ЖІӨ өсімінің нақты қалыптасқан қарқынының болжанатынынан ауытқуы» деген 1-тармақта:</w:t>
      </w:r>
      <w:r>
        <w:br/>
      </w:r>
      <w:r>
        <w:rPr>
          <w:rFonts w:ascii="Times New Roman"/>
          <w:b w:val="false"/>
          <w:i w:val="false"/>
          <w:color w:val="000000"/>
          <w:sz w:val="28"/>
        </w:rPr>
        <w:t>
      «2011 жыл» деген бағандағы «95-105» деген сандар «98-102»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593"/>
        <w:gridCol w:w="693"/>
        <w:gridCol w:w="713"/>
        <w:gridCol w:w="673"/>
        <w:gridCol w:w="73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бәсеке қабілеттілігінің деңгейін арттыру жөнінде мемлекеттік органдардың қызметін үйлестіру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7" w:id="2"/>
    <w:p>
      <w:pPr>
        <w:spacing w:after="0"/>
        <w:ind w:left="0"/>
        <w:jc w:val="both"/>
      </w:pPr>
      <w:r>
        <w:rPr>
          <w:rFonts w:ascii="Times New Roman"/>
          <w:b w:val="false"/>
          <w:i w:val="false"/>
          <w:color w:val="000000"/>
          <w:sz w:val="28"/>
        </w:rPr>
        <w:t>
      «Кәсіпкерлікті дамытуға жағдай жасау» деген 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«Бизнестің жол картасы 2020» бағдарламасы шеңберінде кәсіпкерлік субъектілері үшін екінші деңгейлі банктердің кредиттері бойынша пайыздык ставканы төмендету» деген 3-тармақта:</w:t>
      </w:r>
      <w:r>
        <w:br/>
      </w:r>
      <w:r>
        <w:rPr>
          <w:rFonts w:ascii="Times New Roman"/>
          <w:b w:val="false"/>
          <w:i w:val="false"/>
          <w:color w:val="000000"/>
          <w:sz w:val="28"/>
        </w:rPr>
        <w:t>
</w:t>
      </w:r>
      <w:r>
        <w:rPr>
          <w:rFonts w:ascii="Times New Roman"/>
          <w:b w:val="false"/>
          <w:i w:val="false"/>
          <w:color w:val="000000"/>
          <w:sz w:val="28"/>
        </w:rPr>
        <w:t>
      а), б) тармақшалар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653"/>
        <w:gridCol w:w="793"/>
        <w:gridCol w:w="573"/>
        <w:gridCol w:w="633"/>
        <w:gridCol w:w="533"/>
        <w:gridCol w:w="375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30" w:id="3"/>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 6) тармақша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713"/>
        <w:gridCol w:w="733"/>
        <w:gridCol w:w="793"/>
        <w:gridCol w:w="733"/>
        <w:gridCol w:w="753"/>
      </w:tblGrid>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2011 жылға қарай Еуропалық Қайта құру және Даму Банкі (ВЕЕРS) мен Дүниежүзілік Банк кәсіпорындарының іскерлік ахуалы мен жұмысының тиімділігін шолуда бизнес-ортаның даму көрсеткіштерін жақсарту бойынша мүдделі мемлекеттік органдар қызметін үйлестіру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 w:id="4"/>
    <w:p>
      <w:pPr>
        <w:spacing w:after="0"/>
        <w:ind w:left="0"/>
        <w:jc w:val="both"/>
      </w:pPr>
      <w:r>
        <w:rPr>
          <w:rFonts w:ascii="Times New Roman"/>
          <w:b w:val="false"/>
          <w:i w:val="false"/>
          <w:color w:val="000000"/>
          <w:sz w:val="28"/>
        </w:rPr>
        <w:t>
      «Ішкі сауданың тиімділігін арттыру» деген 1.4-міндетте: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«Сауда ФКИ» деген 1-тармақтың «2011 жыл» деген бағанындағы «107,0» деген сандар «112,0»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 5) тармақша алынып тасталсын;</w:t>
      </w:r>
      <w:r>
        <w:br/>
      </w:r>
      <w:r>
        <w:rPr>
          <w:rFonts w:ascii="Times New Roman"/>
          <w:b w:val="false"/>
          <w:i w:val="false"/>
          <w:color w:val="000000"/>
          <w:sz w:val="28"/>
        </w:rPr>
        <w:t>
      «Экономикалық әлеуеттің ұтымды аумақтық ұйымдастырылуын құру мен халықтың тыныс-тіршілігі үшін қолайлы жағдайлар жасау» деген 1.5.-міндетте: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мынадай мазмұндағы 2-тармақпен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453"/>
        <w:gridCol w:w="813"/>
        <w:gridCol w:w="693"/>
        <w:gridCol w:w="753"/>
        <w:gridCol w:w="833"/>
        <w:gridCol w:w="793"/>
        <w:gridCol w:w="953"/>
        <w:gridCol w:w="793"/>
        <w:gridCol w:w="77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«Өңірлерді дамыту» бағдарламасының нысаналы индикаторларына қол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Мем.органдардың ақпараты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5" w:id="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 мынадай мазмұндағы 4-1), 7), 8) тармақшалармен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3"/>
        <w:gridCol w:w="673"/>
        <w:gridCol w:w="573"/>
        <w:gridCol w:w="513"/>
        <w:gridCol w:w="553"/>
        <w:gridCol w:w="513"/>
      </w:tblGrid>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Ауылдық елді мекендердің әлеуметтік-экономикалық әлеуетіне мониторинг және талдау жүргізу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3"/>
        <w:gridCol w:w="713"/>
        <w:gridCol w:w="733"/>
        <w:gridCol w:w="573"/>
        <w:gridCol w:w="573"/>
        <w:gridCol w:w="633"/>
      </w:tblGrid>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Бюджетаралық қатынастарды жетілдіру бойынша ұсыныстар енгізу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Аумақтарды дамыту бағдарламаларын бағалау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Х</w:t>
            </w:r>
          </w:p>
        </w:tc>
      </w:tr>
    </w:tbl>
    <w:p>
      <w:pPr>
        <w:spacing w:after="0"/>
        <w:ind w:left="0"/>
        <w:jc w:val="both"/>
      </w:pPr>
      <w:r>
        <w:rPr>
          <w:rFonts w:ascii="Times New Roman"/>
          <w:b w:val="false"/>
          <w:i w:val="false"/>
          <w:color w:val="000000"/>
          <w:sz w:val="28"/>
        </w:rPr>
        <w:t>»;</w:t>
      </w:r>
    </w:p>
    <w:bookmarkStart w:name="z36" w:id="6"/>
    <w:p>
      <w:pPr>
        <w:spacing w:after="0"/>
        <w:ind w:left="0"/>
        <w:jc w:val="both"/>
      </w:pPr>
      <w:r>
        <w:rPr>
          <w:rFonts w:ascii="Times New Roman"/>
          <w:b w:val="false"/>
          <w:i w:val="false"/>
          <w:color w:val="000000"/>
          <w:sz w:val="28"/>
        </w:rPr>
        <w:t>
      «Әлемдік сауда-экономикалық жүйеге интеграциялау арқылы республиканың экономикалық мүдделерін жылжыту мен қорғаудың тиімді және жедел жүйесін құру» деген 2-мақсатта: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1-тармақтың «2011 жыл» деген бағанындағы «102,5» деген сандар «112,1»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«Мемлекеттік қызметтер көрсету сапасын арттыру» деген 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713"/>
        <w:gridCol w:w="1993"/>
        <w:gridCol w:w="553"/>
        <w:gridCol w:w="573"/>
        <w:gridCol w:w="613"/>
        <w:gridCol w:w="593"/>
        <w:gridCol w:w="733"/>
        <w:gridCol w:w="733"/>
        <w:gridCol w:w="6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қызметтер көрсету саласындағы заңнаманы жетілдіру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 w:id="7"/>
    <w:p>
      <w:pPr>
        <w:spacing w:after="0"/>
        <w:ind w:left="0"/>
        <w:jc w:val="both"/>
      </w:pPr>
      <w:r>
        <w:rPr>
          <w:rFonts w:ascii="Times New Roman"/>
          <w:b w:val="false"/>
          <w:i w:val="false"/>
          <w:color w:val="000000"/>
          <w:sz w:val="28"/>
        </w:rPr>
        <w:t>
      2-тармақтың «2011 жыл» деген бағанындағы «26» деген сандар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3"/>
        <w:gridCol w:w="953"/>
        <w:gridCol w:w="553"/>
        <w:gridCol w:w="533"/>
        <w:gridCol w:w="513"/>
        <w:gridCol w:w="573"/>
      </w:tblGrid>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билік пен жергілікті өзін-өзі басқару органдары деңгейлері арасындағы құзыретті оңтайлы және нақты бөлуді қамтамасыз ету бойынша ұсыныстар әзірлеу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44" w:id="8"/>
    <w:p>
      <w:pPr>
        <w:spacing w:after="0"/>
        <w:ind w:left="0"/>
        <w:jc w:val="both"/>
      </w:pPr>
      <w:r>
        <w:rPr>
          <w:rFonts w:ascii="Times New Roman"/>
          <w:b w:val="false"/>
          <w:i w:val="false"/>
          <w:color w:val="000000"/>
          <w:sz w:val="28"/>
        </w:rPr>
        <w:t>
      мынадай мазмұндағы 5-1), 6-1), 6-2) тармақшалармен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693"/>
        <w:gridCol w:w="773"/>
        <w:gridCol w:w="713"/>
        <w:gridCol w:w="713"/>
        <w:gridCol w:w="69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Қазақстан Республикасы Президентінің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төлеудің бірыңғай жүйесіне өзгерістер мен толықтырулар енгізу жөніндегі Жарлығының жобасын әзірлеу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693"/>
        <w:gridCol w:w="573"/>
        <w:gridCol w:w="573"/>
        <w:gridCol w:w="593"/>
        <w:gridCol w:w="573"/>
      </w:tblGrid>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«Мемлекеттік қызметтер көрсету туралы» Қазақстан Республикасының Заңы жобасының тұжырымдамасын әзірлеу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«Мемлекеттік қызметтер көрсету туралы» Қазақстан Республикасы Заңының жобасын әзірлеу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5" w:id="9"/>
    <w:p>
      <w:pPr>
        <w:spacing w:after="0"/>
        <w:ind w:left="0"/>
        <w:jc w:val="both"/>
      </w:pPr>
      <w:r>
        <w:rPr>
          <w:rFonts w:ascii="Times New Roman"/>
          <w:b w:val="false"/>
          <w:i w:val="false"/>
          <w:color w:val="000000"/>
          <w:sz w:val="28"/>
        </w:rPr>
        <w:t>
      «Нәтижеге бағдарланған мемлекеттік басқару жүйесінің толыққанды жұмыс істеуі үшін қажетті элементтерді енгізу» деген 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1-тармақтағы «салалық бағдарламалар мен»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 3-тармақтармен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1993"/>
        <w:gridCol w:w="613"/>
        <w:gridCol w:w="553"/>
        <w:gridCol w:w="513"/>
        <w:gridCol w:w="593"/>
        <w:gridCol w:w="673"/>
        <w:gridCol w:w="733"/>
        <w:gridCol w:w="753"/>
        <w:gridCol w:w="79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Халыкаралық рейтингтік агенттіктердің көрсеткіштерін қоса алғанда, негізгі көрсеткіштерді (индикаторларды) қалыптастыру жөніндегі бірыңғай тәсілдерді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әдістемелік ұсыным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тізбесін қалыптастыру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9" w:id="10"/>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1) тармақшадағы «салалық бағдарламалар мен»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 2-1) тармақшалармен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3"/>
        <w:gridCol w:w="673"/>
        <w:gridCol w:w="633"/>
        <w:gridCol w:w="693"/>
        <w:gridCol w:w="653"/>
      </w:tblGrid>
      <w:tr>
        <w:trPr>
          <w:trHeight w:val="30" w:hRule="atLeast"/>
        </w:trPr>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Негізгі көрсеткіштерді және көрсеткіштердің бірыңғай тізбесін қалыптастыру бойынша бірыңғай тәсілдерді әзірлеу үшін сараптамалық жұмыс тобын қалыптастыру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673"/>
        <w:gridCol w:w="713"/>
        <w:gridCol w:w="693"/>
        <w:gridCol w:w="693"/>
        <w:gridCol w:w="77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жоспарлау жүйесінің құжаттарын қалыптастыруға қатысу және іске асырылуын талдау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52" w:id="11"/>
    <w:p>
      <w:pPr>
        <w:spacing w:after="0"/>
        <w:ind w:left="0"/>
        <w:jc w:val="both"/>
      </w:pPr>
      <w:r>
        <w:rPr>
          <w:rFonts w:ascii="Times New Roman"/>
          <w:b w:val="false"/>
          <w:i w:val="false"/>
          <w:color w:val="000000"/>
          <w:sz w:val="28"/>
        </w:rPr>
        <w:t>
      6) тармақша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673"/>
        <w:gridCol w:w="713"/>
        <w:gridCol w:w="693"/>
        <w:gridCol w:w="693"/>
        <w:gridCol w:w="77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мүлікті басқарудың тиімділігіне бағалау жүргізу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53" w:id="12"/>
    <w:p>
      <w:pPr>
        <w:spacing w:after="0"/>
        <w:ind w:left="0"/>
        <w:jc w:val="both"/>
      </w:pPr>
      <w:r>
        <w:rPr>
          <w:rFonts w:ascii="Times New Roman"/>
          <w:b w:val="false"/>
          <w:i w:val="false"/>
          <w:color w:val="000000"/>
          <w:sz w:val="28"/>
        </w:rPr>
        <w:t>
      мынадай мазмұндағы 6-1), 6-2) тармақшалармен толықтырылсын: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gridCol w:w="613"/>
        <w:gridCol w:w="613"/>
        <w:gridCol w:w="633"/>
        <w:gridCol w:w="673"/>
        <w:gridCol w:w="573"/>
      </w:tblGrid>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Ұлттық компаниялар құрылымына кіретін компаниялардың бейінді емес функциялары мен активтерін шығару бойынша талдау жүргізу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Ұлттық компанияларда, еншілес ұйымдарды қоса алғанда, басқару аппараттарының қызметіне функционалдық талдау жүргізу және олардың тиімділігін арттыру жөнінде ұсыныстар әзірлеу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4" w:id="13"/>
    <w:p>
      <w:pPr>
        <w:spacing w:after="0"/>
        <w:ind w:left="0"/>
        <w:jc w:val="both"/>
      </w:pPr>
      <w:r>
        <w:rPr>
          <w:rFonts w:ascii="Times New Roman"/>
          <w:b w:val="false"/>
          <w:i w:val="false"/>
          <w:color w:val="000000"/>
          <w:sz w:val="28"/>
        </w:rPr>
        <w:t>
      «2. Мемлекеттік органның стратегиялық бағыттары мен мақсаттарының мемлекеттің стратегиялық мақсаттарына сәйкестігі» деген кіші бөлімде:</w:t>
      </w:r>
      <w:r>
        <w:br/>
      </w:r>
      <w:r>
        <w:rPr>
          <w:rFonts w:ascii="Times New Roman"/>
          <w:b w:val="false"/>
          <w:i w:val="false"/>
          <w:color w:val="000000"/>
          <w:sz w:val="28"/>
        </w:rPr>
        <w:t>
</w:t>
      </w: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«Жұмылдыру дайындығы мен жұмылдыру жүйесін жетілдіру» деген 2-мақсаттағы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2007 жылғы 7 наурыздағы № 295қ Жарлығымен бекітілген «Қазақстан Республикасы ұлттық қауіпсіздігінің 2007-2012 жылдарға арналған стратегиясын бекіту туралы». Мерзімі өткен соң Қазақстан Республикасы Ұлттық қауіпсіздігінің 2012-2016 жылдарға арналған стратегиясы қабылданады.</w:t>
      </w:r>
      <w:r>
        <w:br/>
      </w:r>
      <w:r>
        <w:rPr>
          <w:rFonts w:ascii="Times New Roman"/>
          <w:b w:val="false"/>
          <w:i w:val="false"/>
          <w:color w:val="000000"/>
          <w:sz w:val="28"/>
        </w:rPr>
        <w:t>
</w:t>
      </w:r>
      <w:r>
        <w:rPr>
          <w:rFonts w:ascii="Times New Roman"/>
          <w:b w:val="false"/>
          <w:i w:val="false"/>
          <w:color w:val="000000"/>
          <w:sz w:val="28"/>
        </w:rPr>
        <w:t>
      «Жұмылдыру дайындығы мен жұмылдыру туралы» Қазақстан Республикасының 1997 жылғы 16 маусымдағы № 127-</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Функционалдық мүмкіндіктерді дамыту» деген бөлімде:</w:t>
      </w:r>
      <w:r>
        <w:br/>
      </w:r>
      <w:r>
        <w:rPr>
          <w:rFonts w:ascii="Times New Roman"/>
          <w:b w:val="false"/>
          <w:i w:val="false"/>
          <w:color w:val="000000"/>
          <w:sz w:val="28"/>
        </w:rPr>
        <w:t>
      «Мемлекеттік органның мемлекеттің стратегиялық бағыттары мен мақсаттарын іске асыру жөніндегі іс-шаралары» деген 2-баған мынадай мазмұндағы тармақпен толықтырылсын:</w:t>
      </w:r>
      <w:r>
        <w:br/>
      </w:r>
      <w:r>
        <w:rPr>
          <w:rFonts w:ascii="Times New Roman"/>
          <w:b w:val="false"/>
          <w:i w:val="false"/>
          <w:color w:val="000000"/>
          <w:sz w:val="28"/>
        </w:rPr>
        <w:t>
</w:t>
      </w:r>
      <w:r>
        <w:rPr>
          <w:rFonts w:ascii="Times New Roman"/>
          <w:b w:val="false"/>
          <w:i w:val="false"/>
          <w:color w:val="000000"/>
          <w:sz w:val="28"/>
        </w:rPr>
        <w:t>
      «9. Министрліктің қабылданатын шешімдерінің ақпараттық ресурстарда жариялануын қамтамасыз ету»;</w:t>
      </w:r>
      <w:r>
        <w:br/>
      </w:r>
      <w:r>
        <w:rPr>
          <w:rFonts w:ascii="Times New Roman"/>
          <w:b w:val="false"/>
          <w:i w:val="false"/>
          <w:color w:val="000000"/>
          <w:sz w:val="28"/>
        </w:rPr>
        <w:t>
      «Іске асыру кезеңі» деген 3-баған «Тұрақты негізде»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5-бөлімде:</w:t>
      </w:r>
      <w:r>
        <w:br/>
      </w:r>
      <w:r>
        <w:rPr>
          <w:rFonts w:ascii="Times New Roman"/>
          <w:b w:val="false"/>
          <w:i w:val="false"/>
          <w:color w:val="000000"/>
          <w:sz w:val="28"/>
        </w:rPr>
        <w:t>
      «Елдің бәсекеге қабілеттілігін арттыру және ұлттық экономиканы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«Экономикалық әлеуеттің ұтымды аумақтық ұйымдастырылуын құру мен халықтың тыныс-тіршілігі үшін қолайлы жағдайлар жасау» деген 1.5-міндетте:</w:t>
      </w:r>
      <w:r>
        <w:br/>
      </w:r>
      <w:r>
        <w:rPr>
          <w:rFonts w:ascii="Times New Roman"/>
          <w:b w:val="false"/>
          <w:i w:val="false"/>
          <w:color w:val="000000"/>
          <w:sz w:val="28"/>
        </w:rPr>
        <w:t>
</w:t>
      </w:r>
      <w:r>
        <w:rPr>
          <w:rFonts w:ascii="Times New Roman"/>
          <w:b w:val="false"/>
          <w:i w:val="false"/>
          <w:color w:val="000000"/>
          <w:sz w:val="28"/>
        </w:rPr>
        <w:t>
      1-баған мынадай редакцияда жазылсын:</w:t>
      </w:r>
      <w:r>
        <w:br/>
      </w:r>
      <w:r>
        <w:rPr>
          <w:rFonts w:ascii="Times New Roman"/>
          <w:b w:val="false"/>
          <w:i w:val="false"/>
          <w:color w:val="000000"/>
          <w:sz w:val="28"/>
        </w:rPr>
        <w:t>
      «1. «Өңірлерді дамыту» бағдарламасының нысаналы индикаторларына қол жеткізу.</w:t>
      </w:r>
      <w:r>
        <w:br/>
      </w:r>
      <w:r>
        <w:rPr>
          <w:rFonts w:ascii="Times New Roman"/>
          <w:b w:val="false"/>
          <w:i w:val="false"/>
          <w:color w:val="000000"/>
          <w:sz w:val="28"/>
        </w:rPr>
        <w:t>
</w:t>
      </w:r>
      <w:r>
        <w:rPr>
          <w:rFonts w:ascii="Times New Roman"/>
          <w:b w:val="false"/>
          <w:i w:val="false"/>
          <w:color w:val="000000"/>
          <w:sz w:val="28"/>
        </w:rPr>
        <w:t>
      2. Облыстарды, республикалық маңызы бар қаланы және астананы дамыту бағдарламаларының нысаналы индикаторларына қол жеткізу»;</w:t>
      </w:r>
      <w:r>
        <w:br/>
      </w:r>
      <w:r>
        <w:rPr>
          <w:rFonts w:ascii="Times New Roman"/>
          <w:b w:val="false"/>
          <w:i w:val="false"/>
          <w:color w:val="000000"/>
          <w:sz w:val="28"/>
        </w:rPr>
        <w:t>
</w:t>
      </w:r>
      <w:r>
        <w:rPr>
          <w:rFonts w:ascii="Times New Roman"/>
          <w:b w:val="false"/>
          <w:i w:val="false"/>
          <w:color w:val="000000"/>
          <w:sz w:val="28"/>
        </w:rPr>
        <w:t>
      «Нәтижелі мемлекеттік секторды құру» деген 2-стратегиялық бағытта:</w:t>
      </w:r>
      <w:r>
        <w:br/>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1-мақсатта:</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арттыру» деген 1.1-міндет</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373"/>
        <w:gridCol w:w="719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қызметтер көрсету саласындағы заңнаманы жетілдіру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туралы» Қазақстан Республикасының Заңы жобасының тұжырымдамасын, «Мемлекеттік қызметтер көрсету туралы» Қазақстан Республикасы Заңының жобасын келісу</w:t>
            </w:r>
          </w:p>
        </w:tc>
      </w:tr>
    </w:tbl>
    <w:p>
      <w:pPr>
        <w:spacing w:after="0"/>
        <w:ind w:left="0"/>
        <w:jc w:val="both"/>
      </w:pPr>
      <w:r>
        <w:rPr>
          <w:rFonts w:ascii="Times New Roman"/>
          <w:b w:val="false"/>
          <w:i w:val="false"/>
          <w:color w:val="000000"/>
          <w:sz w:val="28"/>
        </w:rPr>
        <w:t>»;</w:t>
      </w:r>
    </w:p>
    <w:bookmarkStart w:name="z68" w:id="14"/>
    <w:p>
      <w:pPr>
        <w:spacing w:after="0"/>
        <w:ind w:left="0"/>
        <w:jc w:val="both"/>
      </w:pPr>
      <w:r>
        <w:rPr>
          <w:rFonts w:ascii="Times New Roman"/>
          <w:b w:val="false"/>
          <w:i w:val="false"/>
          <w:color w:val="000000"/>
          <w:sz w:val="28"/>
        </w:rPr>
        <w:t>
      мынадай мазмұндағы 1.2-міндетпен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4113"/>
        <w:gridCol w:w="4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толыққанды жұмыс істеуі үшін қажетті элементтерді енгізу</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құжаттарды, мемлекеттік органдардың стратегиялық жоспарларын іске асырудың мониторингін жүргізу бойынша ақпараттық-талдау базасын қалыптастыру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Ақпараттық-талдамалық базаға деректерді енгізу үшін жауапты тұлғалардың (орталық мемлекеттік органдардың өкілдері) тізімін қалыптастыру</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рейтингтік агенттіктердің көрсеткіштерін қоса алғанда негізгі көрсеткіштерді (индикаторларды) қалыптастыру бойынша бірыңғай тәсілдерді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көрсеткіштерді қалыптастыру бойынша Үлгі әдістемелік ұсынымдар әзірлеу үшін арнайы жұмыс тобын құру</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тізбесін қалыптастыру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үшін көрсеткіштердің бірыңғай тізбесін қалыптастыру үшін арнайы жұмыс тобын құру</w:t>
            </w:r>
          </w:p>
        </w:tc>
      </w:tr>
    </w:tbl>
    <w:p>
      <w:pPr>
        <w:spacing w:after="0"/>
        <w:ind w:left="0"/>
        <w:jc w:val="both"/>
      </w:pPr>
      <w:r>
        <w:rPr>
          <w:rFonts w:ascii="Times New Roman"/>
          <w:b w:val="false"/>
          <w:i w:val="false"/>
          <w:color w:val="000000"/>
          <w:sz w:val="28"/>
        </w:rPr>
        <w:t>»;</w:t>
      </w:r>
    </w:p>
    <w:bookmarkStart w:name="z69" w:id="15"/>
    <w:p>
      <w:pPr>
        <w:spacing w:after="0"/>
        <w:ind w:left="0"/>
        <w:jc w:val="both"/>
      </w:pPr>
      <w:r>
        <w:rPr>
          <w:rFonts w:ascii="Times New Roman"/>
          <w:b w:val="false"/>
          <w:i w:val="false"/>
          <w:color w:val="000000"/>
          <w:sz w:val="28"/>
        </w:rPr>
        <w:t>
      «6. Тәуекелдерді басқару» деген 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Ішкі тәуекелдердегі «Саяси деңгейде келіссөздер жүргізу» деген сөздер «Екінші деңгейдегі банктер, жеке кәсіпкерлік субъектілері және жергілікті атқарушы органдар арасында түсіндіру жұмыстарын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бөлімде:</w:t>
      </w:r>
      <w:r>
        <w:br/>
      </w:r>
      <w:r>
        <w:rPr>
          <w:rFonts w:ascii="Times New Roman"/>
          <w:b w:val="false"/>
          <w:i w:val="false"/>
          <w:color w:val="000000"/>
          <w:sz w:val="28"/>
        </w:rPr>
        <w:t>
      001 «Экономика және сауда саясатын, мемлекеттік жоспарлау мен басқару жүйесін қалыптастыру және дамыту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 деген жол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3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ведомстволарының қызметін қамтамасыз ету</w:t>
            </w:r>
          </w:p>
        </w:tc>
      </w:tr>
    </w:tbl>
    <w:p>
      <w:pPr>
        <w:spacing w:after="0"/>
        <w:ind w:left="0"/>
        <w:jc w:val="both"/>
      </w:pPr>
      <w:r>
        <w:rPr>
          <w:rFonts w:ascii="Times New Roman"/>
          <w:b w:val="false"/>
          <w:i w:val="false"/>
          <w:color w:val="000000"/>
          <w:sz w:val="28"/>
        </w:rPr>
        <w:t>»;</w:t>
      </w:r>
    </w:p>
    <w:bookmarkStart w:name="z73" w:id="16"/>
    <w:p>
      <w:pPr>
        <w:spacing w:after="0"/>
        <w:ind w:left="0"/>
        <w:jc w:val="both"/>
      </w:pP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«Сауда ФКИ» деген жолдағы «107,0» деген сандар «112,0» деген сандармен ауыстырылсын;</w:t>
      </w:r>
      <w:r>
        <w:br/>
      </w:r>
      <w:r>
        <w:rPr>
          <w:rFonts w:ascii="Times New Roman"/>
          <w:b w:val="false"/>
          <w:i w:val="false"/>
          <w:color w:val="000000"/>
          <w:sz w:val="28"/>
        </w:rPr>
        <w:t>
      «Нақты ЖІӨ өсімінің нақты қалыптасқан қарқынының болжанатыннан ауытқуы» деген жолдағы «95-105» деген сандар «98-102»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«Нақты ЖІӨ өсімінің нақты қалыптасқан қарқынының болжанатыннан ауытқуы» деген жолдан кейін мынадай мазмұндағы жолмен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853"/>
        <w:gridCol w:w="793"/>
        <w:gridCol w:w="693"/>
        <w:gridCol w:w="913"/>
        <w:gridCol w:w="853"/>
        <w:gridCol w:w="773"/>
        <w:gridCol w:w="773"/>
        <w:gridCol w:w="89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нысаналы индикаторларына қол жеткізу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76" w:id="17"/>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«а) экономиканың шикізаттық емес секторларында жобаларды іске асыратындарға» және «б) өнімді сыртқы нарықтарға экспорттайтындарға» деген жолдар мынадай редакцияда жазылсын: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873"/>
        <w:gridCol w:w="673"/>
        <w:gridCol w:w="853"/>
        <w:gridCol w:w="833"/>
        <w:gridCol w:w="913"/>
        <w:gridCol w:w="339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шикізаттык емес секторларында жобаларды іске асыратындарға;</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78" w:id="18"/>
    <w:p>
      <w:pPr>
        <w:spacing w:after="0"/>
        <w:ind w:left="0"/>
        <w:jc w:val="both"/>
      </w:pPr>
      <w:r>
        <w:rPr>
          <w:rFonts w:ascii="Times New Roman"/>
          <w:b w:val="false"/>
          <w:i w:val="false"/>
          <w:color w:val="000000"/>
          <w:sz w:val="28"/>
        </w:rPr>
        <w:t>      «Анықталған мемлекеттік қызметтер санынан Мемлекеттік қызметтер тізіліміне енгізу үшін ұсынылған мемлекеттік қызметтер үлесі» деген жолдағы «80» деген сандар «90» деген сандармен ауыстырылсын;</w:t>
      </w:r>
      <w:r>
        <w:br/>
      </w:r>
      <w:r>
        <w:rPr>
          <w:rFonts w:ascii="Times New Roman"/>
          <w:b w:val="false"/>
          <w:i w:val="false"/>
          <w:color w:val="000000"/>
          <w:sz w:val="28"/>
        </w:rPr>
        <w:t>
      «Анықталған мемлекеттік қызметтер санынан Мемлекеттік қызметтер тізіліміне енгізу үшін ұсынылған мемлекеттік қызметтер үлесі» деген жолдан кейін мынадай мазмұндағы жолмен толықтырылсын: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2813"/>
        <w:gridCol w:w="673"/>
        <w:gridCol w:w="653"/>
        <w:gridCol w:w="773"/>
        <w:gridCol w:w="613"/>
        <w:gridCol w:w="593"/>
        <w:gridCol w:w="673"/>
        <w:gridCol w:w="673"/>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саласындағы заңнаманы жетілдіру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9" w:id="19"/>
    <w:p>
      <w:pPr>
        <w:spacing w:after="0"/>
        <w:ind w:left="0"/>
        <w:jc w:val="both"/>
      </w:pPr>
      <w:r>
        <w:rPr>
          <w:rFonts w:ascii="Times New Roman"/>
          <w:b w:val="false"/>
          <w:i w:val="false"/>
          <w:color w:val="000000"/>
          <w:sz w:val="28"/>
        </w:rPr>
        <w:t>
      «Орталық мемлекеттік органдар қызметінің тиімділігін бағалаумен қамту» деген жолдың «2011 жыл» деген бағанындағы «26» деген сандар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913"/>
        <w:gridCol w:w="753"/>
        <w:gridCol w:w="533"/>
        <w:gridCol w:w="553"/>
        <w:gridCol w:w="713"/>
        <w:gridCol w:w="713"/>
        <w:gridCol w:w="613"/>
        <w:gridCol w:w="53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салалық бағдарламалар мен мемлекеттік органдардың стратегиялық жоспарларын іске асыруға мониторинг жүргізу бойынша ақпараттық-талдамалық базаны қалыптастыру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1" w:id="20"/>
    <w:p>
      <w:pPr>
        <w:spacing w:after="0"/>
        <w:ind w:left="0"/>
        <w:jc w:val="both"/>
      </w:pPr>
      <w:r>
        <w:rPr>
          <w:rFonts w:ascii="Times New Roman"/>
          <w:b w:val="false"/>
          <w:i w:val="false"/>
          <w:color w:val="000000"/>
          <w:sz w:val="28"/>
        </w:rPr>
        <w:t>
      деген жол жаңа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753"/>
        <w:gridCol w:w="833"/>
        <w:gridCol w:w="713"/>
        <w:gridCol w:w="793"/>
        <w:gridCol w:w="753"/>
        <w:gridCol w:w="753"/>
        <w:gridCol w:w="733"/>
        <w:gridCol w:w="91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 мен мемлекеттік органдардың стратегиялық жоспарларын іске асыру мониторингін жүргізу бойынша ақпараттық-талдамалық базаны қалыптастыру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көрсеткіштерін қоса алғанда, негізгі көрсеткіштерді (индикаторларды) қалыптастыру бойынша бірыңғай тәсілдерді әзірлеу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үшін көрсеткіштердің (индикаторлардың) бірыңғай тізбесін қалыптастыру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2" w:id="21"/>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«ЖІӨ ФКИ» деген жолдағы «105,0» деген сандар «107,0» деген сандармен ауыстырылсын;</w:t>
      </w:r>
      <w:r>
        <w:br/>
      </w:r>
      <w:r>
        <w:rPr>
          <w:rFonts w:ascii="Times New Roman"/>
          <w:b w:val="false"/>
          <w:i w:val="false"/>
          <w:color w:val="000000"/>
          <w:sz w:val="28"/>
        </w:rPr>
        <w:t>
      «Шикізаттық емес сектордың ФКИ» деген жолдағы «105,2» деген сандар «107,4» деген сандармен ауыстырылсын;</w:t>
      </w:r>
      <w:r>
        <w:br/>
      </w:r>
      <w:r>
        <w:rPr>
          <w:rFonts w:ascii="Times New Roman"/>
          <w:b w:val="false"/>
          <w:i w:val="false"/>
          <w:color w:val="000000"/>
          <w:sz w:val="28"/>
        </w:rPr>
        <w:t>
      «Негізгі капиталға инвестициялар көлемінің өсуі» деген жолдағы «103,0» деген сандар «112,8»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793"/>
        <w:gridCol w:w="933"/>
        <w:gridCol w:w="933"/>
        <w:gridCol w:w="933"/>
        <w:gridCol w:w="933"/>
        <w:gridCol w:w="933"/>
        <w:gridCol w:w="1273"/>
        <w:gridCol w:w="133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w:t>
      </w:r>
    </w:p>
    <w:bookmarkStart w:name="z85" w:id="2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493"/>
        <w:gridCol w:w="933"/>
        <w:gridCol w:w="813"/>
        <w:gridCol w:w="833"/>
        <w:gridCol w:w="853"/>
        <w:gridCol w:w="793"/>
        <w:gridCol w:w="793"/>
        <w:gridCol w:w="75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рейтингіндегі «Салық салу дәрежесі мен әсері» көрсеткішін жақсарту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рейтингіндегі «Үкіметтік реттеу ауыртпалығы, рейтингтегі орны» көрсеткішін жақсарту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рейтингіндегі «Монополияға қарсы саясаттың тиімділігі» көрсеткішін жақсарту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bl>
    <w:p>
      <w:pPr>
        <w:spacing w:after="0"/>
        <w:ind w:left="0"/>
        <w:jc w:val="both"/>
      </w:pPr>
      <w:r>
        <w:rPr>
          <w:rFonts w:ascii="Times New Roman"/>
          <w:b w:val="false"/>
          <w:i w:val="false"/>
          <w:color w:val="000000"/>
          <w:sz w:val="28"/>
        </w:rPr>
        <w:t>»</w:t>
      </w:r>
    </w:p>
    <w:bookmarkStart w:name="z86" w:id="23"/>
    <w:p>
      <w:pPr>
        <w:spacing w:after="0"/>
        <w:ind w:left="0"/>
        <w:jc w:val="both"/>
      </w:pPr>
      <w:r>
        <w:rPr>
          <w:rFonts w:ascii="Times New Roman"/>
          <w:b w:val="false"/>
          <w:i w:val="false"/>
          <w:color w:val="000000"/>
          <w:sz w:val="28"/>
        </w:rPr>
        <w:t>
      «Сыртқы сауда айналымының өсу қарқыны» деген жолдың «2011 жыл» деген бағанындағы «102,5» деген сандар «112,1»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«Штаттық санның бір бірлігін ұстауға кететін орташа шығындар» деген жолдың «2011 жыл» деген бағанындағы «1035» деген сандар «1953» деген сандармен ауыстырылсын;</w:t>
      </w:r>
      <w:r>
        <w:br/>
      </w:r>
      <w:r>
        <w:rPr>
          <w:rFonts w:ascii="Times New Roman"/>
          <w:b w:val="false"/>
          <w:i w:val="false"/>
          <w:color w:val="000000"/>
          <w:sz w:val="28"/>
        </w:rPr>
        <w:t>
      «Бюджеттік шығыстар көлемі» деген жолдың «2011 жыл» деген бағанындағы «969 024,0» деген сандар «1 214 299,0»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 деген бюджеттік бағдарлама мынадай редакцияда жазылсын:</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3881"/>
        <w:gridCol w:w="1560"/>
        <w:gridCol w:w="815"/>
        <w:gridCol w:w="1006"/>
        <w:gridCol w:w="986"/>
        <w:gridCol w:w="1106"/>
        <w:gridCol w:w="1067"/>
        <w:gridCol w:w="913"/>
        <w:gridCol w:w="1039"/>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«Бюджеттік инвестициялық және 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жобаларды консультативтік сүйемелдеу</w:t>
            </w:r>
          </w:p>
        </w:tc>
      </w:tr>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Бекітілген жылдық шығыстар сомасын бюджеттік бағдарламалардың әкімшілері арасында бөлу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инвестициялық және концессиялық жобалардың техникалық-экономикалық негіздемелерін әзірлеу немесе түзету, сондай-ақ оларға қажетті сараптамалар жүргізуді, бюджеттік комиссия мақұлдаған концессиялық жобаларды консультациялық сүйемелдеуді қаржыландыруды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инвестициялық және концессиялық жобалардың тізбесіне енгізу толықтығы, бюджеттік комиссия мақұлдаған инвестициялық және концессиялық ұсыныстарға сәйкес жүзеге асырылатын техникалық-экономикалық негіздемелерді әзірлеу немесе түзету, сондай-ақ оларға қажетті сараптамалар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 ициялық ұсыныстардың жалпы саны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инвестициялық жобалардың техникалық-экономикалық негіздемелерін әзірлеуге және сараптамасына болжамды шығыстар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әзірлеуге және сараптамасына болжамды шығыстар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сүйемелдеуге болжамды шығыстар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222 542,0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222 542,0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522 542,0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522 542,0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9" w:id="24"/>
    <w:p>
      <w:pPr>
        <w:spacing w:after="0"/>
        <w:ind w:left="0"/>
        <w:jc w:val="both"/>
      </w:pPr>
      <w:r>
        <w:rPr>
          <w:rFonts w:ascii="Times New Roman"/>
          <w:b w:val="false"/>
          <w:i w:val="false"/>
          <w:color w:val="000000"/>
          <w:sz w:val="28"/>
        </w:rPr>
        <w:t>
      006 «Бюджеттік инвестициялар және концессия мәселелері бойынша құжаттаманы бағалау және сараптау»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«Қазақстандық мемлекеттік-жеке меншік әріптестік орталығы» АҚ бюджеттік инвестициялар мен концессия мәселелері бойынша сараптаманы, сондай-ақ концессиялық жобалардың, оның ішінде бюджеттен қосымша қаржыландыру шартымен, мониторингі мен іске асырылуын бағалауды дайындауы және жүргізуі» деген жолдың «2011 жыл» деген бағанындағы «139» деген сандар «112»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«Құжаттаманың бір сараптамасы мен бағалауын жүргізудің орташа құны» деген жолдың «2011 жыл» деген бағанындағы «3 432,1» деген сандар «3 783,4» деген сандармен ауыстырылсын;</w:t>
      </w:r>
      <w:r>
        <w:br/>
      </w:r>
      <w:r>
        <w:rPr>
          <w:rFonts w:ascii="Times New Roman"/>
          <w:b w:val="false"/>
          <w:i w:val="false"/>
          <w:color w:val="000000"/>
          <w:sz w:val="28"/>
        </w:rPr>
        <w:t>
      «Бюджеттік шығыстар көлемі» деген жолдың «2011 жыл» деген бағанындағы «477 065,0» деген сандар «423 739,0» деген сандармен ауыстырылсын;</w:t>
      </w:r>
      <w:r>
        <w:br/>
      </w:r>
      <w:r>
        <w:rPr>
          <w:rFonts w:ascii="Times New Roman"/>
          <w:b w:val="false"/>
          <w:i w:val="false"/>
          <w:color w:val="000000"/>
          <w:sz w:val="28"/>
        </w:rPr>
        <w:t>
      007 «Экономика, сауда және мемлекеттік басқару саласында қолданбалы зерттеулер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«Экономика, сауда және мемлекеттік басқару саласында жүргізілген қолданбалы зерттеулер саны» деген жолдың «2011 жыл» деген бағанындағы «22» деген сандар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«Зерттеу бірлігіне орташа шығындардың орташа көлемі» деген жолдың «2011 жыл» деген бағанындағы «58 814,9» деген сандар «68 660,4» деген сандармен ауыстырылсын;</w:t>
      </w:r>
      <w:r>
        <w:br/>
      </w:r>
      <w:r>
        <w:rPr>
          <w:rFonts w:ascii="Times New Roman"/>
          <w:b w:val="false"/>
          <w:i w:val="false"/>
          <w:color w:val="000000"/>
          <w:sz w:val="28"/>
        </w:rPr>
        <w:t>
      «Бюджеттік шығыстар көлемі» деген жолдың «2011 жыл» деген бағанындағы «1 529 189,0» деген сандар «1 579 189,0» деген сандармен ауыстырылсын;</w:t>
      </w:r>
      <w:r>
        <w:br/>
      </w:r>
      <w:r>
        <w:rPr>
          <w:rFonts w:ascii="Times New Roman"/>
          <w:b w:val="false"/>
          <w:i w:val="false"/>
          <w:color w:val="000000"/>
          <w:sz w:val="28"/>
        </w:rPr>
        <w:t>
      009 «Шетелдердегі сауда өкілдіктерінің қызметін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«Штаттық санның бір бірлігін ұстауға кететін орташа шығындар» деген жолдың «2011 жыл» деген бағанындағы «22 119» деген сандар «16 152» деген сандармен ауыстырылсын;</w:t>
      </w:r>
      <w:r>
        <w:br/>
      </w:r>
      <w:r>
        <w:rPr>
          <w:rFonts w:ascii="Times New Roman"/>
          <w:b w:val="false"/>
          <w:i w:val="false"/>
          <w:color w:val="000000"/>
          <w:sz w:val="28"/>
        </w:rPr>
        <w:t>
      «Бюджеттік шығыстар көлемі» деген жолдың «2011 жыл» деген бағанындағы «280 126,0» деген сандар «237 404,0» деген сандармен ауыстырылсын;</w:t>
      </w:r>
      <w:r>
        <w:br/>
      </w:r>
      <w:r>
        <w:rPr>
          <w:rFonts w:ascii="Times New Roman"/>
          <w:b w:val="false"/>
          <w:i w:val="false"/>
          <w:color w:val="000000"/>
          <w:sz w:val="28"/>
        </w:rPr>
        <w:t>
      011 «Халықаралық ұйымдармен бірлесіп жүзеге асырылатын жобаларды зерттеулерді іске асыруды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«Халықаралық ұйымдармен бірлесіп жүзеге асырылатын зерттеулер мен жобалар саны» деген жолдың «2011 жыл» деген бағанындағы «45» деген сандар «34»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бағандағы:</w:t>
      </w:r>
      <w:r>
        <w:br/>
      </w:r>
      <w:r>
        <w:rPr>
          <w:rFonts w:ascii="Times New Roman"/>
          <w:b w:val="false"/>
          <w:i w:val="false"/>
          <w:color w:val="000000"/>
          <w:sz w:val="28"/>
        </w:rPr>
        <w:t>
      «Экономикалық даму бойынша Қазақстан-Америкалық бағдарлама шеңберіндегі Қазақстан Республикасының үлесі» деген жолдағы «66,6» деген сандар «67» деген сандармен ауыстырылсын;</w:t>
      </w:r>
      <w:r>
        <w:br/>
      </w:r>
      <w:r>
        <w:rPr>
          <w:rFonts w:ascii="Times New Roman"/>
          <w:b w:val="false"/>
          <w:i w:val="false"/>
          <w:color w:val="000000"/>
          <w:sz w:val="28"/>
        </w:rPr>
        <w:t>
      «Экономикалық даму бойынша Қазақстан-Америкалық бағдарлама шеңберіндегі ЮСАИД үлесі» деген жолдағы «33,3» деген сандар «33» деген сандармен ауыстырылсын;</w:t>
      </w:r>
      <w:r>
        <w:br/>
      </w:r>
      <w:r>
        <w:rPr>
          <w:rFonts w:ascii="Times New Roman"/>
          <w:b w:val="false"/>
          <w:i w:val="false"/>
          <w:color w:val="000000"/>
          <w:sz w:val="28"/>
        </w:rPr>
        <w:t>
      «Қазақстан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 деген жол «76» деген сандармен толықтырылсын;</w:t>
      </w:r>
      <w:r>
        <w:br/>
      </w:r>
      <w:r>
        <w:rPr>
          <w:rFonts w:ascii="Times New Roman"/>
          <w:b w:val="false"/>
          <w:i w:val="false"/>
          <w:color w:val="000000"/>
          <w:sz w:val="28"/>
        </w:rPr>
        <w:t>
      «Қазақстан Республикасының Үкіметі мен Дүниежүзілік Банктің бірлескен экономикалық зерттеулері бағдарламасы шеңберіндегі Дүниежүзілік Банктің үлесі» деген жол «34» деген сандармен толықтырылсын;</w:t>
      </w:r>
      <w:r>
        <w:br/>
      </w:r>
      <w:r>
        <w:rPr>
          <w:rFonts w:ascii="Times New Roman"/>
          <w:b w:val="false"/>
          <w:i w:val="false"/>
          <w:color w:val="000000"/>
          <w:sz w:val="28"/>
        </w:rPr>
        <w:t>
      015 «Бизнестің жол картасы 2020» бағдарламасы шеңберінде кәсіпкерлік әлеуетін сауықтыру және күшейту»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«Экономиканың шикізаттық емес секторларында жобаларды іске асыратын «Бизнестің жол картасы 2020» бағдарламасы шеңберінде кәсіпкерлік субъектілері үшін екінші деңгейлі банктер кредиттері бойынша пайыздық ставканы төмендету» деген жол «7» деген сандармен толықтырылсын;</w:t>
      </w:r>
      <w:r>
        <w:br/>
      </w:r>
      <w:r>
        <w:rPr>
          <w:rFonts w:ascii="Times New Roman"/>
          <w:b w:val="false"/>
          <w:i w:val="false"/>
          <w:color w:val="000000"/>
          <w:sz w:val="28"/>
        </w:rPr>
        <w:t>
      «Субсидияланатын (кепілдендіретін) кредиттер саны» деген жолдағы «30»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«Өзінің қаржылық жағдайын сауықтырған шағын және орта бизнес субъектілерінің саны» деген жолдың «2011» жыл деген бағанындағы «30»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мынадай редакцияда жазылсын: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673"/>
        <w:gridCol w:w="733"/>
        <w:gridCol w:w="753"/>
        <w:gridCol w:w="733"/>
        <w:gridCol w:w="331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жаңа кредиттері бойынша сыйақының пайыздық ставкасын субсидиялау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bl>
    <w:p>
      <w:pPr>
        <w:spacing w:after="0"/>
        <w:ind w:left="0"/>
        <w:jc w:val="both"/>
      </w:pPr>
      <w:r>
        <w:rPr>
          <w:rFonts w:ascii="Times New Roman"/>
          <w:b w:val="false"/>
          <w:i w:val="false"/>
          <w:color w:val="000000"/>
          <w:sz w:val="28"/>
        </w:rPr>
        <w:t>»;</w:t>
      </w:r>
    </w:p>
    <w:bookmarkStart w:name="z100" w:id="25"/>
    <w:p>
      <w:pPr>
        <w:spacing w:after="0"/>
        <w:ind w:left="0"/>
        <w:jc w:val="both"/>
      </w:pPr>
      <w:r>
        <w:rPr>
          <w:rFonts w:ascii="Times New Roman"/>
          <w:b w:val="false"/>
          <w:i w:val="false"/>
          <w:color w:val="000000"/>
          <w:sz w:val="28"/>
        </w:rPr>
        <w:t>
      «Бюджеттік шығыстар көлемі» деген жолдың «2011» жыл деген бағанындағы «6 054 000,0» деген сандар «2 964 000,0» деген сандармен ауыстырылсын;</w:t>
      </w:r>
      <w:r>
        <w:br/>
      </w:r>
      <w:r>
        <w:rPr>
          <w:rFonts w:ascii="Times New Roman"/>
          <w:b w:val="false"/>
          <w:i w:val="false"/>
          <w:color w:val="000000"/>
          <w:sz w:val="28"/>
        </w:rPr>
        <w:t>
      017 «Жоспарлау процестерін басқаруды және мемлекеттік, салалық пен өңірлік бағдарламаларды іске асыруды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«Мемлекеттік, салалық және өңірлік бағдарламаларды тиімді мониторингілеу, бағалау бойынша ұсыныстарды әзірлеу» деген жолдағы «, бағалау» деген сөз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«Мемлекеттік, салалық және өңірлік бағдарламаларды жоспарлау және іске асыру процестерін басқару» деген жолдың «2011» жыл деген бағанындағы «32» деген сандар «50» деген сандармен ауыстырылсын;</w:t>
      </w:r>
      <w:r>
        <w:br/>
      </w:r>
      <w:r>
        <w:rPr>
          <w:rFonts w:ascii="Times New Roman"/>
          <w:b w:val="false"/>
          <w:i w:val="false"/>
          <w:color w:val="000000"/>
          <w:sz w:val="28"/>
        </w:rPr>
        <w:t>
      018 «Қазақстанның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 деген бюджеттік бағдарламада:</w:t>
      </w:r>
      <w:r>
        <w:br/>
      </w:r>
      <w:r>
        <w:rPr>
          <w:rFonts w:ascii="Times New Roman"/>
          <w:b w:val="false"/>
          <w:i w:val="false"/>
          <w:color w:val="000000"/>
          <w:sz w:val="28"/>
        </w:rPr>
        <w:t>
      «Бюджеттік шығыстар көлемі» деген жолдың «2011» жыл деген бағанындағы «164 700,0» деген сандар «169 100,0» деген сандармен ауыстырылсын;</w:t>
      </w:r>
      <w:r>
        <w:br/>
      </w:r>
      <w:r>
        <w:rPr>
          <w:rFonts w:ascii="Times New Roman"/>
          <w:b w:val="false"/>
          <w:i w:val="false"/>
          <w:color w:val="000000"/>
          <w:sz w:val="28"/>
        </w:rPr>
        <w:t>
      019 «Өңірлерді дамыту жобаларын сүйемелдеу бойынша қызметтер көрсету» деген бюджеттік бағдарлама алынып тасталсын;</w:t>
      </w:r>
      <w:r>
        <w:br/>
      </w:r>
      <w:r>
        <w:rPr>
          <w:rFonts w:ascii="Times New Roman"/>
          <w:b w:val="false"/>
          <w:i w:val="false"/>
          <w:color w:val="000000"/>
          <w:sz w:val="28"/>
        </w:rPr>
        <w:t>
      020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613"/>
        <w:gridCol w:w="873"/>
        <w:gridCol w:w="693"/>
        <w:gridCol w:w="673"/>
        <w:gridCol w:w="673"/>
        <w:gridCol w:w="713"/>
        <w:gridCol w:w="733"/>
        <w:gridCol w:w="75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 жеке меншік әріптестігі жобаларын консультативтік сүйемелдеу бойынша көрсетілген қызметтердің жуықтап алынған саны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 жеке меншік әріптестік тетігі бойынша жобаларды әзірлеу кезінде практикалық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(өтінімдер)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5" w:id="26"/>
    <w:p>
      <w:pPr>
        <w:spacing w:after="0"/>
        <w:ind w:left="0"/>
        <w:jc w:val="both"/>
      </w:pPr>
      <w:r>
        <w:rPr>
          <w:rFonts w:ascii="Times New Roman"/>
          <w:b w:val="false"/>
          <w:i w:val="false"/>
          <w:color w:val="000000"/>
          <w:sz w:val="28"/>
        </w:rPr>
        <w:t>
      деген жолдар жаңа редакцияда жазылсын: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1273"/>
        <w:gridCol w:w="933"/>
        <w:gridCol w:w="1013"/>
        <w:gridCol w:w="1133"/>
        <w:gridCol w:w="973"/>
        <w:gridCol w:w="833"/>
        <w:gridCol w:w="733"/>
        <w:gridCol w:w="89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МЖӘ тетіктерін енгізу мақсатында жергілікті атқарушы органдар үшін МЖӘ жобаларын дайындау бойынша үлгілік нұсқауды әзірлеу және ұсыну:</w:t>
            </w:r>
            <w:r>
              <w:br/>
            </w:r>
            <w:r>
              <w:rPr>
                <w:rFonts w:ascii="Times New Roman"/>
                <w:b w:val="false"/>
                <w:i w:val="false"/>
                <w:color w:val="000000"/>
                <w:sz w:val="20"/>
              </w:rPr>
              <w:t>
</w:t>
            </w:r>
            <w:r>
              <w:rPr>
                <w:rFonts w:ascii="Times New Roman"/>
                <w:b w:val="false"/>
                <w:i w:val="false"/>
                <w:color w:val="000000"/>
                <w:sz w:val="20"/>
              </w:rPr>
              <w:t>- МЖӘ жобаларын дайындау және іске асыру бойынша үлгілік нұсқау жобасын әзірлеу;</w:t>
            </w:r>
            <w:r>
              <w:br/>
            </w:r>
            <w:r>
              <w:rPr>
                <w:rFonts w:ascii="Times New Roman"/>
                <w:b w:val="false"/>
                <w:i w:val="false"/>
                <w:color w:val="000000"/>
                <w:sz w:val="20"/>
              </w:rPr>
              <w:t>
</w:t>
            </w: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нұсқау жобасын талқылау;</w:t>
            </w:r>
            <w:r>
              <w:br/>
            </w:r>
            <w:r>
              <w:rPr>
                <w:rFonts w:ascii="Times New Roman"/>
                <w:b w:val="false"/>
                <w:i w:val="false"/>
                <w:color w:val="000000"/>
                <w:sz w:val="20"/>
              </w:rPr>
              <w:t>
</w:t>
            </w:r>
            <w:r>
              <w:rPr>
                <w:rFonts w:ascii="Times New Roman"/>
                <w:b w:val="false"/>
                <w:i w:val="false"/>
                <w:color w:val="000000"/>
                <w:sz w:val="20"/>
              </w:rPr>
              <w:t>- МЖӘ жобаларын дайындау бойынша үлгілік нұсқауды басып шығару және жергілікті атқарушы органдарға жіберу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6" w:id="27"/>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873"/>
        <w:gridCol w:w="753"/>
        <w:gridCol w:w="793"/>
        <w:gridCol w:w="813"/>
        <w:gridCol w:w="813"/>
        <w:gridCol w:w="653"/>
        <w:gridCol w:w="753"/>
        <w:gridCol w:w="65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мемлекеттік-жеке меншік әріптестік тетігі арқылы инвестициялық жобаларды іске асыру мәселесі бойынша хабардар етілуін қамтамасыз ету (тестілеуді өткізу)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8"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933"/>
        <w:gridCol w:w="753"/>
        <w:gridCol w:w="693"/>
        <w:gridCol w:w="773"/>
        <w:gridCol w:w="633"/>
        <w:gridCol w:w="653"/>
        <w:gridCol w:w="573"/>
        <w:gridCol w:w="57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 МЖӘ тетігі арқылы инвестициялық жобаларды іске асыру мәселесі бойынша базалық біліммен қамтамасыз ету (тестілеуді өткізу)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нұсқаумен қамтамасыз етілген өңірлер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9" w:id="29"/>
    <w:p>
      <w:pPr>
        <w:spacing w:after="0"/>
        <w:ind w:left="0"/>
        <w:jc w:val="both"/>
      </w:pPr>
      <w:r>
        <w:rPr>
          <w:rFonts w:ascii="Times New Roman"/>
          <w:b w:val="false"/>
          <w:i w:val="false"/>
          <w:color w:val="000000"/>
          <w:sz w:val="28"/>
        </w:rPr>
        <w:t>
      Тиімділік көрсеткішінде:</w:t>
      </w:r>
      <w:r>
        <w:br/>
      </w:r>
      <w:r>
        <w:rPr>
          <w:rFonts w:ascii="Times New Roman"/>
          <w:b w:val="false"/>
          <w:i w:val="false"/>
          <w:color w:val="000000"/>
          <w:sz w:val="28"/>
        </w:rPr>
        <w:t>
</w:t>
      </w:r>
      <w:r>
        <w:rPr>
          <w:rFonts w:ascii="Times New Roman"/>
          <w:b w:val="false"/>
          <w:i w:val="false"/>
          <w:color w:val="000000"/>
          <w:sz w:val="28"/>
        </w:rPr>
        <w:t>
      мынадай:</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193"/>
        <w:gridCol w:w="1093"/>
        <w:gridCol w:w="773"/>
        <w:gridCol w:w="1033"/>
        <w:gridCol w:w="693"/>
        <w:gridCol w:w="793"/>
        <w:gridCol w:w="793"/>
        <w:gridCol w:w="753"/>
        <w:gridCol w:w="753"/>
        <w:gridCol w:w="67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көрсетуге орташа шығындар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сүйемелдеу;</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көмек</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1"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153"/>
        <w:gridCol w:w="693"/>
        <w:gridCol w:w="613"/>
        <w:gridCol w:w="1393"/>
        <w:gridCol w:w="553"/>
        <w:gridCol w:w="693"/>
        <w:gridCol w:w="713"/>
        <w:gridCol w:w="713"/>
        <w:gridCol w:w="713"/>
        <w:gridCol w:w="83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және іске асыру бойынша үлгілік нұсқауды дайындауға;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бару арқылы МЖӘ тетіктерін қолдануға талдау жүргізуге, жергілікті атқарушы органдармен үлгілік нұсқау жобасын талқылауға;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1 360,0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бойынша үлгілік нұсқауды басып шығаруға және жергілікті атқарушы органдарға жіберуге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2" w:id="31"/>
    <w:p>
      <w:pPr>
        <w:spacing w:after="0"/>
        <w:ind w:left="0"/>
        <w:jc w:val="both"/>
      </w:pPr>
      <w:r>
        <w:rPr>
          <w:rFonts w:ascii="Times New Roman"/>
          <w:b w:val="false"/>
          <w:i w:val="false"/>
          <w:color w:val="000000"/>
          <w:sz w:val="28"/>
        </w:rPr>
        <w:t>
      «Бюджеттік шығыстар көлемі» деген жолдың «2011» жыл деген бағанындағы «50 000,0» деген сандар «15 500,0»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033 «Астана экономикалық форумын өткізуді қамтамасыз ету жөніндегі қызметтер» деген бюджеттік бағдарламада:</w:t>
      </w:r>
      <w:r>
        <w:br/>
      </w:r>
      <w:r>
        <w:rPr>
          <w:rFonts w:ascii="Times New Roman"/>
          <w:b w:val="false"/>
          <w:i w:val="false"/>
          <w:color w:val="000000"/>
          <w:sz w:val="28"/>
        </w:rPr>
        <w:t>
      «Бюджеттік шығыстар көлемі» деген жолдың «2011» жыл деген бағанындағы «300 000,0» деген сандар «289 497,0»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«Қазақстан Республикасы Экономикалық даму және сауда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 деген жол мынадай редакцияда жазылсын: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16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ведомстволарының қызметкерлерін материалдық-техникалық жарақтандыру үшін негізгі құралдарды сатып алу</w:t>
            </w:r>
          </w:p>
        </w:tc>
      </w:tr>
    </w:tbl>
    <w:p>
      <w:pPr>
        <w:spacing w:after="0"/>
        <w:ind w:left="0"/>
        <w:jc w:val="both"/>
      </w:pPr>
      <w:r>
        <w:rPr>
          <w:rFonts w:ascii="Times New Roman"/>
          <w:b w:val="false"/>
          <w:i w:val="false"/>
          <w:color w:val="000000"/>
          <w:sz w:val="28"/>
        </w:rPr>
        <w:t>»;</w:t>
      </w:r>
    </w:p>
    <w:bookmarkStart w:name="z117" w:id="32"/>
    <w:p>
      <w:pPr>
        <w:spacing w:after="0"/>
        <w:ind w:left="0"/>
        <w:jc w:val="both"/>
      </w:pP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«Компьютерлік техника сатып алу» деген жолдағы «250» деген сандар «242» деген сандармен ауыстырылсын;</w:t>
      </w:r>
      <w:r>
        <w:br/>
      </w:r>
      <w:r>
        <w:rPr>
          <w:rFonts w:ascii="Times New Roman"/>
          <w:b w:val="false"/>
          <w:i w:val="false"/>
          <w:color w:val="000000"/>
          <w:sz w:val="28"/>
        </w:rPr>
        <w:t>
      «Принтерлер сатып алу» деген жолдағы «88» деген сандар «89» деген сандармен ауыстырылсын;</w:t>
      </w:r>
      <w:r>
        <w:br/>
      </w:r>
      <w:r>
        <w:rPr>
          <w:rFonts w:ascii="Times New Roman"/>
          <w:b w:val="false"/>
          <w:i w:val="false"/>
          <w:color w:val="000000"/>
          <w:sz w:val="28"/>
        </w:rPr>
        <w:t>
      «Ұйымдастыру техникасы мен жабдықтар сатып алу» деген жолдағы «25» деген сандар «53» деген сандармен ауыстырылсын;</w:t>
      </w:r>
      <w:r>
        <w:br/>
      </w:r>
      <w:r>
        <w:rPr>
          <w:rFonts w:ascii="Times New Roman"/>
          <w:b w:val="false"/>
          <w:i w:val="false"/>
          <w:color w:val="000000"/>
          <w:sz w:val="28"/>
        </w:rPr>
        <w:t>
      «Жиһаз сатып алу» деген жол «175»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«Есептеу техникасы мен серверлік жабдықтар паркін жаңарту» деген жолдың «2011 жыл» деген бағанындағы «24» деген сандар «57» деген сандармен ауыстырылсын;</w:t>
      </w:r>
      <w:r>
        <w:br/>
      </w:r>
      <w:r>
        <w:rPr>
          <w:rFonts w:ascii="Times New Roman"/>
          <w:b w:val="false"/>
          <w:i w:val="false"/>
          <w:color w:val="000000"/>
          <w:sz w:val="28"/>
        </w:rPr>
        <w:t>
      «Бюджеттік шығыстар көлемі» деген жолдың «2011 жыл» деген бағанындағы «46 412,0» деген сандар «156 127,0» деген сандармен ауыстырылсын;</w:t>
      </w:r>
      <w:r>
        <w:br/>
      </w:r>
      <w:r>
        <w:rPr>
          <w:rFonts w:ascii="Times New Roman"/>
          <w:b w:val="false"/>
          <w:i w:val="false"/>
          <w:color w:val="000000"/>
          <w:sz w:val="28"/>
        </w:rPr>
        <w:t>
      049 «Экспорттаушы - 2020» бағыты шеңберінде қазақстандық тауарлардың экспортын сыртқы нарыққа жылжытуға жәрдемдесу»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«Халықаралық көрмелерге, конференцияларға және форумдарға қатысу» деген жолдың «2011 жыл» деген бағанындағы «3» деген сан «1» деген санмен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«Сыртқы сауда айналымының өсу қарқыны» деген жолдың «2011 жыл» деген бағанындағы «102,5» деген сандар «112,1» деген сандармен ауыстырылсын;</w:t>
      </w:r>
      <w:r>
        <w:br/>
      </w:r>
      <w:r>
        <w:rPr>
          <w:rFonts w:ascii="Times New Roman"/>
          <w:b w:val="false"/>
          <w:i w:val="false"/>
          <w:color w:val="000000"/>
          <w:sz w:val="28"/>
        </w:rPr>
        <w:t>
      «Бюджеттік шығыстар көлемі» деген жолдың «2011 жыл» деген бағанындағы «1 100 155,0» деген сандар «1 295 766,0» деген сандармен ауыстырылсын;</w:t>
      </w:r>
      <w:r>
        <w:br/>
      </w:r>
      <w:r>
        <w:rPr>
          <w:rFonts w:ascii="Times New Roman"/>
          <w:b w:val="false"/>
          <w:i w:val="false"/>
          <w:color w:val="000000"/>
          <w:sz w:val="28"/>
        </w:rPr>
        <w:t>
      050 «Орталық мемлекеттік және жергілікті атқарушы органдар қызметінің тиімділігін бағалауды талдамалық сүйемелдеу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 деген жол мынадай редакцияда жазылсын:</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10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мемлекеттік орган қызметінің тиімділігін бағалауға «Экономикалық зерттеулер институты» АҚ-ын тарту</w:t>
            </w:r>
          </w:p>
        </w:tc>
      </w:tr>
    </w:tbl>
    <w:p>
      <w:pPr>
        <w:spacing w:after="0"/>
        <w:ind w:left="0"/>
        <w:jc w:val="both"/>
      </w:pPr>
      <w:r>
        <w:rPr>
          <w:rFonts w:ascii="Times New Roman"/>
          <w:b w:val="false"/>
          <w:i w:val="false"/>
          <w:color w:val="000000"/>
          <w:sz w:val="28"/>
        </w:rPr>
        <w:t>»;</w:t>
      </w:r>
    </w:p>
    <w:bookmarkStart w:name="z121" w:id="33"/>
    <w:p>
      <w:pPr>
        <w:spacing w:after="0"/>
        <w:ind w:left="0"/>
        <w:jc w:val="both"/>
      </w:pP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«Орталық мемлекеттік органдар қызметінің тиімділігін бағалауды сараптамалық-талдаулық, әдістемелік, ұйымдастырушылық сүйемелдеу» деген жолдың «2011 жыл» деген бағанындағы «26» деген сандар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593"/>
        <w:gridCol w:w="693"/>
        <w:gridCol w:w="573"/>
        <w:gridCol w:w="813"/>
        <w:gridCol w:w="813"/>
        <w:gridCol w:w="653"/>
        <w:gridCol w:w="953"/>
        <w:gridCol w:w="85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сараптамалық-талдаулық, әдістемелік және ұйымдастырушылық сүйемелдеу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bl>
    <w:p>
      <w:pPr>
        <w:spacing w:after="0"/>
        <w:ind w:left="0"/>
        <w:jc w:val="both"/>
      </w:pPr>
      <w:r>
        <w:rPr>
          <w:rFonts w:ascii="Times New Roman"/>
          <w:b w:val="false"/>
          <w:i w:val="false"/>
          <w:color w:val="000000"/>
          <w:sz w:val="28"/>
        </w:rPr>
        <w:t>»</w:t>
      </w:r>
    </w:p>
    <w:bookmarkStart w:name="z123" w:id="34"/>
    <w:p>
      <w:pPr>
        <w:spacing w:after="0"/>
        <w:ind w:left="0"/>
        <w:jc w:val="both"/>
      </w:pPr>
      <w:r>
        <w:rPr>
          <w:rFonts w:ascii="Times New Roman"/>
          <w:b w:val="false"/>
          <w:i w:val="false"/>
          <w:color w:val="000000"/>
          <w:sz w:val="28"/>
        </w:rPr>
        <w:t>
      деген жол мынадай редакцияда жазылсын:</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1473"/>
        <w:gridCol w:w="753"/>
        <w:gridCol w:w="793"/>
        <w:gridCol w:w="813"/>
        <w:gridCol w:w="813"/>
        <w:gridCol w:w="653"/>
        <w:gridCol w:w="953"/>
        <w:gridCol w:w="85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сараптамалық-талдаулық, әдістемелік және ұйымдастырушылық сүйемелдеу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w:t>
      </w:r>
    </w:p>
    <w:bookmarkStart w:name="z124" w:id="35"/>
    <w:p>
      <w:pPr>
        <w:spacing w:after="0"/>
        <w:ind w:left="0"/>
        <w:jc w:val="both"/>
      </w:pPr>
      <w:r>
        <w:rPr>
          <w:rFonts w:ascii="Times New Roman"/>
          <w:b w:val="false"/>
          <w:i w:val="false"/>
          <w:color w:val="000000"/>
          <w:sz w:val="28"/>
        </w:rPr>
        <w:t>
      117 «Бизнестің жол картасы 2020» бағдарламасы шеңберінде өңірлерде жеке кәсіпкерлікті қолдау»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733"/>
        <w:gridCol w:w="913"/>
        <w:gridCol w:w="893"/>
        <w:gridCol w:w="893"/>
        <w:gridCol w:w="873"/>
        <w:gridCol w:w="1013"/>
        <w:gridCol w:w="873"/>
        <w:gridCol w:w="7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87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6"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733"/>
        <w:gridCol w:w="913"/>
        <w:gridCol w:w="893"/>
        <w:gridCol w:w="893"/>
        <w:gridCol w:w="873"/>
        <w:gridCol w:w="1013"/>
        <w:gridCol w:w="873"/>
        <w:gridCol w:w="7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 жобаларды іске асыратындарға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87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7" w:id="37"/>
    <w:p>
      <w:pPr>
        <w:spacing w:after="0"/>
        <w:ind w:left="0"/>
        <w:jc w:val="both"/>
      </w:pPr>
      <w:r>
        <w:rPr>
          <w:rFonts w:ascii="Times New Roman"/>
          <w:b w:val="false"/>
          <w:i w:val="false"/>
          <w:color w:val="000000"/>
          <w:sz w:val="28"/>
        </w:rPr>
        <w:t>
      мынадай:</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713"/>
        <w:gridCol w:w="753"/>
        <w:gridCol w:w="713"/>
        <w:gridCol w:w="673"/>
        <w:gridCol w:w="713"/>
        <w:gridCol w:w="753"/>
        <w:gridCol w:w="673"/>
        <w:gridCol w:w="61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Қазақстан аумағыңда оқудан өткен шағын және орта бизнес кәсіпкерлерінің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8" w:id="3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мынадай:</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473"/>
        <w:gridCol w:w="493"/>
        <w:gridCol w:w="1573"/>
        <w:gridCol w:w="1413"/>
        <w:gridCol w:w="1473"/>
        <w:gridCol w:w="1813"/>
        <w:gridCol w:w="673"/>
        <w:gridCol w:w="55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жаңа кредиттері бойынша сыйақының пайыздық ставкасын субсидиялау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кредиттеріне ішінара кепілдік беру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бағдарланған кәсіпорыңдардың екінші деңгейдегі банктердің кредиттері бойынша сыйақының пайыздық ставкасын субсидиялау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1"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667"/>
        <w:gridCol w:w="708"/>
        <w:gridCol w:w="695"/>
        <w:gridCol w:w="1690"/>
        <w:gridCol w:w="1588"/>
        <w:gridCol w:w="1220"/>
        <w:gridCol w:w="709"/>
        <w:gridCol w:w="750"/>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ШОБ-тің белсенді субъектілерінің үлесін ұлғайту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2" w:id="40"/>
    <w:p>
      <w:pPr>
        <w:spacing w:after="0"/>
        <w:ind w:left="0"/>
        <w:jc w:val="both"/>
      </w:pPr>
      <w:r>
        <w:rPr>
          <w:rFonts w:ascii="Times New Roman"/>
          <w:b w:val="false"/>
          <w:i w:val="false"/>
          <w:color w:val="000000"/>
          <w:sz w:val="28"/>
        </w:rPr>
        <w:t>
      «Бюджеттік шығыстар көлемі» деген жолдың «2011 жыл» деген бағанындағы «19 115 951,0» деген сандар «9 136 562,0»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«2011 жыл» деген бағандағы «49 765 067,0», «33 469 067,0» және «16 296 000,0» деген сандар тиісінше «36 149 015,0», «20 603 015,0» және «15 546 000,0»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