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6806" w14:textId="4076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21 желтоқсандағы № 1575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3"/>
    <w:p>
      <w:pPr>
        <w:spacing w:after="0"/>
        <w:ind w:left="0"/>
        <w:jc w:val="both"/>
      </w:pPr>
      <w:bookmarkStart w:name="z6" w:id="4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Үкіметінің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(01.07.2022 бастап </w:t>
      </w:r>
      <w:r>
        <w:rPr>
          <w:rFonts w:ascii="Times New Roman"/>
          <w:b w:val="false"/>
          <w:i w:val="false"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Күші жойылды - ҚР Үкіметінің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