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bac2" w14:textId="b9fb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 саласындағы объектілердің үлгілік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желтоқсандағы № 1565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2011 жылғы 18 қыркүйектегі Кодексінің 1-бабы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Дәрілік заттардың, медициналық мақсаттағы бұйымдар мен медициналық техниканың айналысы саласындағы объектілердің үлгілік ережелері:</w:t>
      </w:r>
      <w:r>
        <w:br/>
      </w:r>
      <w:r>
        <w:rPr>
          <w:rFonts w:ascii="Times New Roman"/>
          <w:b w:val="false"/>
          <w:i w:val="false"/>
          <w:color w:val="000000"/>
          <w:sz w:val="28"/>
        </w:rPr>
        <w:t>
</w:t>
      </w:r>
      <w:r>
        <w:rPr>
          <w:rFonts w:ascii="Times New Roman"/>
          <w:b w:val="false"/>
          <w:i w:val="false"/>
          <w:color w:val="000000"/>
          <w:sz w:val="28"/>
        </w:rPr>
        <w:t>
      1) Дәріхана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Алғашқы медициналық-санитариялық консультациялық-диагностикалық көмек көрсететін денсаулық сақтау ұйымдарындағы дәріхана пункті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Шалғайдағы ауылдық жерлерге арналған жылжымалы дәріхана пункті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Дәріхана қоймасы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 мен медициналық техниканы уақытша сақтау қоймасы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Оптика дүкені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Медициналық техника мен медициналық мақсаттағы бұйымдар дүкені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Медициналық техника және медициналық мақсаттағы бұйымдар қоймасы туралы үлгілік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Дәрілік заттарды, медициналық мақсаттағы бұйымдар мен медициналық техниканы өндіру ұйымдары туралы үлгілік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бекiтiлген       </w:t>
      </w:r>
    </w:p>
    <w:bookmarkEnd w:id="1"/>
    <w:bookmarkStart w:name="z14" w:id="2"/>
    <w:p>
      <w:pPr>
        <w:spacing w:after="0"/>
        <w:ind w:left="0"/>
        <w:jc w:val="left"/>
      </w:pPr>
      <w:r>
        <w:rPr>
          <w:rFonts w:ascii="Times New Roman"/>
          <w:b/>
          <w:i w:val="false"/>
          <w:color w:val="000000"/>
        </w:rPr>
        <w:t xml:space="preserve"> 
Дәріхана туралы үлгілік ереже</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Дәріхана денсаулық сақтау жүйесіне жататын дәрілік заттардың, медициналық мақсаттағы бұйымдар мен медициналық техниканың айналысы саласындағы объект болып табылады. Дәріхананың негізгі қызметі дәрілік заттарды, медициналық мақсаттағы бұйымдар мен медициналық техниканы бөлшек саудада өткізу, дәрілік заттарды дайындау болып табылады.</w:t>
      </w:r>
      <w:r>
        <w:br/>
      </w:r>
      <w:r>
        <w:rPr>
          <w:rFonts w:ascii="Times New Roman"/>
          <w:b w:val="false"/>
          <w:i w:val="false"/>
          <w:color w:val="000000"/>
          <w:sz w:val="28"/>
        </w:rPr>
        <w:t>
</w:t>
      </w:r>
      <w:r>
        <w:rPr>
          <w:rFonts w:ascii="Times New Roman"/>
          <w:b w:val="false"/>
          <w:i w:val="false"/>
          <w:color w:val="000000"/>
          <w:sz w:val="28"/>
        </w:rPr>
        <w:t>
      2. Дәріхана қызметін жеке және заңды тұлғалар осы Ережеге сәйкес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фармацевтикалық қызметке лицензиясы және дәрілік препараттарды дайындауға, дәрілік заттарды, медициналық мақсаттағы бұйымдар мен медициналық техниканы бөлшек саудада өткізуге арналған </w:t>
      </w:r>
      <w:r>
        <w:rPr>
          <w:rFonts w:ascii="Times New Roman"/>
          <w:b w:val="false"/>
          <w:i w:val="false"/>
          <w:color w:val="000000"/>
          <w:sz w:val="28"/>
        </w:rPr>
        <w:t>лицензияға</w:t>
      </w:r>
      <w:r>
        <w:rPr>
          <w:rFonts w:ascii="Times New Roman"/>
          <w:b w:val="false"/>
          <w:i w:val="false"/>
          <w:color w:val="000000"/>
          <w:sz w:val="28"/>
        </w:rPr>
        <w:t xml:space="preserve"> қосымшасы немесе мемлекеттік органның немесе халыққа қызмет көрсету орталығының белгісі бар хабарламаны қабылдау туралы </w:t>
      </w:r>
      <w:r>
        <w:rPr>
          <w:rFonts w:ascii="Times New Roman"/>
          <w:b w:val="false"/>
          <w:i w:val="false"/>
          <w:color w:val="000000"/>
          <w:sz w:val="28"/>
        </w:rPr>
        <w:t>талоны</w:t>
      </w:r>
      <w:r>
        <w:rPr>
          <w:rFonts w:ascii="Times New Roman"/>
          <w:b w:val="false"/>
          <w:i w:val="false"/>
          <w:color w:val="000000"/>
          <w:sz w:val="28"/>
        </w:rPr>
        <w:t xml:space="preserve"> немесе медициналық мақсаттағы бұйымдар мен медициналық техниканы бөлшек саудада өткізуге электрондық құжат нысанындағы талоны болған кезде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Дәріхана Қазақстан Республикасында мемлекеттік </w:t>
      </w:r>
      <w:r>
        <w:rPr>
          <w:rFonts w:ascii="Times New Roman"/>
          <w:b w:val="false"/>
          <w:i w:val="false"/>
          <w:color w:val="000000"/>
          <w:sz w:val="28"/>
        </w:rPr>
        <w:t>тіркеуден</w:t>
      </w:r>
      <w:r>
        <w:rPr>
          <w:rFonts w:ascii="Times New Roman"/>
          <w:b w:val="false"/>
          <w:i w:val="false"/>
          <w:color w:val="000000"/>
          <w:sz w:val="28"/>
        </w:rPr>
        <w:t xml:space="preserve"> өткен,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сай өлшем құралдарының сәйкестігі, метрологиялық аттестаттаудан өткені расталған дәрілік заттарды, медициналық мақсаттағы бұйымдар мен медициналық техниканы сатып алады және өткізеді.</w:t>
      </w:r>
      <w:r>
        <w:br/>
      </w:r>
      <w:r>
        <w:rPr>
          <w:rFonts w:ascii="Times New Roman"/>
          <w:b w:val="false"/>
          <w:i w:val="false"/>
          <w:color w:val="000000"/>
          <w:sz w:val="28"/>
        </w:rPr>
        <w:t>
</w:t>
      </w:r>
      <w:r>
        <w:rPr>
          <w:rFonts w:ascii="Times New Roman"/>
          <w:b w:val="false"/>
          <w:i w:val="false"/>
          <w:color w:val="000000"/>
          <w:sz w:val="28"/>
        </w:rPr>
        <w:t>
      4. Дәріхана дәрілік препараттар мен медициналық мақсаттағы бұйымдарды дайындауға лицензияға қосымша болған кезде дәрілік препараттарды және медициналық мақсаттағы бұйымдарды дайындауды жүзеге асырады. Дәріханада дайындалған дәрілік препараттар мемлекеттік тіркеуге жатпайды.</w:t>
      </w:r>
    </w:p>
    <w:bookmarkEnd w:id="4"/>
    <w:bookmarkStart w:name="z20" w:id="5"/>
    <w:p>
      <w:pPr>
        <w:spacing w:after="0"/>
        <w:ind w:left="0"/>
        <w:jc w:val="left"/>
      </w:pPr>
      <w:r>
        <w:rPr>
          <w:rFonts w:ascii="Times New Roman"/>
          <w:b/>
          <w:i w:val="false"/>
          <w:color w:val="000000"/>
        </w:rPr>
        <w:t xml:space="preserve"> 
2. Міндеттер мен функциялар </w:t>
      </w:r>
    </w:p>
    <w:bookmarkEnd w:id="5"/>
    <w:bookmarkStart w:name="z21" w:id="6"/>
    <w:p>
      <w:pPr>
        <w:spacing w:after="0"/>
        <w:ind w:left="0"/>
        <w:jc w:val="both"/>
      </w:pPr>
      <w:r>
        <w:rPr>
          <w:rFonts w:ascii="Times New Roman"/>
          <w:b w:val="false"/>
          <w:i w:val="false"/>
          <w:color w:val="000000"/>
          <w:sz w:val="28"/>
        </w:rPr>
        <w:t>
      5. Дәріхананың негізгі міндеті халықты және денсаулық сақтау ұйымдарын қауіпсіз, тиімді әрі сапалы дәрілік заттармен, медициналық мақсаттағы бұйымдармен және медициналық техникамен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Дәріхана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дәрілік заттарды, медициналық мақсаттағы бұйымдарды және медициналық техниканы сатып алу (әкелуден басқа);</w:t>
      </w:r>
      <w:r>
        <w:br/>
      </w:r>
      <w:r>
        <w:rPr>
          <w:rFonts w:ascii="Times New Roman"/>
          <w:b w:val="false"/>
          <w:i w:val="false"/>
          <w:color w:val="000000"/>
          <w:sz w:val="28"/>
        </w:rPr>
        <w:t>
</w:t>
      </w:r>
      <w:r>
        <w:rPr>
          <w:rFonts w:ascii="Times New Roman"/>
          <w:b w:val="false"/>
          <w:i w:val="false"/>
          <w:color w:val="000000"/>
          <w:sz w:val="28"/>
        </w:rPr>
        <w:t>
      2) дәрігердің рецептілерімен және рецептілерісіз дәрілік заттарды және медициналық мақсаттағы бұйымдарды бөлшек саудада </w:t>
      </w:r>
      <w:r>
        <w:rPr>
          <w:rFonts w:ascii="Times New Roman"/>
          <w:b w:val="false"/>
          <w:i w:val="false"/>
          <w:color w:val="000000"/>
          <w:sz w:val="28"/>
        </w:rPr>
        <w:t>өткізу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медициналық ұйымдардың талаптары және дәрігерлердің рецептілері бойынша дәрілік препараттарды </w:t>
      </w:r>
      <w:r>
        <w:rPr>
          <w:rFonts w:ascii="Times New Roman"/>
          <w:b w:val="false"/>
          <w:i w:val="false"/>
          <w:color w:val="000000"/>
          <w:sz w:val="28"/>
        </w:rPr>
        <w:t>дайындау</w:t>
      </w:r>
      <w:r>
        <w:rPr>
          <w:rFonts w:ascii="Times New Roman"/>
          <w:b w:val="false"/>
          <w:i w:val="false"/>
          <w:color w:val="000000"/>
          <w:sz w:val="28"/>
        </w:rPr>
        <w:t>, олардың сапасына  </w:t>
      </w:r>
      <w:r>
        <w:rPr>
          <w:rFonts w:ascii="Times New Roman"/>
          <w:b w:val="false"/>
          <w:i w:val="false"/>
          <w:color w:val="000000"/>
          <w:sz w:val="28"/>
        </w:rPr>
        <w:t>дәріханаішілік бақылауды</w:t>
      </w:r>
      <w:r>
        <w:rPr>
          <w:rFonts w:ascii="Times New Roman"/>
          <w:b w:val="false"/>
          <w:i w:val="false"/>
          <w:color w:val="000000"/>
          <w:sz w:val="28"/>
        </w:rPr>
        <w:t xml:space="preserve"> жүзеге асыру;</w:t>
      </w:r>
      <w:r>
        <w:br/>
      </w:r>
      <w:r>
        <w:rPr>
          <w:rFonts w:ascii="Times New Roman"/>
          <w:b w:val="false"/>
          <w:i w:val="false"/>
          <w:color w:val="000000"/>
          <w:sz w:val="28"/>
        </w:rPr>
        <w:t>
</w:t>
      </w:r>
      <w:r>
        <w:rPr>
          <w:rFonts w:ascii="Times New Roman"/>
          <w:b w:val="false"/>
          <w:i w:val="false"/>
          <w:color w:val="000000"/>
          <w:sz w:val="28"/>
        </w:rPr>
        <w:t>
      4)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орамасының Қазақстан Республикасы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жарамдылық мерзімінің қолданысын, тасымалдау шарттарын анықтау;</w:t>
      </w:r>
      <w:r>
        <w:br/>
      </w:r>
      <w:r>
        <w:rPr>
          <w:rFonts w:ascii="Times New Roman"/>
          <w:b w:val="false"/>
          <w:i w:val="false"/>
          <w:color w:val="000000"/>
          <w:sz w:val="28"/>
        </w:rPr>
        <w:t>
</w:t>
      </w:r>
      <w:r>
        <w:rPr>
          <w:rFonts w:ascii="Times New Roman"/>
          <w:b w:val="false"/>
          <w:i w:val="false"/>
          <w:color w:val="000000"/>
          <w:sz w:val="28"/>
        </w:rPr>
        <w:t>
      5) дәрілік заттарды, медициналық мақсаттағы бұйымдарды және медициналық техниканы сақтауды, </w:t>
      </w:r>
      <w:r>
        <w:rPr>
          <w:rFonts w:ascii="Times New Roman"/>
          <w:b w:val="false"/>
          <w:i w:val="false"/>
          <w:color w:val="000000"/>
          <w:sz w:val="28"/>
        </w:rPr>
        <w:t>кәдеге жаратуды</w:t>
      </w:r>
      <w:r>
        <w:rPr>
          <w:rFonts w:ascii="Times New Roman"/>
          <w:b w:val="false"/>
          <w:i w:val="false"/>
          <w:color w:val="000000"/>
          <w:sz w:val="28"/>
        </w:rPr>
        <w:t xml:space="preserve"> жүзеге асыру;</w:t>
      </w:r>
      <w:r>
        <w:br/>
      </w:r>
      <w:r>
        <w:rPr>
          <w:rFonts w:ascii="Times New Roman"/>
          <w:b w:val="false"/>
          <w:i w:val="false"/>
          <w:color w:val="000000"/>
          <w:sz w:val="28"/>
        </w:rPr>
        <w:t>
</w:t>
      </w:r>
      <w:r>
        <w:rPr>
          <w:rFonts w:ascii="Times New Roman"/>
          <w:b w:val="false"/>
          <w:i w:val="false"/>
          <w:color w:val="000000"/>
          <w:sz w:val="28"/>
        </w:rPr>
        <w:t>
      6)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7)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ұйымына хабарлау;</w:t>
      </w:r>
      <w:r>
        <w:br/>
      </w:r>
      <w:r>
        <w:rPr>
          <w:rFonts w:ascii="Times New Roman"/>
          <w:b w:val="false"/>
          <w:i w:val="false"/>
          <w:color w:val="000000"/>
          <w:sz w:val="28"/>
        </w:rPr>
        <w:t>
</w:t>
      </w:r>
      <w:r>
        <w:rPr>
          <w:rFonts w:ascii="Times New Roman"/>
          <w:b w:val="false"/>
          <w:i w:val="false"/>
          <w:color w:val="000000"/>
          <w:sz w:val="28"/>
        </w:rPr>
        <w:t>
      8) денсаулық сақтау ұйымдарының медицина қызметкерлеріне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халықты қамтамасыз ету бойынша дәріхананың жұмысы кезінде дәріханада дәрілік заттардың болуы және уақытша болмауы, келіп түскен жаңа дәрілік препараттар және оларды қолдану тәсілдері туралы ақпарат беру;</w:t>
      </w:r>
      <w:r>
        <w:br/>
      </w:r>
      <w:r>
        <w:rPr>
          <w:rFonts w:ascii="Times New Roman"/>
          <w:b w:val="false"/>
          <w:i w:val="false"/>
          <w:color w:val="000000"/>
          <w:sz w:val="28"/>
        </w:rPr>
        <w:t>
</w:t>
      </w:r>
      <w:r>
        <w:rPr>
          <w:rFonts w:ascii="Times New Roman"/>
          <w:b w:val="false"/>
          <w:i w:val="false"/>
          <w:color w:val="000000"/>
          <w:sz w:val="28"/>
        </w:rPr>
        <w:t>
      9) халыққа және денсаулық сақтау ұйымдарына дәрілік заттарды, медициналық мақсаттағы бұйымдарды және медициналық техниканы қолдану мен сақтау жөнінде консультациялық және ақпараттық көмек беру.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End w:id="6"/>
    <w:bookmarkStart w:name="z32" w:id="7"/>
    <w:p>
      <w:pPr>
        <w:spacing w:after="0"/>
        <w:ind w:left="0"/>
        <w:jc w:val="left"/>
      </w:pPr>
      <w:r>
        <w:rPr>
          <w:rFonts w:ascii="Times New Roman"/>
          <w:b/>
          <w:i w:val="false"/>
          <w:color w:val="000000"/>
        </w:rPr>
        <w:t xml:space="preserve"> 
3. Қызметті ұйымдастыру тәртібі </w:t>
      </w:r>
    </w:p>
    <w:bookmarkEnd w:id="7"/>
    <w:bookmarkStart w:name="z33" w:id="8"/>
    <w:p>
      <w:pPr>
        <w:spacing w:after="0"/>
        <w:ind w:left="0"/>
        <w:jc w:val="both"/>
      </w:pPr>
      <w:r>
        <w:rPr>
          <w:rFonts w:ascii="Times New Roman"/>
          <w:b w:val="false"/>
          <w:i w:val="false"/>
          <w:color w:val="000000"/>
          <w:sz w:val="28"/>
        </w:rPr>
        <w:t>
      7. Дәріхананың үй-жайы, оның құрамы және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8. Дәріхананы жарақтандыру жүзеге асырылатын қызметінің көлемі мен сипатына сәйкес келеді және дәрілік заттар мен дәріхана ассортиментіндегі тауарлардың сапасын, қауіпсіздігін және тиімділігін сақтауды қамтамасыз етеді.</w:t>
      </w:r>
    </w:p>
    <w:bookmarkEnd w:id="8"/>
    <w:bookmarkStart w:name="z35" w:id="9"/>
    <w:p>
      <w:pPr>
        <w:spacing w:after="0"/>
        <w:ind w:left="0"/>
        <w:jc w:val="left"/>
      </w:pPr>
      <w:r>
        <w:rPr>
          <w:rFonts w:ascii="Times New Roman"/>
          <w:b/>
          <w:i w:val="false"/>
          <w:color w:val="000000"/>
        </w:rPr>
        <w:t xml:space="preserve"> 
4. Жарақтандырылу</w:t>
      </w:r>
    </w:p>
    <w:bookmarkEnd w:id="9"/>
    <w:bookmarkStart w:name="z36" w:id="10"/>
    <w:p>
      <w:pPr>
        <w:spacing w:after="0"/>
        <w:ind w:left="0"/>
        <w:jc w:val="both"/>
      </w:pPr>
      <w:r>
        <w:rPr>
          <w:rFonts w:ascii="Times New Roman"/>
          <w:b w:val="false"/>
          <w:i w:val="false"/>
          <w:color w:val="000000"/>
          <w:sz w:val="28"/>
        </w:rPr>
        <w:t>
      9. Орындалатын функцияларына сәйкес дәріханада:</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медициналық техниканы сақтауға арналған сөрелер, тұғырлар, тоңазытқыш жабдықтары, шкаф-витриналар;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өлшем бірліктерін қамтамасыз ету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және тексеруден өткен сақтау үй-жайларындағы ауа параметрлерін өлшемге арналған құрылғы (термометр, гигрометр немесе психрометр); </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өрт қауіпсіздігі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 болады.</w:t>
      </w:r>
    </w:p>
    <w:bookmarkEnd w:id="10"/>
    <w:bookmarkStart w:name="z43" w:id="11"/>
    <w:p>
      <w:pPr>
        <w:spacing w:after="0"/>
        <w:ind w:left="0"/>
        <w:jc w:val="left"/>
      </w:pPr>
      <w:r>
        <w:rPr>
          <w:rFonts w:ascii="Times New Roman"/>
          <w:b/>
          <w:i w:val="false"/>
          <w:color w:val="000000"/>
        </w:rPr>
        <w:t xml:space="preserve"> 
5. Персонал </w:t>
      </w:r>
    </w:p>
    <w:bookmarkEnd w:id="11"/>
    <w:bookmarkStart w:name="z44" w:id="12"/>
    <w:p>
      <w:pPr>
        <w:spacing w:after="0"/>
        <w:ind w:left="0"/>
        <w:jc w:val="both"/>
      </w:pPr>
      <w:r>
        <w:rPr>
          <w:rFonts w:ascii="Times New Roman"/>
          <w:b w:val="false"/>
          <w:i w:val="false"/>
          <w:color w:val="000000"/>
          <w:sz w:val="28"/>
        </w:rPr>
        <w:t>
      10. Дәріхананы басқаруды фармацевтикалық жоғары білімі және мамандығы бойынша кемінде үш жыл еңбек өтілі бар маман жүзеге асырады.</w:t>
      </w:r>
      <w:r>
        <w:br/>
      </w:r>
      <w:r>
        <w:rPr>
          <w:rFonts w:ascii="Times New Roman"/>
          <w:b w:val="false"/>
          <w:i w:val="false"/>
          <w:color w:val="000000"/>
          <w:sz w:val="28"/>
        </w:rPr>
        <w:t>
</w:t>
      </w:r>
      <w:r>
        <w:rPr>
          <w:rFonts w:ascii="Times New Roman"/>
          <w:b w:val="false"/>
          <w:i w:val="false"/>
          <w:color w:val="000000"/>
          <w:sz w:val="28"/>
        </w:rPr>
        <w:t>
      11. Дәріхананың персоналы фармацевтикалық қызметті жүзеге асыратын адамдарға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12. Дәріхананың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12"/>
    <w:bookmarkStart w:name="z4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бекiтiлген        </w:t>
      </w:r>
    </w:p>
    <w:bookmarkEnd w:id="13"/>
    <w:bookmarkStart w:name="z48" w:id="14"/>
    <w:p>
      <w:pPr>
        <w:spacing w:after="0"/>
        <w:ind w:left="0"/>
        <w:jc w:val="left"/>
      </w:pPr>
      <w:r>
        <w:rPr>
          <w:rFonts w:ascii="Times New Roman"/>
          <w:b/>
          <w:i w:val="false"/>
          <w:color w:val="000000"/>
        </w:rPr>
        <w:t xml:space="preserve"> 
Алғашқы медициналық-санитариялық,</w:t>
      </w:r>
      <w:r>
        <w:br/>
      </w:r>
      <w:r>
        <w:rPr>
          <w:rFonts w:ascii="Times New Roman"/>
          <w:b/>
          <w:i w:val="false"/>
          <w:color w:val="000000"/>
        </w:rPr>
        <w:t>
консультациялық-диагностикалық көмек көрсететін денсаулық</w:t>
      </w:r>
      <w:r>
        <w:br/>
      </w:r>
      <w:r>
        <w:rPr>
          <w:rFonts w:ascii="Times New Roman"/>
          <w:b/>
          <w:i w:val="false"/>
          <w:color w:val="000000"/>
        </w:rPr>
        <w:t>
сақтау ұйымдарындағы дәріхана пункті туралы үлгілік ереже</w:t>
      </w:r>
    </w:p>
    <w:bookmarkEnd w:id="14"/>
    <w:bookmarkStart w:name="z49" w:id="15"/>
    <w:p>
      <w:pPr>
        <w:spacing w:after="0"/>
        <w:ind w:left="0"/>
        <w:jc w:val="left"/>
      </w:pPr>
      <w:r>
        <w:rPr>
          <w:rFonts w:ascii="Times New Roman"/>
          <w:b/>
          <w:i w:val="false"/>
          <w:color w:val="000000"/>
        </w:rPr>
        <w:t xml:space="preserve"> 
1. Жалпы ережелер </w:t>
      </w:r>
    </w:p>
    <w:bookmarkEnd w:id="15"/>
    <w:bookmarkStart w:name="z50" w:id="16"/>
    <w:p>
      <w:pPr>
        <w:spacing w:after="0"/>
        <w:ind w:left="0"/>
        <w:jc w:val="both"/>
      </w:pPr>
      <w:r>
        <w:rPr>
          <w:rFonts w:ascii="Times New Roman"/>
          <w:b w:val="false"/>
          <w:i w:val="false"/>
          <w:color w:val="000000"/>
          <w:sz w:val="28"/>
        </w:rPr>
        <w:t>
      1. Алғашқы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денсаулық сақтау жүйесіне жататын дәрілік заттардың, медициналық мақсаттағы бұйымдар мен медициналық техниканың айналысы саласындағы объект болып табылады. Дәріхана пунктінің қызметі дәрілік заттарды, медициналық мақсаттағы бұйымдар мен медициналық техниканы бөлшек саудада өткізу болып табылады.</w:t>
      </w:r>
      <w:r>
        <w:br/>
      </w:r>
      <w:r>
        <w:rPr>
          <w:rFonts w:ascii="Times New Roman"/>
          <w:b w:val="false"/>
          <w:i w:val="false"/>
          <w:color w:val="000000"/>
          <w:sz w:val="28"/>
        </w:rPr>
        <w:t>
</w:t>
      </w:r>
      <w:r>
        <w:rPr>
          <w:rFonts w:ascii="Times New Roman"/>
          <w:b w:val="false"/>
          <w:i w:val="false"/>
          <w:color w:val="000000"/>
          <w:sz w:val="28"/>
        </w:rPr>
        <w:t>
      2. Дәріхана пунктінің қызметін жеке және заңды тұлғалар осы Ережеге сәйкес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бөлшек саудада өткізуге электрондық құжат нысанындағы талоны болған кезде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Дәріхана пункті Қазақстан Республикасында мемлекеттік тіркеуден өткен,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өлшем құралдарының сәйкестігі, метрологиялық аттестаттаудан өткені расталған дәрілік заттарды және медициналық мақсаттағы бұйымдар мен медициналық техниканы сатып алады және өткізеді.</w:t>
      </w:r>
    </w:p>
    <w:bookmarkEnd w:id="16"/>
    <w:bookmarkStart w:name="z53" w:id="17"/>
    <w:p>
      <w:pPr>
        <w:spacing w:after="0"/>
        <w:ind w:left="0"/>
        <w:jc w:val="left"/>
      </w:pPr>
      <w:r>
        <w:rPr>
          <w:rFonts w:ascii="Times New Roman"/>
          <w:b/>
          <w:i w:val="false"/>
          <w:color w:val="000000"/>
        </w:rPr>
        <w:t xml:space="preserve"> 
2. Міндеттер мен функциялар</w:t>
      </w:r>
    </w:p>
    <w:bookmarkEnd w:id="17"/>
    <w:bookmarkStart w:name="z54" w:id="18"/>
    <w:p>
      <w:pPr>
        <w:spacing w:after="0"/>
        <w:ind w:left="0"/>
        <w:jc w:val="both"/>
      </w:pPr>
      <w:r>
        <w:rPr>
          <w:rFonts w:ascii="Times New Roman"/>
          <w:b w:val="false"/>
          <w:i w:val="false"/>
          <w:color w:val="000000"/>
          <w:sz w:val="28"/>
        </w:rPr>
        <w:t>
      4. Дәріхана пунктінің негізгі міндеті халықты қауіпсіз, тиімді және сапалы дәрілік заттармен, медициналық мақсаттағы бұйымдармен және медициналық техникамен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Дәріхана пункті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Республикасында тіркелген дәрілік заттарды, медициналық мақсаттағы бұйымдар мен медициналық техниканы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сатып алу (әкелуден басқа);</w:t>
      </w:r>
      <w:r>
        <w:br/>
      </w:r>
      <w:r>
        <w:rPr>
          <w:rFonts w:ascii="Times New Roman"/>
          <w:b w:val="false"/>
          <w:i w:val="false"/>
          <w:color w:val="000000"/>
          <w:sz w:val="28"/>
        </w:rPr>
        <w:t>
</w:t>
      </w:r>
      <w:r>
        <w:rPr>
          <w:rFonts w:ascii="Times New Roman"/>
          <w:b w:val="false"/>
          <w:i w:val="false"/>
          <w:color w:val="000000"/>
          <w:sz w:val="28"/>
        </w:rPr>
        <w:t>
      2) медициналық ұйымдардың талаптары бойынша дәрігерлердің рецептілерімен және рецептілерінсіз дәрілік заттарды, медициналық мақсаттағы бұйымдармен медициналық техниканы бөлшек саудада </w:t>
      </w:r>
      <w:r>
        <w:rPr>
          <w:rFonts w:ascii="Times New Roman"/>
          <w:b w:val="false"/>
          <w:i w:val="false"/>
          <w:color w:val="000000"/>
          <w:sz w:val="28"/>
        </w:rPr>
        <w:t>өткізу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орамдарды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орамасының Қазақстан Республикасы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жарамдылық мерзімінің қолданысын, тасымалдау шарттарын анықтау;</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сақтауды, </w:t>
      </w:r>
      <w:r>
        <w:rPr>
          <w:rFonts w:ascii="Times New Roman"/>
          <w:b w:val="false"/>
          <w:i w:val="false"/>
          <w:color w:val="000000"/>
          <w:sz w:val="28"/>
        </w:rPr>
        <w:t>жоюды</w:t>
      </w:r>
      <w:r>
        <w:rPr>
          <w:rFonts w:ascii="Times New Roman"/>
          <w:b w:val="false"/>
          <w:i w:val="false"/>
          <w:color w:val="000000"/>
          <w:sz w:val="28"/>
        </w:rPr>
        <w:t xml:space="preserve"> жүзеге асыру;</w:t>
      </w:r>
      <w:r>
        <w:br/>
      </w:r>
      <w:r>
        <w:rPr>
          <w:rFonts w:ascii="Times New Roman"/>
          <w:b w:val="false"/>
          <w:i w:val="false"/>
          <w:color w:val="000000"/>
          <w:sz w:val="28"/>
        </w:rPr>
        <w:t>
</w:t>
      </w:r>
      <w:r>
        <w:rPr>
          <w:rFonts w:ascii="Times New Roman"/>
          <w:b w:val="false"/>
          <w:i w:val="false"/>
          <w:color w:val="000000"/>
          <w:sz w:val="28"/>
        </w:rPr>
        <w:t>
      5)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6)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ұйымына хабарлау;</w:t>
      </w:r>
      <w:r>
        <w:br/>
      </w:r>
      <w:r>
        <w:rPr>
          <w:rFonts w:ascii="Times New Roman"/>
          <w:b w:val="false"/>
          <w:i w:val="false"/>
          <w:color w:val="000000"/>
          <w:sz w:val="28"/>
        </w:rPr>
        <w:t>
</w:t>
      </w:r>
      <w:r>
        <w:rPr>
          <w:rFonts w:ascii="Times New Roman"/>
          <w:b w:val="false"/>
          <w:i w:val="false"/>
          <w:color w:val="000000"/>
          <w:sz w:val="28"/>
        </w:rPr>
        <w:t>
      7) денсаулық сақтау ұйымдарының медицина қызметкерлеріне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халықты қамтамасыз ету бойынша дәріхананың жұмысы кезінде дәріханада дәрілік болуы және уақытша болмауы, келіп түскен жаңа дәрілік препараттар және оларды қолдану тәсілдері туралы ақпарат беру;</w:t>
      </w:r>
      <w:r>
        <w:br/>
      </w:r>
      <w:r>
        <w:rPr>
          <w:rFonts w:ascii="Times New Roman"/>
          <w:b w:val="false"/>
          <w:i w:val="false"/>
          <w:color w:val="000000"/>
          <w:sz w:val="28"/>
        </w:rPr>
        <w:t>
</w:t>
      </w:r>
      <w:r>
        <w:rPr>
          <w:rFonts w:ascii="Times New Roman"/>
          <w:b w:val="false"/>
          <w:i w:val="false"/>
          <w:color w:val="000000"/>
          <w:sz w:val="28"/>
        </w:rPr>
        <w:t>
      8) халыққа және денсаулық сақтау ұйымдарына дәрілік заттар, медициналық мақсаттағы бұйымдарды және медициналық техниканы қолдану мен сақтау жөнінде консультациялық және ақпараттық көмек беру.</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End w:id="18"/>
    <w:bookmarkStart w:name="z64" w:id="19"/>
    <w:p>
      <w:pPr>
        <w:spacing w:after="0"/>
        <w:ind w:left="0"/>
        <w:jc w:val="left"/>
      </w:pPr>
      <w:r>
        <w:rPr>
          <w:rFonts w:ascii="Times New Roman"/>
          <w:b/>
          <w:i w:val="false"/>
          <w:color w:val="000000"/>
        </w:rPr>
        <w:t xml:space="preserve"> 
3. Қызметті ұйымдастыру тәртібі</w:t>
      </w:r>
    </w:p>
    <w:bookmarkEnd w:id="19"/>
    <w:bookmarkStart w:name="z65" w:id="20"/>
    <w:p>
      <w:pPr>
        <w:spacing w:after="0"/>
        <w:ind w:left="0"/>
        <w:jc w:val="both"/>
      </w:pPr>
      <w:r>
        <w:rPr>
          <w:rFonts w:ascii="Times New Roman"/>
          <w:b w:val="false"/>
          <w:i w:val="false"/>
          <w:color w:val="000000"/>
          <w:sz w:val="28"/>
        </w:rPr>
        <w:t>
      6. Дәріхана пунктінің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xml:space="preserve">
      7. Дәріхана пунктін жарақтандыру жүзеге асырылатын қызметтің көлемі мен сипатына сәйкес келеді және дәрілік заттар мен дәріхана ассортиментіндегі тауарлардың сапасын, қауіпсіздігін және тиімділігін сақтауды қамтамасыз етеді. </w:t>
      </w:r>
      <w:r>
        <w:br/>
      </w:r>
      <w:r>
        <w:rPr>
          <w:rFonts w:ascii="Times New Roman"/>
          <w:b w:val="false"/>
          <w:i w:val="false"/>
          <w:color w:val="000000"/>
          <w:sz w:val="28"/>
        </w:rPr>
        <w:t>
</w:t>
      </w:r>
      <w:r>
        <w:rPr>
          <w:rFonts w:ascii="Times New Roman"/>
          <w:b w:val="false"/>
          <w:i w:val="false"/>
          <w:color w:val="000000"/>
          <w:sz w:val="28"/>
        </w:rPr>
        <w:t>
      8. Дәріхана пунктінің жұмыс уақыты дәріхана пунктін ұйымдастырған денсаулық сақтау ұйымының келісімі бойынша белгіленеді. </w:t>
      </w:r>
    </w:p>
    <w:bookmarkEnd w:id="20"/>
    <w:bookmarkStart w:name="z68" w:id="21"/>
    <w:p>
      <w:pPr>
        <w:spacing w:after="0"/>
        <w:ind w:left="0"/>
        <w:jc w:val="left"/>
      </w:pPr>
      <w:r>
        <w:rPr>
          <w:rFonts w:ascii="Times New Roman"/>
          <w:b/>
          <w:i w:val="false"/>
          <w:color w:val="000000"/>
        </w:rPr>
        <w:t xml:space="preserve"> 
4. Жарақтандырылу</w:t>
      </w:r>
    </w:p>
    <w:bookmarkEnd w:id="21"/>
    <w:bookmarkStart w:name="z69" w:id="22"/>
    <w:p>
      <w:pPr>
        <w:spacing w:after="0"/>
        <w:ind w:left="0"/>
        <w:jc w:val="both"/>
      </w:pPr>
      <w:r>
        <w:rPr>
          <w:rFonts w:ascii="Times New Roman"/>
          <w:b w:val="false"/>
          <w:i w:val="false"/>
          <w:color w:val="000000"/>
          <w:sz w:val="28"/>
        </w:rPr>
        <w:t>
      9. Орындалатын функцияларына сәйкес дәріхана пунктінде:</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медициналық техниканы сақтауға арналған сөрелер, тоңазытқыш жабдықтар, тұғырлар, шкаф-витриналар;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өлшем бірліктерін қамтамасыз ету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және тексеруден өткен сақтау үй-жайларындағы ауа параметрлерін өлшемге арналған құрылғы (термометр, гигрометр немесе психрометр); </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 болады. </w:t>
      </w:r>
    </w:p>
    <w:bookmarkEnd w:id="22"/>
    <w:bookmarkStart w:name="z76" w:id="23"/>
    <w:p>
      <w:pPr>
        <w:spacing w:after="0"/>
        <w:ind w:left="0"/>
        <w:jc w:val="left"/>
      </w:pPr>
      <w:r>
        <w:rPr>
          <w:rFonts w:ascii="Times New Roman"/>
          <w:b/>
          <w:i w:val="false"/>
          <w:color w:val="000000"/>
        </w:rPr>
        <w:t xml:space="preserve"> 
5. Персонал </w:t>
      </w:r>
    </w:p>
    <w:bookmarkEnd w:id="23"/>
    <w:bookmarkStart w:name="z77" w:id="24"/>
    <w:p>
      <w:pPr>
        <w:spacing w:after="0"/>
        <w:ind w:left="0"/>
        <w:jc w:val="both"/>
      </w:pPr>
      <w:r>
        <w:rPr>
          <w:rFonts w:ascii="Times New Roman"/>
          <w:b w:val="false"/>
          <w:i w:val="false"/>
          <w:color w:val="000000"/>
          <w:sz w:val="28"/>
        </w:rPr>
        <w:t>
      10. Дәріхана пунктін басқаруды және дәрілік заттар мен медициналық мақсаттағы бұйымдарды өткізуді жоғары немесе орта кәсіби фармацевтикалық білімі бар мамандар жүзеге асырады.</w:t>
      </w:r>
      <w:r>
        <w:br/>
      </w:r>
      <w:r>
        <w:rPr>
          <w:rFonts w:ascii="Times New Roman"/>
          <w:b w:val="false"/>
          <w:i w:val="false"/>
          <w:color w:val="000000"/>
          <w:sz w:val="28"/>
        </w:rPr>
        <w:t>
</w:t>
      </w:r>
      <w:r>
        <w:rPr>
          <w:rFonts w:ascii="Times New Roman"/>
          <w:b w:val="false"/>
          <w:i w:val="false"/>
          <w:color w:val="000000"/>
          <w:sz w:val="28"/>
        </w:rPr>
        <w:t>
      Фармацевтикалық білімі бар мамандар болмаған жерге дәрілік заттар мен медициналық мақсаттағы бұйымдардың сапасының сақталуын, қауіпсіздігі мен тиімділігін аттестатталған, медициналық білімі бар мамандар қамтамасыз етеді.</w:t>
      </w:r>
      <w:r>
        <w:br/>
      </w:r>
      <w:r>
        <w:rPr>
          <w:rFonts w:ascii="Times New Roman"/>
          <w:b w:val="false"/>
          <w:i w:val="false"/>
          <w:color w:val="000000"/>
          <w:sz w:val="28"/>
        </w:rPr>
        <w:t>
</w:t>
      </w:r>
      <w:r>
        <w:rPr>
          <w:rFonts w:ascii="Times New Roman"/>
          <w:b w:val="false"/>
          <w:i w:val="false"/>
          <w:color w:val="000000"/>
          <w:sz w:val="28"/>
        </w:rPr>
        <w:t>
      11. Дәріхана пунктінің персоналы фармацевтикалық қызметті жүзеге асыратын адамдарға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12. Дәріхана пунктінің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24"/>
    <w:bookmarkStart w:name="z8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бекiтiлген       </w:t>
      </w:r>
    </w:p>
    <w:bookmarkEnd w:id="25"/>
    <w:bookmarkStart w:name="z82" w:id="26"/>
    <w:p>
      <w:pPr>
        <w:spacing w:after="0"/>
        <w:ind w:left="0"/>
        <w:jc w:val="left"/>
      </w:pPr>
      <w:r>
        <w:rPr>
          <w:rFonts w:ascii="Times New Roman"/>
          <w:b/>
          <w:i w:val="false"/>
          <w:color w:val="000000"/>
        </w:rPr>
        <w:t xml:space="preserve"> 
Шалғайдағы ауылдық жерлерге арналған жылжымалы</w:t>
      </w:r>
      <w:r>
        <w:br/>
      </w:r>
      <w:r>
        <w:rPr>
          <w:rFonts w:ascii="Times New Roman"/>
          <w:b/>
          <w:i w:val="false"/>
          <w:color w:val="000000"/>
        </w:rPr>
        <w:t>
дәріхана пункті туралы үлгілік ереже </w:t>
      </w:r>
    </w:p>
    <w:bookmarkEnd w:id="26"/>
    <w:bookmarkStart w:name="z83" w:id="27"/>
    <w:p>
      <w:pPr>
        <w:spacing w:after="0"/>
        <w:ind w:left="0"/>
        <w:jc w:val="left"/>
      </w:pPr>
      <w:r>
        <w:rPr>
          <w:rFonts w:ascii="Times New Roman"/>
          <w:b/>
          <w:i w:val="false"/>
          <w:color w:val="000000"/>
        </w:rPr>
        <w:t xml:space="preserve"> 
1. Жалпы ережелер </w:t>
      </w:r>
    </w:p>
    <w:bookmarkEnd w:id="27"/>
    <w:bookmarkStart w:name="z84" w:id="28"/>
    <w:p>
      <w:pPr>
        <w:spacing w:after="0"/>
        <w:ind w:left="0"/>
        <w:jc w:val="both"/>
      </w:pPr>
      <w:r>
        <w:rPr>
          <w:rFonts w:ascii="Times New Roman"/>
          <w:b w:val="false"/>
          <w:i w:val="false"/>
          <w:color w:val="000000"/>
          <w:sz w:val="28"/>
        </w:rPr>
        <w:t>
      1. Шалғайдағы ауылдық жерлерге арналған жылжымалы дәріхана пункті (бұдан әрі – жылжымалы дәріхана пункті) тиісті жабдықтары бар автомобиль көліктік құралы ретінде дәрілік заттардың, медициналық мақсаттағы бұйымдар мен медициналық техниканың айналысы саласындағы объект болып табылады. Жылжымалы дәріхана пунктінің қызметі дәрілік заттарды, медициналық мақсаттағы бұйымдар мен медициналық техниканы бөлшек саудада өткізу болып табылады.</w:t>
      </w:r>
      <w:r>
        <w:br/>
      </w:r>
      <w:r>
        <w:rPr>
          <w:rFonts w:ascii="Times New Roman"/>
          <w:b w:val="false"/>
          <w:i w:val="false"/>
          <w:color w:val="000000"/>
          <w:sz w:val="28"/>
        </w:rPr>
        <w:t>
</w:t>
      </w:r>
      <w:r>
        <w:rPr>
          <w:rFonts w:ascii="Times New Roman"/>
          <w:b w:val="false"/>
          <w:i w:val="false"/>
          <w:color w:val="000000"/>
          <w:sz w:val="28"/>
        </w:rPr>
        <w:t>
      2. Жылжымалы дәріхана пунктінің қызметін жеке және заңды тұлғалар осы Ережеге сәйкес және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бөлшек саудада өткізуге электрондық құжат нысанындағы талоны болған кезде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Жылжымалы дәріхана пункті Қазақстан Республикасында мемлекеттік тіркеуден өткен,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өлшем құралдарының сәйкестігі, метрологиялық аттестаттаудан өткені расталған дәрілік заттарды және медициналық мақсаттағы бұйымдар мен медициналық техниканы сатып алады және өткізеді. </w:t>
      </w:r>
    </w:p>
    <w:bookmarkEnd w:id="28"/>
    <w:bookmarkStart w:name="z87" w:id="29"/>
    <w:p>
      <w:pPr>
        <w:spacing w:after="0"/>
        <w:ind w:left="0"/>
        <w:jc w:val="left"/>
      </w:pPr>
      <w:r>
        <w:rPr>
          <w:rFonts w:ascii="Times New Roman"/>
          <w:b/>
          <w:i w:val="false"/>
          <w:color w:val="000000"/>
        </w:rPr>
        <w:t xml:space="preserve"> 
2. Міндеттер мен функциялар </w:t>
      </w:r>
    </w:p>
    <w:bookmarkEnd w:id="29"/>
    <w:bookmarkStart w:name="z88" w:id="30"/>
    <w:p>
      <w:pPr>
        <w:spacing w:after="0"/>
        <w:ind w:left="0"/>
        <w:jc w:val="both"/>
      </w:pPr>
      <w:r>
        <w:rPr>
          <w:rFonts w:ascii="Times New Roman"/>
          <w:b w:val="false"/>
          <w:i w:val="false"/>
          <w:color w:val="000000"/>
          <w:sz w:val="28"/>
        </w:rPr>
        <w:t>
      4. Жылжымалы дәріхана пунктінің негізгі міндеті халықты қауіпсіз, тиімді әрі сапалы дәрілік заттармен, медициналық мақсаттағы бұйымдармен және медициналық техникамен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Жылжымалы дәріхана пункті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дәрігерлердің рецептілерімен және рецептілерінсіз, медициналық ұйымдардың талаптары бойынша дәрілік заттар мен медициналық мақсаттағы бұйымдарды бөлшек саудада </w:t>
      </w:r>
      <w:r>
        <w:rPr>
          <w:rFonts w:ascii="Times New Roman"/>
          <w:b w:val="false"/>
          <w:i w:val="false"/>
          <w:color w:val="000000"/>
          <w:sz w:val="28"/>
        </w:rPr>
        <w:t>өткізу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дәрілік заттар мен медициналық мақсаттағы бұйымдарды және медициналық техниканы сақтау, </w:t>
      </w:r>
      <w:r>
        <w:rPr>
          <w:rFonts w:ascii="Times New Roman"/>
          <w:b w:val="false"/>
          <w:i w:val="false"/>
          <w:color w:val="000000"/>
          <w:sz w:val="28"/>
        </w:rPr>
        <w:t>жою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орамасының Қазақстан Республикасының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жарамдылық мерзімінің қолданысын, тасымалдау жағдайларын анықтау;</w:t>
      </w:r>
      <w:r>
        <w:br/>
      </w:r>
      <w:r>
        <w:rPr>
          <w:rFonts w:ascii="Times New Roman"/>
          <w:b w:val="false"/>
          <w:i w:val="false"/>
          <w:color w:val="000000"/>
          <w:sz w:val="28"/>
        </w:rPr>
        <w:t>
</w:t>
      </w:r>
      <w:r>
        <w:rPr>
          <w:rFonts w:ascii="Times New Roman"/>
          <w:b w:val="false"/>
          <w:i w:val="false"/>
          <w:color w:val="000000"/>
          <w:sz w:val="28"/>
        </w:rPr>
        <w:t>
      4) жалған фармацевтикалық өнімдер табылғаны туралы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5)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бұйымдардың және медициналық техниканың айналысы саласындағы мемлекеттік сараптама ұйымдарына хабарлау;</w:t>
      </w:r>
      <w:r>
        <w:br/>
      </w:r>
      <w:r>
        <w:rPr>
          <w:rFonts w:ascii="Times New Roman"/>
          <w:b w:val="false"/>
          <w:i w:val="false"/>
          <w:color w:val="000000"/>
          <w:sz w:val="28"/>
        </w:rPr>
        <w:t>
</w:t>
      </w:r>
      <w:r>
        <w:rPr>
          <w:rFonts w:ascii="Times New Roman"/>
          <w:b w:val="false"/>
          <w:i w:val="false"/>
          <w:color w:val="000000"/>
          <w:sz w:val="28"/>
        </w:rPr>
        <w:t>
      6) денсаулық сақтау ұйымдарының медицина қызметкерлеріне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халықты қамтамасыз ету бойынша дәріхананың жұмысы кезінде дәріханада дәрілік заттардың болуы және уақытша болмауы, келіп түскен жаңа дәрілік препараттар және оларды қолдану тәсілдері туралы ақпарат беру;</w:t>
      </w:r>
      <w:r>
        <w:br/>
      </w:r>
      <w:r>
        <w:rPr>
          <w:rFonts w:ascii="Times New Roman"/>
          <w:b w:val="false"/>
          <w:i w:val="false"/>
          <w:color w:val="000000"/>
          <w:sz w:val="28"/>
        </w:rPr>
        <w:t>
</w:t>
      </w:r>
      <w:r>
        <w:rPr>
          <w:rFonts w:ascii="Times New Roman"/>
          <w:b w:val="false"/>
          <w:i w:val="false"/>
          <w:color w:val="000000"/>
          <w:sz w:val="28"/>
        </w:rPr>
        <w:t>
      7) халыққа және денсаулық сақтау ұйымдарына дәрілік заттар, медициналық мақсаттағы бұйымдарды және медициналық техниканы қолдану мен сақтау жөнінде консультациялық және ақпараттық көмек беру.</w:t>
      </w:r>
    </w:p>
    <w:bookmarkEnd w:id="30"/>
    <w:bookmarkStart w:name="z97" w:id="31"/>
    <w:p>
      <w:pPr>
        <w:spacing w:after="0"/>
        <w:ind w:left="0"/>
        <w:jc w:val="left"/>
      </w:pPr>
      <w:r>
        <w:rPr>
          <w:rFonts w:ascii="Times New Roman"/>
          <w:b/>
          <w:i w:val="false"/>
          <w:color w:val="000000"/>
        </w:rPr>
        <w:t xml:space="preserve"> 
3. Қызметті ұйымдастыру тәртібі </w:t>
      </w:r>
    </w:p>
    <w:bookmarkEnd w:id="31"/>
    <w:bookmarkStart w:name="z98" w:id="32"/>
    <w:p>
      <w:pPr>
        <w:spacing w:after="0"/>
        <w:ind w:left="0"/>
        <w:jc w:val="both"/>
      </w:pPr>
      <w:r>
        <w:rPr>
          <w:rFonts w:ascii="Times New Roman"/>
          <w:b w:val="false"/>
          <w:i w:val="false"/>
          <w:color w:val="000000"/>
          <w:sz w:val="28"/>
        </w:rPr>
        <w:t>
      6. Жылжымалы дәріхана пункті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 </w:t>
      </w:r>
    </w:p>
    <w:bookmarkEnd w:id="32"/>
    <w:bookmarkStart w:name="z99" w:id="33"/>
    <w:p>
      <w:pPr>
        <w:spacing w:after="0"/>
        <w:ind w:left="0"/>
        <w:jc w:val="left"/>
      </w:pPr>
      <w:r>
        <w:rPr>
          <w:rFonts w:ascii="Times New Roman"/>
          <w:b/>
          <w:i w:val="false"/>
          <w:color w:val="000000"/>
        </w:rPr>
        <w:t xml:space="preserve"> 
4. Жарақтандырылу</w:t>
      </w:r>
    </w:p>
    <w:bookmarkEnd w:id="33"/>
    <w:bookmarkStart w:name="z100" w:id="34"/>
    <w:p>
      <w:pPr>
        <w:spacing w:after="0"/>
        <w:ind w:left="0"/>
        <w:jc w:val="both"/>
      </w:pPr>
      <w:r>
        <w:rPr>
          <w:rFonts w:ascii="Times New Roman"/>
          <w:b w:val="false"/>
          <w:i w:val="false"/>
          <w:color w:val="000000"/>
          <w:sz w:val="28"/>
        </w:rPr>
        <w:t>
      7. Орындалатын функцияларына сәйкес жылжымалы дәріхана пунктінде:</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сақтауға арналған шкафтар мен тоңазытқыш жабдықтары;</w:t>
      </w:r>
      <w:r>
        <w:br/>
      </w:r>
      <w:r>
        <w:rPr>
          <w:rFonts w:ascii="Times New Roman"/>
          <w:b w:val="false"/>
          <w:i w:val="false"/>
          <w:color w:val="000000"/>
          <w:sz w:val="28"/>
        </w:rPr>
        <w:t>
</w:t>
      </w:r>
      <w:r>
        <w:rPr>
          <w:rFonts w:ascii="Times New Roman"/>
          <w:b w:val="false"/>
          <w:i w:val="false"/>
          <w:color w:val="000000"/>
          <w:sz w:val="28"/>
        </w:rPr>
        <w:t>
      2)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 болады. </w:t>
      </w:r>
    </w:p>
    <w:bookmarkEnd w:id="34"/>
    <w:bookmarkStart w:name="z104" w:id="35"/>
    <w:p>
      <w:pPr>
        <w:spacing w:after="0"/>
        <w:ind w:left="0"/>
        <w:jc w:val="left"/>
      </w:pPr>
      <w:r>
        <w:rPr>
          <w:rFonts w:ascii="Times New Roman"/>
          <w:b/>
          <w:i w:val="false"/>
          <w:color w:val="000000"/>
        </w:rPr>
        <w:t xml:space="preserve"> 
5. Персонал </w:t>
      </w:r>
    </w:p>
    <w:bookmarkEnd w:id="35"/>
    <w:bookmarkStart w:name="z105" w:id="36"/>
    <w:p>
      <w:pPr>
        <w:spacing w:after="0"/>
        <w:ind w:left="0"/>
        <w:jc w:val="both"/>
      </w:pPr>
      <w:r>
        <w:rPr>
          <w:rFonts w:ascii="Times New Roman"/>
          <w:b w:val="false"/>
          <w:i w:val="false"/>
          <w:color w:val="000000"/>
          <w:sz w:val="28"/>
        </w:rPr>
        <w:t>
      8. Жылжымалы дәріхана пунктін басқаруды және дәрілік заттар мен медициналық мақсаттағы бұйымдарды өткізуді фармацевтикалық білімі бар мамандар жүзеге асырады.</w:t>
      </w:r>
      <w:r>
        <w:br/>
      </w:r>
      <w:r>
        <w:rPr>
          <w:rFonts w:ascii="Times New Roman"/>
          <w:b w:val="false"/>
          <w:i w:val="false"/>
          <w:color w:val="000000"/>
          <w:sz w:val="28"/>
        </w:rPr>
        <w:t>
</w:t>
      </w:r>
      <w:r>
        <w:rPr>
          <w:rFonts w:ascii="Times New Roman"/>
          <w:b w:val="false"/>
          <w:i w:val="false"/>
          <w:color w:val="000000"/>
          <w:sz w:val="28"/>
        </w:rPr>
        <w:t>
      Жылжымалы дәріхана пунктінде жұмыс істеу үшін фармацевтикалық білімі бар мамандар болмаған кезге дәрілік заттар мен медициналық мақсаттағы бұйымдардың сапасының, қауіпсіздігі мен тиімділігінің сақталуын аттестатталған медициналық білімі бар мамандар қамтамасыз етеді.</w:t>
      </w:r>
      <w:r>
        <w:br/>
      </w:r>
      <w:r>
        <w:rPr>
          <w:rFonts w:ascii="Times New Roman"/>
          <w:b w:val="false"/>
          <w:i w:val="false"/>
          <w:color w:val="000000"/>
          <w:sz w:val="28"/>
        </w:rPr>
        <w:t>
</w:t>
      </w:r>
      <w:r>
        <w:rPr>
          <w:rFonts w:ascii="Times New Roman"/>
          <w:b w:val="false"/>
          <w:i w:val="false"/>
          <w:color w:val="000000"/>
          <w:sz w:val="28"/>
        </w:rPr>
        <w:t>
      9. Жылжымалы дәріхана пунктінің персоналы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10. Жылжымалы дәріхана пунктінің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36"/>
    <w:bookmarkStart w:name="z10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бекiтiлген         </w:t>
      </w:r>
    </w:p>
    <w:bookmarkEnd w:id="37"/>
    <w:bookmarkStart w:name="z110" w:id="38"/>
    <w:p>
      <w:pPr>
        <w:spacing w:after="0"/>
        <w:ind w:left="0"/>
        <w:jc w:val="left"/>
      </w:pPr>
      <w:r>
        <w:rPr>
          <w:rFonts w:ascii="Times New Roman"/>
          <w:b/>
          <w:i w:val="false"/>
          <w:color w:val="000000"/>
        </w:rPr>
        <w:t xml:space="preserve"> 
Дәріхана қоймасы туралы үлгілік ереже</w:t>
      </w:r>
    </w:p>
    <w:bookmarkEnd w:id="38"/>
    <w:bookmarkStart w:name="z111" w:id="39"/>
    <w:p>
      <w:pPr>
        <w:spacing w:after="0"/>
        <w:ind w:left="0"/>
        <w:jc w:val="left"/>
      </w:pPr>
      <w:r>
        <w:rPr>
          <w:rFonts w:ascii="Times New Roman"/>
          <w:b/>
          <w:i w:val="false"/>
          <w:color w:val="000000"/>
        </w:rPr>
        <w:t xml:space="preserve"> 
1. Жалпы ережелер </w:t>
      </w:r>
    </w:p>
    <w:bookmarkEnd w:id="39"/>
    <w:bookmarkStart w:name="z112" w:id="40"/>
    <w:p>
      <w:pPr>
        <w:spacing w:after="0"/>
        <w:ind w:left="0"/>
        <w:jc w:val="both"/>
      </w:pPr>
      <w:r>
        <w:rPr>
          <w:rFonts w:ascii="Times New Roman"/>
          <w:b w:val="false"/>
          <w:i w:val="false"/>
          <w:color w:val="000000"/>
          <w:sz w:val="28"/>
        </w:rPr>
        <w:t>
      1. Дәріхана қоймасы денсаулық сақтау жүйесіне жататын дәрілік заттардың, медициналық мақсаттағы бұйымдар мен медициналық техниканың айналысы саласындағы объект болып табылады. Дәріхана қоймасының қызметі дәрілік заттарды, медициналық мақсаттағы бұйымдар мен медициналық техниканы бөлшек саудада өткізу болып табылады.</w:t>
      </w:r>
      <w:r>
        <w:br/>
      </w:r>
      <w:r>
        <w:rPr>
          <w:rFonts w:ascii="Times New Roman"/>
          <w:b w:val="false"/>
          <w:i w:val="false"/>
          <w:color w:val="000000"/>
          <w:sz w:val="28"/>
        </w:rPr>
        <w:t>
</w:t>
      </w:r>
      <w:r>
        <w:rPr>
          <w:rFonts w:ascii="Times New Roman"/>
          <w:b w:val="false"/>
          <w:i w:val="false"/>
          <w:color w:val="000000"/>
          <w:sz w:val="28"/>
        </w:rPr>
        <w:t>
      2. Дәріхана қоймасының қызметін жеке және заңды тұлғалар осы Ережеге сәйкес және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болған кезде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Дәріхана қоймасы Қазақстан Республикасында мемлекеттік тіркеуден өткен,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сай өлшем құралдарының метрологиялық аттестаттаудан өткені расталған дәрілік заттарды және медициналық мақсаттағы бұйымдар мен медициналық техниканы сатып алады және өткізеді.</w:t>
      </w:r>
      <w:r>
        <w:br/>
      </w:r>
      <w:r>
        <w:rPr>
          <w:rFonts w:ascii="Times New Roman"/>
          <w:b w:val="false"/>
          <w:i w:val="false"/>
          <w:color w:val="000000"/>
          <w:sz w:val="28"/>
        </w:rPr>
        <w:t>
</w:t>
      </w:r>
      <w:r>
        <w:rPr>
          <w:rFonts w:ascii="Times New Roman"/>
          <w:b w:val="false"/>
          <w:i w:val="false"/>
          <w:color w:val="000000"/>
          <w:sz w:val="28"/>
        </w:rPr>
        <w:t>
      4. Дәріхана қоймасы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міндетті сәйкестікті растаудан өткен дәрілік заттарды және медициналық мақсаттағы бұйымдар мен медициналық техниканы көтерме саудада өткізуді жүзеге асырады. </w:t>
      </w:r>
    </w:p>
    <w:bookmarkEnd w:id="40"/>
    <w:bookmarkStart w:name="z116" w:id="41"/>
    <w:p>
      <w:pPr>
        <w:spacing w:after="0"/>
        <w:ind w:left="0"/>
        <w:jc w:val="left"/>
      </w:pPr>
      <w:r>
        <w:rPr>
          <w:rFonts w:ascii="Times New Roman"/>
          <w:b/>
          <w:i w:val="false"/>
          <w:color w:val="000000"/>
        </w:rPr>
        <w:t xml:space="preserve"> 
2. Міндеттер мен функциялар </w:t>
      </w:r>
    </w:p>
    <w:bookmarkEnd w:id="41"/>
    <w:bookmarkStart w:name="z117" w:id="42"/>
    <w:p>
      <w:pPr>
        <w:spacing w:after="0"/>
        <w:ind w:left="0"/>
        <w:jc w:val="both"/>
      </w:pPr>
      <w:r>
        <w:rPr>
          <w:rFonts w:ascii="Times New Roman"/>
          <w:b w:val="false"/>
          <w:i w:val="false"/>
          <w:color w:val="000000"/>
          <w:sz w:val="28"/>
        </w:rPr>
        <w:t>
      5. Дәріхана қоймасының негізгі міндеті дәрілік заттарды және медициналық мақсаттағы бұйымдар мен медициналық техниканың айналысы саласындағы субъектілерді және денсаулық сақтау ұйымдарын қауіпсіз, тиімді әрі сапалы дәрілік заттармен, медициналық мақсаттағы бұйымдармен және медициналық техникамен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Дәріхана қоймасы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өндіруге немесе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өндірушілерден немесе өнім берушілерден алу, оның ішінде әкелу;</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Қазақстан Республикасының заңнамасына сәйкес берілген фармацевтикалық қызметке лицензиясы және дәрілік заттарды, медициналық мақсаттағы бұйымдар мен медициналық техниканы көтерме және (немесе)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және (немесе) бөлшек саудада өткізуге электрондық құжат нысанындағы талоны бар дәрілік заттардың, медициналық мақсаттағы бұйымдар мен медициналық техниканың айналысы саласындағы субъектілерге көтерме саудада өткізу;</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сақтауды, </w:t>
      </w:r>
      <w:r>
        <w:rPr>
          <w:rFonts w:ascii="Times New Roman"/>
          <w:b w:val="false"/>
          <w:i w:val="false"/>
          <w:color w:val="000000"/>
          <w:sz w:val="28"/>
        </w:rPr>
        <w:t>жоюды</w:t>
      </w:r>
      <w:r>
        <w:rPr>
          <w:rFonts w:ascii="Times New Roman"/>
          <w:b w:val="false"/>
          <w:i w:val="false"/>
          <w:color w:val="000000"/>
          <w:sz w:val="28"/>
        </w:rPr>
        <w:t xml:space="preserve"> жүзеге асыру;</w:t>
      </w:r>
      <w:r>
        <w:br/>
      </w:r>
      <w:r>
        <w:rPr>
          <w:rFonts w:ascii="Times New Roman"/>
          <w:b w:val="false"/>
          <w:i w:val="false"/>
          <w:color w:val="000000"/>
          <w:sz w:val="28"/>
        </w:rPr>
        <w:t>
</w:t>
      </w:r>
      <w:r>
        <w:rPr>
          <w:rFonts w:ascii="Times New Roman"/>
          <w:b w:val="false"/>
          <w:i w:val="false"/>
          <w:color w:val="000000"/>
          <w:sz w:val="28"/>
        </w:rPr>
        <w:t>
      4) дәрілік заттарды, медициналық мақсаттағы бұйымдар мен медициналық техниканы есепке алу және есептілік жүргізу;</w:t>
      </w:r>
      <w:r>
        <w:br/>
      </w:r>
      <w:r>
        <w:rPr>
          <w:rFonts w:ascii="Times New Roman"/>
          <w:b w:val="false"/>
          <w:i w:val="false"/>
          <w:color w:val="000000"/>
          <w:sz w:val="28"/>
        </w:rPr>
        <w:t>
</w:t>
      </w:r>
      <w:r>
        <w:rPr>
          <w:rFonts w:ascii="Times New Roman"/>
          <w:b w:val="false"/>
          <w:i w:val="false"/>
          <w:color w:val="000000"/>
          <w:sz w:val="28"/>
        </w:rPr>
        <w:t>
      5)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орамасының Қазақстан Республикасы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жарамдылық мерзімінің қолданысын, тасымалдау жағдайларын анықтау;</w:t>
      </w:r>
      <w:r>
        <w:br/>
      </w:r>
      <w:r>
        <w:rPr>
          <w:rFonts w:ascii="Times New Roman"/>
          <w:b w:val="false"/>
          <w:i w:val="false"/>
          <w:color w:val="000000"/>
          <w:sz w:val="28"/>
        </w:rPr>
        <w:t>
</w:t>
      </w:r>
      <w:r>
        <w:rPr>
          <w:rFonts w:ascii="Times New Roman"/>
          <w:b w:val="false"/>
          <w:i w:val="false"/>
          <w:color w:val="000000"/>
          <w:sz w:val="28"/>
        </w:rPr>
        <w:t>
      6)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7) тұтынушыдан шағым түскен кезде анықталған дәрілік заттардың жанама әсерінің, маңызды жанама әсерінің және тиімділігінің болмауы жағдайы туралы дәрілік заттардың, медициналық мақсаттағы бұйымдар мен медициналық техниканың айналысы саласындағы мемлекеттік сараптама ұйымына хабарлау;</w:t>
      </w:r>
      <w:r>
        <w:br/>
      </w:r>
      <w:r>
        <w:rPr>
          <w:rFonts w:ascii="Times New Roman"/>
          <w:b w:val="false"/>
          <w:i w:val="false"/>
          <w:color w:val="000000"/>
          <w:sz w:val="28"/>
        </w:rPr>
        <w:t>
</w:t>
      </w:r>
      <w:r>
        <w:rPr>
          <w:rFonts w:ascii="Times New Roman"/>
          <w:b w:val="false"/>
          <w:i w:val="false"/>
          <w:color w:val="000000"/>
          <w:sz w:val="28"/>
        </w:rPr>
        <w:t>
      8) халыққа және денсаулық сақтау ұйымдарына дәрілік заттар, медициналық мақсаттағы бұйымдарды және медициналық техниканы қолдану мен сақтау жөнінде консультациялық және ақпараттық көмек беру.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End w:id="42"/>
    <w:bookmarkStart w:name="z127" w:id="43"/>
    <w:p>
      <w:pPr>
        <w:spacing w:after="0"/>
        <w:ind w:left="0"/>
        <w:jc w:val="left"/>
      </w:pPr>
      <w:r>
        <w:rPr>
          <w:rFonts w:ascii="Times New Roman"/>
          <w:b/>
          <w:i w:val="false"/>
          <w:color w:val="000000"/>
        </w:rPr>
        <w:t xml:space="preserve"> 
3. Қызметті ұйымдастыру тәртібі </w:t>
      </w:r>
    </w:p>
    <w:bookmarkEnd w:id="43"/>
    <w:bookmarkStart w:name="z128" w:id="44"/>
    <w:p>
      <w:pPr>
        <w:spacing w:after="0"/>
        <w:ind w:left="0"/>
        <w:jc w:val="both"/>
      </w:pPr>
      <w:r>
        <w:rPr>
          <w:rFonts w:ascii="Times New Roman"/>
          <w:b w:val="false"/>
          <w:i w:val="false"/>
          <w:color w:val="000000"/>
          <w:sz w:val="28"/>
        </w:rPr>
        <w:t>
      7. Дәріхана қоймасының үй-жайы, оның құрамы мен өлшемдері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8. Дәріхана қоймасының жүзеге асырылатын қызметтердің көлемі мен сипатына сәйкес келеді және дәрілік заттар мен дәріхана ассортиментіндегі тауарлардың сапасын, қауіпсіздігін және тиімділігін сақтауды қамтамасыз етеді. </w:t>
      </w:r>
    </w:p>
    <w:bookmarkEnd w:id="44"/>
    <w:bookmarkStart w:name="z130" w:id="45"/>
    <w:p>
      <w:pPr>
        <w:spacing w:after="0"/>
        <w:ind w:left="0"/>
        <w:jc w:val="left"/>
      </w:pPr>
      <w:r>
        <w:rPr>
          <w:rFonts w:ascii="Times New Roman"/>
          <w:b/>
          <w:i w:val="false"/>
          <w:color w:val="000000"/>
        </w:rPr>
        <w:t xml:space="preserve"> 
4. Жарақтандырылу</w:t>
      </w:r>
    </w:p>
    <w:bookmarkEnd w:id="45"/>
    <w:bookmarkStart w:name="z131" w:id="46"/>
    <w:p>
      <w:pPr>
        <w:spacing w:after="0"/>
        <w:ind w:left="0"/>
        <w:jc w:val="both"/>
      </w:pPr>
      <w:r>
        <w:rPr>
          <w:rFonts w:ascii="Times New Roman"/>
          <w:b w:val="false"/>
          <w:i w:val="false"/>
          <w:color w:val="000000"/>
          <w:sz w:val="28"/>
        </w:rPr>
        <w:t>
      9. Орындалатын функцияларына сәйкес дәріхана қоймасында:</w:t>
      </w:r>
      <w:r>
        <w:br/>
      </w:r>
      <w:r>
        <w:rPr>
          <w:rFonts w:ascii="Times New Roman"/>
          <w:b w:val="false"/>
          <w:i w:val="false"/>
          <w:color w:val="000000"/>
          <w:sz w:val="28"/>
        </w:rPr>
        <w:t>
</w:t>
      </w:r>
      <w:r>
        <w:rPr>
          <w:rFonts w:ascii="Times New Roman"/>
          <w:b w:val="false"/>
          <w:i w:val="false"/>
          <w:color w:val="000000"/>
          <w:sz w:val="28"/>
        </w:rPr>
        <w:t>
      1) дәрілік заттарды және медициналық мақсаттағы бұйымдарды сақтауға арналған сөрелер, тұғырлар, тоңазытқыш жабдықтары, шкафтар;</w:t>
      </w:r>
      <w:r>
        <w:br/>
      </w:r>
      <w:r>
        <w:rPr>
          <w:rFonts w:ascii="Times New Roman"/>
          <w:b w:val="false"/>
          <w:i w:val="false"/>
          <w:color w:val="000000"/>
          <w:sz w:val="28"/>
        </w:rPr>
        <w:t>
</w:t>
      </w:r>
      <w:r>
        <w:rPr>
          <w:rFonts w:ascii="Times New Roman"/>
          <w:b w:val="false"/>
          <w:i w:val="false"/>
          <w:color w:val="000000"/>
          <w:sz w:val="28"/>
        </w:rPr>
        <w:t>
      2)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3) қажетті тиеу-түсіру техникасы;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калибрлеу және тексеруден өткен сақтау үй-жайларындағы ауаның параметрлерін өлшеуге арналған құрылғы (термометр, гигрометр немесе психрометр);</w:t>
      </w:r>
      <w:r>
        <w:br/>
      </w:r>
      <w:r>
        <w:rPr>
          <w:rFonts w:ascii="Times New Roman"/>
          <w:b w:val="false"/>
          <w:i w:val="false"/>
          <w:color w:val="000000"/>
          <w:sz w:val="28"/>
        </w:rPr>
        <w:t>
</w:t>
      </w:r>
      <w:r>
        <w:rPr>
          <w:rFonts w:ascii="Times New Roman"/>
          <w:b w:val="false"/>
          <w:i w:val="false"/>
          <w:color w:val="000000"/>
          <w:sz w:val="28"/>
        </w:rPr>
        <w:t>
      5)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6)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7) Қазақстан Республикасының өрт қауіпсіздігі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 болады. </w:t>
      </w:r>
    </w:p>
    <w:bookmarkEnd w:id="46"/>
    <w:bookmarkStart w:name="z139" w:id="47"/>
    <w:p>
      <w:pPr>
        <w:spacing w:after="0"/>
        <w:ind w:left="0"/>
        <w:jc w:val="left"/>
      </w:pPr>
      <w:r>
        <w:rPr>
          <w:rFonts w:ascii="Times New Roman"/>
          <w:b/>
          <w:i w:val="false"/>
          <w:color w:val="000000"/>
        </w:rPr>
        <w:t xml:space="preserve"> 
5. Персонал</w:t>
      </w:r>
    </w:p>
    <w:bookmarkEnd w:id="47"/>
    <w:bookmarkStart w:name="z140" w:id="48"/>
    <w:p>
      <w:pPr>
        <w:spacing w:after="0"/>
        <w:ind w:left="0"/>
        <w:jc w:val="both"/>
      </w:pPr>
      <w:r>
        <w:rPr>
          <w:rFonts w:ascii="Times New Roman"/>
          <w:b w:val="false"/>
          <w:i w:val="false"/>
          <w:color w:val="000000"/>
          <w:sz w:val="28"/>
        </w:rPr>
        <w:t>
      10. Дәріхана қоймасын басқаруды фармацевтикалық жоғары білімі және мамандығы бойынша кемінде үш жыл жұмыс өтілі бар маман жүзеге асырады.</w:t>
      </w:r>
      <w:r>
        <w:br/>
      </w:r>
      <w:r>
        <w:rPr>
          <w:rFonts w:ascii="Times New Roman"/>
          <w:b w:val="false"/>
          <w:i w:val="false"/>
          <w:color w:val="000000"/>
          <w:sz w:val="28"/>
        </w:rPr>
        <w:t>
</w:t>
      </w:r>
      <w:r>
        <w:rPr>
          <w:rFonts w:ascii="Times New Roman"/>
          <w:b w:val="false"/>
          <w:i w:val="false"/>
          <w:color w:val="000000"/>
          <w:sz w:val="28"/>
        </w:rPr>
        <w:t>
      11. Дәріхана қоймасының персоналы фармацевтикалық қызметті жүзеге асыратын адамдарға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12. Дәріхана қоймасында дәрілік заттардың және медициналық мақсаттағы бұйымдар мен медициналық техниканың сапасын қамтамасыз етуге жауапты адам тағайындалады.</w:t>
      </w:r>
      <w:r>
        <w:br/>
      </w:r>
      <w:r>
        <w:rPr>
          <w:rFonts w:ascii="Times New Roman"/>
          <w:b w:val="false"/>
          <w:i w:val="false"/>
          <w:color w:val="000000"/>
          <w:sz w:val="28"/>
        </w:rPr>
        <w:t>
</w:t>
      </w:r>
      <w:r>
        <w:rPr>
          <w:rFonts w:ascii="Times New Roman"/>
          <w:b w:val="false"/>
          <w:i w:val="false"/>
          <w:color w:val="000000"/>
          <w:sz w:val="28"/>
        </w:rPr>
        <w:t>
      13. Дәріхана қоймасының персоналы өз қызметі үдерісінде этика нормаларын сақтайды,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 </w:t>
      </w:r>
    </w:p>
    <w:bookmarkEnd w:id="48"/>
    <w:bookmarkStart w:name="z144"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бекiтiлген        </w:t>
      </w:r>
    </w:p>
    <w:bookmarkEnd w:id="49"/>
    <w:bookmarkStart w:name="z145" w:id="50"/>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уақытша сақтау қоймасы туралы үлгілік</w:t>
      </w:r>
      <w:r>
        <w:br/>
      </w:r>
      <w:r>
        <w:rPr>
          <w:rFonts w:ascii="Times New Roman"/>
          <w:b/>
          <w:i w:val="false"/>
          <w:color w:val="000000"/>
        </w:rPr>
        <w:t>
ереже </w:t>
      </w:r>
    </w:p>
    <w:bookmarkEnd w:id="50"/>
    <w:bookmarkStart w:name="z146" w:id="51"/>
    <w:p>
      <w:pPr>
        <w:spacing w:after="0"/>
        <w:ind w:left="0"/>
        <w:jc w:val="left"/>
      </w:pPr>
      <w:r>
        <w:rPr>
          <w:rFonts w:ascii="Times New Roman"/>
          <w:b/>
          <w:i w:val="false"/>
          <w:color w:val="000000"/>
        </w:rPr>
        <w:t xml:space="preserve"> 
1. Жалпы ережелер </w:t>
      </w:r>
    </w:p>
    <w:bookmarkEnd w:id="51"/>
    <w:bookmarkStart w:name="z147" w:id="52"/>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уақытша сақтау қоймасы (бұдан әрі – уақытша сақтау қоймасы) – дәрілік заттардың, медициналық мақсаттағы бұйымдар мен медициналық техниканың айналысы саласындағы объект болып табылады және кедендік бақылау кезінде өнімді уақытша сақтауға арналған.</w:t>
      </w:r>
      <w:r>
        <w:br/>
      </w:r>
      <w:r>
        <w:rPr>
          <w:rFonts w:ascii="Times New Roman"/>
          <w:b w:val="false"/>
          <w:i w:val="false"/>
          <w:color w:val="000000"/>
          <w:sz w:val="28"/>
        </w:rPr>
        <w:t>
</w:t>
      </w:r>
      <w:r>
        <w:rPr>
          <w:rFonts w:ascii="Times New Roman"/>
          <w:b w:val="false"/>
          <w:i w:val="false"/>
          <w:color w:val="000000"/>
          <w:sz w:val="28"/>
        </w:rPr>
        <w:t>
      2. Уақытша сақтау қоймасының қызметі осы Ережеге сәйкес Қазақстан Республикасының денсаулық сақтау саласындағы заңнамасына сәйкес берілген рұқсат болған кезде жүзеге асырылады. </w:t>
      </w:r>
    </w:p>
    <w:bookmarkEnd w:id="52"/>
    <w:bookmarkStart w:name="z149" w:id="53"/>
    <w:p>
      <w:pPr>
        <w:spacing w:after="0"/>
        <w:ind w:left="0"/>
        <w:jc w:val="left"/>
      </w:pPr>
      <w:r>
        <w:rPr>
          <w:rFonts w:ascii="Times New Roman"/>
          <w:b/>
          <w:i w:val="false"/>
          <w:color w:val="000000"/>
        </w:rPr>
        <w:t xml:space="preserve"> 
2. Міндеттер мен функциялар </w:t>
      </w:r>
    </w:p>
    <w:bookmarkEnd w:id="53"/>
    <w:bookmarkStart w:name="z150" w:id="54"/>
    <w:p>
      <w:pPr>
        <w:spacing w:after="0"/>
        <w:ind w:left="0"/>
        <w:jc w:val="both"/>
      </w:pPr>
      <w:r>
        <w:rPr>
          <w:rFonts w:ascii="Times New Roman"/>
          <w:b w:val="false"/>
          <w:i w:val="false"/>
          <w:color w:val="000000"/>
          <w:sz w:val="28"/>
        </w:rPr>
        <w:t>
      3. Уақытша сақтау қоймасының негізгі міндеті дәрілік заттарды, медициналық мақсаттағы бұйымдар мен медициналық техниканы уақытша сақтау рәсімдерін жүзеге асыру болып табылады.</w:t>
      </w:r>
      <w:r>
        <w:br/>
      </w:r>
      <w:r>
        <w:rPr>
          <w:rFonts w:ascii="Times New Roman"/>
          <w:b w:val="false"/>
          <w:i w:val="false"/>
          <w:color w:val="000000"/>
          <w:sz w:val="28"/>
        </w:rPr>
        <w:t>
</w:t>
      </w:r>
      <w:r>
        <w:rPr>
          <w:rFonts w:ascii="Times New Roman"/>
          <w:b w:val="false"/>
          <w:i w:val="false"/>
          <w:color w:val="000000"/>
          <w:sz w:val="28"/>
        </w:rPr>
        <w:t>
      4. Уақытша сақтау қоймасы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денсаулық сақтау саласындағы қолданыстағы заңнамасына сәйкес дәрілік заттарды, медициналық мақсаттағы бұйымдар мен медициналық техниканы сақтау;</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сақталуын қамтамасыз ету;</w:t>
      </w:r>
      <w:r>
        <w:br/>
      </w:r>
      <w:r>
        <w:rPr>
          <w:rFonts w:ascii="Times New Roman"/>
          <w:b w:val="false"/>
          <w:i w:val="false"/>
          <w:color w:val="000000"/>
          <w:sz w:val="28"/>
        </w:rPr>
        <w:t>
</w:t>
      </w:r>
      <w:r>
        <w:rPr>
          <w:rFonts w:ascii="Times New Roman"/>
          <w:b w:val="false"/>
          <w:i w:val="false"/>
          <w:color w:val="000000"/>
          <w:sz w:val="28"/>
        </w:rPr>
        <w:t>
      3)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 </w:t>
      </w:r>
    </w:p>
    <w:bookmarkEnd w:id="54"/>
    <w:bookmarkStart w:name="z155" w:id="55"/>
    <w:p>
      <w:pPr>
        <w:spacing w:after="0"/>
        <w:ind w:left="0"/>
        <w:jc w:val="left"/>
      </w:pPr>
      <w:r>
        <w:rPr>
          <w:rFonts w:ascii="Times New Roman"/>
          <w:b/>
          <w:i w:val="false"/>
          <w:color w:val="000000"/>
        </w:rPr>
        <w:t xml:space="preserve"> 
3. Қызметті ұйымдастыру тәртібі </w:t>
      </w:r>
    </w:p>
    <w:bookmarkEnd w:id="55"/>
    <w:bookmarkStart w:name="z156" w:id="56"/>
    <w:p>
      <w:pPr>
        <w:spacing w:after="0"/>
        <w:ind w:left="0"/>
        <w:jc w:val="both"/>
      </w:pPr>
      <w:r>
        <w:rPr>
          <w:rFonts w:ascii="Times New Roman"/>
          <w:b w:val="false"/>
          <w:i w:val="false"/>
          <w:color w:val="000000"/>
          <w:sz w:val="28"/>
        </w:rPr>
        <w:t>
      5. Дәрілік заттарды, медициналық мақсаттағы бұйымдар мен медициналық техниканы уақытша сақтау қоймасының үй-жайы, оның құрамы мен өлшемдері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техниканың уақытша сақтау қоймасын жарақтандыру жүзеге асырылатын қызметтің көлемі мен сипатына сәйкес келеді және дәрілік тауарлардың сапасын, қауіпсіздігі мен тиімділігін қамтамасыз етеді. </w:t>
      </w:r>
    </w:p>
    <w:bookmarkEnd w:id="56"/>
    <w:bookmarkStart w:name="z158" w:id="57"/>
    <w:p>
      <w:pPr>
        <w:spacing w:after="0"/>
        <w:ind w:left="0"/>
        <w:jc w:val="left"/>
      </w:pPr>
      <w:r>
        <w:rPr>
          <w:rFonts w:ascii="Times New Roman"/>
          <w:b/>
          <w:i w:val="false"/>
          <w:color w:val="000000"/>
        </w:rPr>
        <w:t xml:space="preserve"> 
4. Жарақтандырылу </w:t>
      </w:r>
    </w:p>
    <w:bookmarkEnd w:id="57"/>
    <w:bookmarkStart w:name="z159" w:id="58"/>
    <w:p>
      <w:pPr>
        <w:spacing w:after="0"/>
        <w:ind w:left="0"/>
        <w:jc w:val="both"/>
      </w:pPr>
      <w:r>
        <w:rPr>
          <w:rFonts w:ascii="Times New Roman"/>
          <w:b w:val="false"/>
          <w:i w:val="false"/>
          <w:color w:val="000000"/>
          <w:sz w:val="28"/>
        </w:rPr>
        <w:t>
      7. Орындалатын функцияларына сәйкес уақытша сақтау қоймасында:</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сақтауға арналған сөрелер, паллеттер, тоңазытқыш жабдықтары, тұғырлар, шкафтар;</w:t>
      </w:r>
      <w:r>
        <w:br/>
      </w:r>
      <w:r>
        <w:rPr>
          <w:rFonts w:ascii="Times New Roman"/>
          <w:b w:val="false"/>
          <w:i w:val="false"/>
          <w:color w:val="000000"/>
          <w:sz w:val="28"/>
        </w:rPr>
        <w:t>
</w:t>
      </w:r>
      <w:r>
        <w:rPr>
          <w:rFonts w:ascii="Times New Roman"/>
          <w:b w:val="false"/>
          <w:i w:val="false"/>
          <w:color w:val="000000"/>
          <w:sz w:val="28"/>
        </w:rPr>
        <w:t>
      2) қажетті тиеу-түсіру техникасы;</w:t>
      </w:r>
      <w:r>
        <w:br/>
      </w:r>
      <w:r>
        <w:rPr>
          <w:rFonts w:ascii="Times New Roman"/>
          <w:b w:val="false"/>
          <w:i w:val="false"/>
          <w:color w:val="000000"/>
          <w:sz w:val="28"/>
        </w:rPr>
        <w:t>
</w:t>
      </w:r>
      <w:r>
        <w:rPr>
          <w:rFonts w:ascii="Times New Roman"/>
          <w:b w:val="false"/>
          <w:i w:val="false"/>
          <w:color w:val="000000"/>
          <w:sz w:val="28"/>
        </w:rPr>
        <w:t>
      3)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4)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6) Қазақстан Республикасының өлшем бірліктерін қамтамасыз ету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w:t>
      </w:r>
    </w:p>
    <w:bookmarkEnd w:id="58"/>
    <w:bookmarkStart w:name="z166"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бекiтiлген        </w:t>
      </w:r>
    </w:p>
    <w:bookmarkEnd w:id="59"/>
    <w:bookmarkStart w:name="z167" w:id="60"/>
    <w:p>
      <w:pPr>
        <w:spacing w:after="0"/>
        <w:ind w:left="0"/>
        <w:jc w:val="left"/>
      </w:pPr>
      <w:r>
        <w:rPr>
          <w:rFonts w:ascii="Times New Roman"/>
          <w:b/>
          <w:i w:val="false"/>
          <w:color w:val="000000"/>
        </w:rPr>
        <w:t xml:space="preserve"> 
Оптика дүкені туралы үлгілік ереже</w:t>
      </w:r>
    </w:p>
    <w:bookmarkEnd w:id="60"/>
    <w:bookmarkStart w:name="z168" w:id="61"/>
    <w:p>
      <w:pPr>
        <w:spacing w:after="0"/>
        <w:ind w:left="0"/>
        <w:jc w:val="left"/>
      </w:pPr>
      <w:r>
        <w:rPr>
          <w:rFonts w:ascii="Times New Roman"/>
          <w:b/>
          <w:i w:val="false"/>
          <w:color w:val="000000"/>
        </w:rPr>
        <w:t xml:space="preserve"> 
1. Жалпы ережелер </w:t>
      </w:r>
    </w:p>
    <w:bookmarkEnd w:id="61"/>
    <w:bookmarkStart w:name="z169" w:id="62"/>
    <w:p>
      <w:pPr>
        <w:spacing w:after="0"/>
        <w:ind w:left="0"/>
        <w:jc w:val="both"/>
      </w:pPr>
      <w:r>
        <w:rPr>
          <w:rFonts w:ascii="Times New Roman"/>
          <w:b w:val="false"/>
          <w:i w:val="false"/>
          <w:color w:val="000000"/>
          <w:sz w:val="28"/>
        </w:rPr>
        <w:t>
      1. Оптика дүкені медициналық оптика бұйымдарын дайындауды және (немесе) бөлшек саудада өткізуді жүзеге асыратын,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Оптика дүкенінің қызметін жеке және заңды тұлғалар осы Ережеге сәйкес және Қазақстан Республикасының заңнамасына сәйкес берілген фармацевтикалық қызметке лицензиясы және медициналық мақсаттағы бұйымдарды өндіруге және (немесе)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бөлшек саудада өткізуге электрондық құжат нысанындағы талоны болған кезде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Оптика дүкені Қазақстан Республикасында мемлекеттік тіркеуден,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сай өлшем құралдарын метрологиялық аттестаттаудан өткен медициналық оптика бұйымдарын сатып алады және өткізеді. Оптика дүкенінде дайындалған медициналық оптика бұйымдары мемлекеттік тіркеуге жатпайды.</w:t>
      </w:r>
      <w:r>
        <w:br/>
      </w:r>
      <w:r>
        <w:rPr>
          <w:rFonts w:ascii="Times New Roman"/>
          <w:b w:val="false"/>
          <w:i w:val="false"/>
          <w:color w:val="000000"/>
          <w:sz w:val="28"/>
        </w:rPr>
        <w:t>
</w:t>
      </w:r>
      <w:r>
        <w:rPr>
          <w:rFonts w:ascii="Times New Roman"/>
          <w:b w:val="false"/>
          <w:i w:val="false"/>
          <w:color w:val="000000"/>
          <w:sz w:val="28"/>
        </w:rPr>
        <w:t>
      4. Оптика дүкені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сәйкестікті міндетті растаудан өткен медициналық оптика бұйымдарын дайындау мен өткізуді жүзеге асырады.</w:t>
      </w:r>
    </w:p>
    <w:bookmarkEnd w:id="62"/>
    <w:bookmarkStart w:name="z173" w:id="63"/>
    <w:p>
      <w:pPr>
        <w:spacing w:after="0"/>
        <w:ind w:left="0"/>
        <w:jc w:val="left"/>
      </w:pPr>
      <w:r>
        <w:rPr>
          <w:rFonts w:ascii="Times New Roman"/>
          <w:b/>
          <w:i w:val="false"/>
          <w:color w:val="000000"/>
        </w:rPr>
        <w:t xml:space="preserve"> 
2. Міндеттер мен функциялар </w:t>
      </w:r>
    </w:p>
    <w:bookmarkEnd w:id="63"/>
    <w:bookmarkStart w:name="z174" w:id="64"/>
    <w:p>
      <w:pPr>
        <w:spacing w:after="0"/>
        <w:ind w:left="0"/>
        <w:jc w:val="both"/>
      </w:pPr>
      <w:r>
        <w:rPr>
          <w:rFonts w:ascii="Times New Roman"/>
          <w:b w:val="false"/>
          <w:i w:val="false"/>
          <w:color w:val="000000"/>
          <w:sz w:val="28"/>
        </w:rPr>
        <w:t>
      5. Оптика дүкенінің негізгі міндеті халықты қауіпсіз, тиімді және сапалы медициналық оптика бұйымдарымен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Оптика дүкені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медициналық оптика бұйымдарын дайындау және (немесе) </w:t>
      </w:r>
      <w:r>
        <w:rPr>
          <w:rFonts w:ascii="Times New Roman"/>
          <w:b w:val="false"/>
          <w:i w:val="false"/>
          <w:color w:val="000000"/>
          <w:sz w:val="28"/>
        </w:rPr>
        <w:t>өткізу</w:t>
      </w:r>
      <w:r>
        <w:rPr>
          <w:rFonts w:ascii="Times New Roman"/>
          <w:b w:val="false"/>
          <w:i w:val="false"/>
          <w:color w:val="000000"/>
          <w:sz w:val="28"/>
        </w:rPr>
        <w:t>, сақтау, </w:t>
      </w:r>
      <w:r>
        <w:rPr>
          <w:rFonts w:ascii="Times New Roman"/>
          <w:b w:val="false"/>
          <w:i w:val="false"/>
          <w:color w:val="000000"/>
          <w:sz w:val="28"/>
        </w:rPr>
        <w:t>жою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медициналық оптика бұйымдарын Қазақстан Республикасының заңнамасына сәйкес берілген фармацевтикалық қызметке лицензиясы және дәрілік заттар мен медициналық мақсаттағы бұйымдарды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көтерме саудада өткізуге электрондық құжат нысанындағы талоны бар өнім берушілерден сатып алу (әкелуден басқа);</w:t>
      </w:r>
      <w:r>
        <w:br/>
      </w:r>
      <w:r>
        <w:rPr>
          <w:rFonts w:ascii="Times New Roman"/>
          <w:b w:val="false"/>
          <w:i w:val="false"/>
          <w:color w:val="000000"/>
          <w:sz w:val="28"/>
        </w:rPr>
        <w:t>
</w:t>
      </w:r>
      <w:r>
        <w:rPr>
          <w:rFonts w:ascii="Times New Roman"/>
          <w:b w:val="false"/>
          <w:i w:val="false"/>
          <w:color w:val="000000"/>
          <w:sz w:val="28"/>
        </w:rPr>
        <w:t>
      3)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қаптамасының Қазақстан Республикасының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тасымалдау шарттарын анықтау;</w:t>
      </w:r>
      <w:r>
        <w:br/>
      </w:r>
      <w:r>
        <w:rPr>
          <w:rFonts w:ascii="Times New Roman"/>
          <w:b w:val="false"/>
          <w:i w:val="false"/>
          <w:color w:val="000000"/>
          <w:sz w:val="28"/>
        </w:rPr>
        <w:t>
</w:t>
      </w:r>
      <w:r>
        <w:rPr>
          <w:rFonts w:ascii="Times New Roman"/>
          <w:b w:val="false"/>
          <w:i w:val="false"/>
          <w:color w:val="000000"/>
          <w:sz w:val="28"/>
        </w:rPr>
        <w:t>
      4)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5) халыққа медициналық оптика бұйымдарын қолдану мен сақтау жөнінде консультациялық және ақпараттық көмек беру.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End w:id="64"/>
    <w:bookmarkStart w:name="z181" w:id="65"/>
    <w:p>
      <w:pPr>
        <w:spacing w:after="0"/>
        <w:ind w:left="0"/>
        <w:jc w:val="left"/>
      </w:pPr>
      <w:r>
        <w:rPr>
          <w:rFonts w:ascii="Times New Roman"/>
          <w:b/>
          <w:i w:val="false"/>
          <w:color w:val="000000"/>
        </w:rPr>
        <w:t xml:space="preserve"> 
3. Қызметті ұйымдастыру тәртібі </w:t>
      </w:r>
    </w:p>
    <w:bookmarkEnd w:id="65"/>
    <w:bookmarkStart w:name="z182" w:id="66"/>
    <w:p>
      <w:pPr>
        <w:spacing w:after="0"/>
        <w:ind w:left="0"/>
        <w:jc w:val="both"/>
      </w:pPr>
      <w:r>
        <w:rPr>
          <w:rFonts w:ascii="Times New Roman"/>
          <w:b w:val="false"/>
          <w:i w:val="false"/>
          <w:color w:val="000000"/>
          <w:sz w:val="28"/>
        </w:rPr>
        <w:t>
      7. Оптика дүкенінің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8. Оптика дүкенін жарақтандыру жүзеге асырылатын фармацевтикалық қызметтің көлемі мен сипатына сәйкес келеді және медициналық оптика бұйымдарының сапасын, қауіпсіздігі мен тиімділігін қамтамасыз етеді.</w:t>
      </w:r>
    </w:p>
    <w:bookmarkEnd w:id="66"/>
    <w:bookmarkStart w:name="z184" w:id="67"/>
    <w:p>
      <w:pPr>
        <w:spacing w:after="0"/>
        <w:ind w:left="0"/>
        <w:jc w:val="left"/>
      </w:pPr>
      <w:r>
        <w:rPr>
          <w:rFonts w:ascii="Times New Roman"/>
          <w:b/>
          <w:i w:val="false"/>
          <w:color w:val="000000"/>
        </w:rPr>
        <w:t xml:space="preserve"> 
4. Жарақтандырылу </w:t>
      </w:r>
    </w:p>
    <w:bookmarkEnd w:id="67"/>
    <w:bookmarkStart w:name="z185" w:id="68"/>
    <w:p>
      <w:pPr>
        <w:spacing w:after="0"/>
        <w:ind w:left="0"/>
        <w:jc w:val="both"/>
      </w:pPr>
      <w:r>
        <w:rPr>
          <w:rFonts w:ascii="Times New Roman"/>
          <w:b w:val="false"/>
          <w:i w:val="false"/>
          <w:color w:val="000000"/>
          <w:sz w:val="28"/>
        </w:rPr>
        <w:t>
      9. Орындалатын функцияларына сәйкес оптика дүкенінде:</w:t>
      </w:r>
      <w:r>
        <w:br/>
      </w:r>
      <w:r>
        <w:rPr>
          <w:rFonts w:ascii="Times New Roman"/>
          <w:b w:val="false"/>
          <w:i w:val="false"/>
          <w:color w:val="000000"/>
          <w:sz w:val="28"/>
        </w:rPr>
        <w:t>
</w:t>
      </w:r>
      <w:r>
        <w:rPr>
          <w:rFonts w:ascii="Times New Roman"/>
          <w:b w:val="false"/>
          <w:i w:val="false"/>
          <w:color w:val="000000"/>
          <w:sz w:val="28"/>
        </w:rPr>
        <w:t>
      1) медициналық оптика бұйымдарын сақтауға арналған сөрелер, шкафтар;</w:t>
      </w:r>
      <w:r>
        <w:br/>
      </w:r>
      <w:r>
        <w:rPr>
          <w:rFonts w:ascii="Times New Roman"/>
          <w:b w:val="false"/>
          <w:i w:val="false"/>
          <w:color w:val="000000"/>
          <w:sz w:val="28"/>
        </w:rPr>
        <w:t>
</w:t>
      </w:r>
      <w:r>
        <w:rPr>
          <w:rFonts w:ascii="Times New Roman"/>
          <w:b w:val="false"/>
          <w:i w:val="false"/>
          <w:color w:val="000000"/>
          <w:sz w:val="28"/>
        </w:rPr>
        <w:t>
      2) көзілдіріктерді дайындау кезінде: көзге салынатын линзаларды, көзілдіріктерді өңдеуге немесе дайындауға арналған жабдықтар;</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7) Қазақстан Республикасының өлшем бірліктерін қамтамасыз ету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 </w:t>
      </w:r>
    </w:p>
    <w:bookmarkEnd w:id="68"/>
    <w:bookmarkStart w:name="z193" w:id="69"/>
    <w:p>
      <w:pPr>
        <w:spacing w:after="0"/>
        <w:ind w:left="0"/>
        <w:jc w:val="left"/>
      </w:pPr>
      <w:r>
        <w:rPr>
          <w:rFonts w:ascii="Times New Roman"/>
          <w:b/>
          <w:i w:val="false"/>
          <w:color w:val="000000"/>
        </w:rPr>
        <w:t xml:space="preserve"> 
5. Персонал </w:t>
      </w:r>
    </w:p>
    <w:bookmarkEnd w:id="69"/>
    <w:bookmarkStart w:name="z194" w:id="70"/>
    <w:p>
      <w:pPr>
        <w:spacing w:after="0"/>
        <w:ind w:left="0"/>
        <w:jc w:val="both"/>
      </w:pPr>
      <w:r>
        <w:rPr>
          <w:rFonts w:ascii="Times New Roman"/>
          <w:b w:val="false"/>
          <w:i w:val="false"/>
          <w:color w:val="000000"/>
          <w:sz w:val="28"/>
        </w:rPr>
        <w:t>
      10. Оптика дүкенін басқаруды фармацевтикалық немесе медициналық білімі бар маман жүзеге асырады.</w:t>
      </w:r>
      <w:r>
        <w:br/>
      </w:r>
      <w:r>
        <w:rPr>
          <w:rFonts w:ascii="Times New Roman"/>
          <w:b w:val="false"/>
          <w:i w:val="false"/>
          <w:color w:val="000000"/>
          <w:sz w:val="28"/>
        </w:rPr>
        <w:t>
</w:t>
      </w:r>
      <w:r>
        <w:rPr>
          <w:rFonts w:ascii="Times New Roman"/>
          <w:b w:val="false"/>
          <w:i w:val="false"/>
          <w:color w:val="000000"/>
          <w:sz w:val="28"/>
        </w:rPr>
        <w:t>
      11. Оптика дүкенінің персоналы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12. Көзге салынатын және көру қабілетін түзейтін линзалардың сапасын сақтау мен өткізуді қамтамасыз ететін қызметкерлердің фармацевтикалық немесе медициналық білімі болады.</w:t>
      </w:r>
      <w:r>
        <w:br/>
      </w:r>
      <w:r>
        <w:rPr>
          <w:rFonts w:ascii="Times New Roman"/>
          <w:b w:val="false"/>
          <w:i w:val="false"/>
          <w:color w:val="000000"/>
          <w:sz w:val="28"/>
        </w:rPr>
        <w:t>
</w:t>
      </w:r>
      <w:r>
        <w:rPr>
          <w:rFonts w:ascii="Times New Roman"/>
          <w:b w:val="false"/>
          <w:i w:val="false"/>
          <w:color w:val="000000"/>
          <w:sz w:val="28"/>
        </w:rPr>
        <w:t>
      13. Оптика дүкенінің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70"/>
    <w:bookmarkStart w:name="z198"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бекiтiлген        </w:t>
      </w:r>
    </w:p>
    <w:bookmarkEnd w:id="71"/>
    <w:bookmarkStart w:name="z199" w:id="72"/>
    <w:p>
      <w:pPr>
        <w:spacing w:after="0"/>
        <w:ind w:left="0"/>
        <w:jc w:val="left"/>
      </w:pPr>
      <w:r>
        <w:rPr>
          <w:rFonts w:ascii="Times New Roman"/>
          <w:b/>
          <w:i w:val="false"/>
          <w:color w:val="000000"/>
        </w:rPr>
        <w:t xml:space="preserve"> 
Медициналық техника мен медициналық мақсаттағы</w:t>
      </w:r>
      <w:r>
        <w:br/>
      </w:r>
      <w:r>
        <w:rPr>
          <w:rFonts w:ascii="Times New Roman"/>
          <w:b/>
          <w:i w:val="false"/>
          <w:color w:val="000000"/>
        </w:rPr>
        <w:t>
бұйымдар дүкені туралы үлгілік ереже</w:t>
      </w:r>
    </w:p>
    <w:bookmarkEnd w:id="72"/>
    <w:bookmarkStart w:name="z200" w:id="73"/>
    <w:p>
      <w:pPr>
        <w:spacing w:after="0"/>
        <w:ind w:left="0"/>
        <w:jc w:val="left"/>
      </w:pPr>
      <w:r>
        <w:rPr>
          <w:rFonts w:ascii="Times New Roman"/>
          <w:b/>
          <w:i w:val="false"/>
          <w:color w:val="000000"/>
        </w:rPr>
        <w:t xml:space="preserve"> 
1. Жалпы ережелер </w:t>
      </w:r>
    </w:p>
    <w:bookmarkEnd w:id="73"/>
    <w:bookmarkStart w:name="z201" w:id="74"/>
    <w:p>
      <w:pPr>
        <w:spacing w:after="0"/>
        <w:ind w:left="0"/>
        <w:jc w:val="both"/>
      </w:pPr>
      <w:r>
        <w:rPr>
          <w:rFonts w:ascii="Times New Roman"/>
          <w:b w:val="false"/>
          <w:i w:val="false"/>
          <w:color w:val="000000"/>
          <w:sz w:val="28"/>
        </w:rPr>
        <w:t>
      1. Медициналық техника мен медициналық мақсаттағы бұйымдар дүкені (бұдан әрі – дүкен) дәрілік заттардың, медициналық мақсаттағы бұйымдар мен медициналық техниканың айналысы саласындағы объект болып табылады. Дүкеннің қызметі медициналық мақсаттағы бұйымдар мен медициналық техниканы бөлшек саудада өткізу болып табылады.</w:t>
      </w:r>
      <w:r>
        <w:br/>
      </w:r>
      <w:r>
        <w:rPr>
          <w:rFonts w:ascii="Times New Roman"/>
          <w:b w:val="false"/>
          <w:i w:val="false"/>
          <w:color w:val="000000"/>
          <w:sz w:val="28"/>
        </w:rPr>
        <w:t>
</w:t>
      </w:r>
      <w:r>
        <w:rPr>
          <w:rFonts w:ascii="Times New Roman"/>
          <w:b w:val="false"/>
          <w:i w:val="false"/>
          <w:color w:val="000000"/>
          <w:sz w:val="28"/>
        </w:rPr>
        <w:t>
      2. Дүкеннің қызметі осы Ережеге сәйкес және Қазақстан Республикасының заңнамасына сәйкес берілген фармацевтикалық қызметке лицензиясы және медициналық мақсаттағы бұйымдар мен медициналық техниканы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бөлшек саудада өткізуге электрондық құжат нысанындағы талоны болған кезде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Дүкен Қазақстан Республикасында мемлекеттік тіркеуден,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сай өлшем құралдарын метрологиялық аттестаттаудан өткен медициналық техника мен медициналық мақсаттағы бұйымдарды сатып алады және өткізеді. Медициналық техника мен медициналық мақсаттағы бұйымдар дүкенінде дайындалған медициналық мақсаттағы бұйымдар мемлекеттік тіркеуге жатпайды.</w:t>
      </w:r>
      <w:r>
        <w:br/>
      </w:r>
      <w:r>
        <w:rPr>
          <w:rFonts w:ascii="Times New Roman"/>
          <w:b w:val="false"/>
          <w:i w:val="false"/>
          <w:color w:val="000000"/>
          <w:sz w:val="28"/>
        </w:rPr>
        <w:t>
</w:t>
      </w:r>
      <w:r>
        <w:rPr>
          <w:rFonts w:ascii="Times New Roman"/>
          <w:b w:val="false"/>
          <w:i w:val="false"/>
          <w:color w:val="000000"/>
          <w:sz w:val="28"/>
        </w:rPr>
        <w:t>
      4. Дүкен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сәйкестікті міндетті растаудан өткен медициналық техника мен медициналық мақсаттағы бұйымдарды өткізуді жүзеге асырады.</w:t>
      </w:r>
    </w:p>
    <w:bookmarkEnd w:id="74"/>
    <w:bookmarkStart w:name="z205" w:id="75"/>
    <w:p>
      <w:pPr>
        <w:spacing w:after="0"/>
        <w:ind w:left="0"/>
        <w:jc w:val="left"/>
      </w:pPr>
      <w:r>
        <w:rPr>
          <w:rFonts w:ascii="Times New Roman"/>
          <w:b/>
          <w:i w:val="false"/>
          <w:color w:val="000000"/>
        </w:rPr>
        <w:t xml:space="preserve"> 
2. Міндеттер мен функциялар </w:t>
      </w:r>
    </w:p>
    <w:bookmarkEnd w:id="75"/>
    <w:bookmarkStart w:name="z206" w:id="76"/>
    <w:p>
      <w:pPr>
        <w:spacing w:after="0"/>
        <w:ind w:left="0"/>
        <w:jc w:val="both"/>
      </w:pPr>
      <w:r>
        <w:rPr>
          <w:rFonts w:ascii="Times New Roman"/>
          <w:b w:val="false"/>
          <w:i w:val="false"/>
          <w:color w:val="000000"/>
          <w:sz w:val="28"/>
        </w:rPr>
        <w:t>
      5. Дүкеннің негізгі міндеті халықты қауіпсіз, тиімді және сапалы медициналық мақсаттағы бұйымдармен және медициналық техникамен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Дүкен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бұйымдарды дайындау және (немесе) бөлшек саудада </w:t>
      </w:r>
      <w:r>
        <w:rPr>
          <w:rFonts w:ascii="Times New Roman"/>
          <w:b w:val="false"/>
          <w:i w:val="false"/>
          <w:color w:val="000000"/>
          <w:sz w:val="28"/>
        </w:rPr>
        <w:t>өткізу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 мен медициналық техниканы тауардың сапасын, қауіпсіздігі мен тиімділігін сақтауды қамтамасыз ететін жағдайларда сақтау, </w:t>
      </w:r>
      <w:r>
        <w:rPr>
          <w:rFonts w:ascii="Times New Roman"/>
          <w:b w:val="false"/>
          <w:i w:val="false"/>
          <w:color w:val="000000"/>
          <w:sz w:val="28"/>
        </w:rPr>
        <w:t>жою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қаптамасының Қазақстан Республикасы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жарамдылық мерзімінің қолданысын, тасымалдау шарттарын анықтау;</w:t>
      </w:r>
      <w:r>
        <w:br/>
      </w:r>
      <w:r>
        <w:rPr>
          <w:rFonts w:ascii="Times New Roman"/>
          <w:b w:val="false"/>
          <w:i w:val="false"/>
          <w:color w:val="000000"/>
          <w:sz w:val="28"/>
        </w:rPr>
        <w:t>
</w:t>
      </w:r>
      <w:r>
        <w:rPr>
          <w:rFonts w:ascii="Times New Roman"/>
          <w:b w:val="false"/>
          <w:i w:val="false"/>
          <w:color w:val="000000"/>
          <w:sz w:val="28"/>
        </w:rPr>
        <w:t>
      4)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5) халыққа медициналық мақсаттағы бұйымдар мен медициналық техниканы қолдану мен сақтау жөнінде консультациялық және ақпараттық көмек беру. </w:t>
      </w:r>
    </w:p>
    <w:bookmarkEnd w:id="76"/>
    <w:bookmarkStart w:name="z213" w:id="77"/>
    <w:p>
      <w:pPr>
        <w:spacing w:after="0"/>
        <w:ind w:left="0"/>
        <w:jc w:val="left"/>
      </w:pPr>
      <w:r>
        <w:rPr>
          <w:rFonts w:ascii="Times New Roman"/>
          <w:b/>
          <w:i w:val="false"/>
          <w:color w:val="000000"/>
        </w:rPr>
        <w:t xml:space="preserve"> 
3. Қызметті ұйымдастыру тәртібі </w:t>
      </w:r>
    </w:p>
    <w:bookmarkEnd w:id="77"/>
    <w:bookmarkStart w:name="z214" w:id="78"/>
    <w:p>
      <w:pPr>
        <w:spacing w:after="0"/>
        <w:ind w:left="0"/>
        <w:jc w:val="both"/>
      </w:pPr>
      <w:r>
        <w:rPr>
          <w:rFonts w:ascii="Times New Roman"/>
          <w:b w:val="false"/>
          <w:i w:val="false"/>
          <w:color w:val="000000"/>
          <w:sz w:val="28"/>
        </w:rPr>
        <w:t>
      7. Дүкеннің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8. Дүкенді жарақтандыру жүзеге асырылатын фармацевтикалық қызметтің көлемі мен сипатына сәйкес келеді және медициналық мақсаттағы бұйымдар мен медициналық техниканың сапасын, қауіпсіздігі мен тиімділігін қамтамасыз етеді. </w:t>
      </w:r>
    </w:p>
    <w:bookmarkEnd w:id="78"/>
    <w:bookmarkStart w:name="z216" w:id="79"/>
    <w:p>
      <w:pPr>
        <w:spacing w:after="0"/>
        <w:ind w:left="0"/>
        <w:jc w:val="left"/>
      </w:pPr>
      <w:r>
        <w:rPr>
          <w:rFonts w:ascii="Times New Roman"/>
          <w:b/>
          <w:i w:val="false"/>
          <w:color w:val="000000"/>
        </w:rPr>
        <w:t xml:space="preserve"> 
4. Жарақтандырылу</w:t>
      </w:r>
    </w:p>
    <w:bookmarkEnd w:id="79"/>
    <w:bookmarkStart w:name="z217" w:id="80"/>
    <w:p>
      <w:pPr>
        <w:spacing w:after="0"/>
        <w:ind w:left="0"/>
        <w:jc w:val="both"/>
      </w:pPr>
      <w:r>
        <w:rPr>
          <w:rFonts w:ascii="Times New Roman"/>
          <w:b w:val="false"/>
          <w:i w:val="false"/>
          <w:color w:val="000000"/>
          <w:sz w:val="28"/>
        </w:rPr>
        <w:t>
      9. Орындалатын функцияларына сәйкес дүкенде:</w:t>
      </w:r>
      <w:r>
        <w:br/>
      </w:r>
      <w:r>
        <w:rPr>
          <w:rFonts w:ascii="Times New Roman"/>
          <w:b w:val="false"/>
          <w:i w:val="false"/>
          <w:color w:val="000000"/>
          <w:sz w:val="28"/>
        </w:rPr>
        <w:t>
</w:t>
      </w:r>
      <w:r>
        <w:rPr>
          <w:rFonts w:ascii="Times New Roman"/>
          <w:b w:val="false"/>
          <w:i w:val="false"/>
          <w:color w:val="000000"/>
          <w:sz w:val="28"/>
        </w:rPr>
        <w:t xml:space="preserve">
      1) медициналық мақсаттағы бұйымдар мен медициналық техниканы сақтауға арналған сөрелер, шкафтар, тоңазытқыш жабдықтар мен тұғырлар; </w:t>
      </w:r>
      <w:r>
        <w:br/>
      </w:r>
      <w:r>
        <w:rPr>
          <w:rFonts w:ascii="Times New Roman"/>
          <w:b w:val="false"/>
          <w:i w:val="false"/>
          <w:color w:val="000000"/>
          <w:sz w:val="28"/>
        </w:rPr>
        <w:t>
</w:t>
      </w:r>
      <w:r>
        <w:rPr>
          <w:rFonts w:ascii="Times New Roman"/>
          <w:b w:val="false"/>
          <w:i w:val="false"/>
          <w:color w:val="000000"/>
          <w:sz w:val="28"/>
        </w:rPr>
        <w:t xml:space="preserve">
      2) санитариялық, сыртқы киімдер мен аяқ киімдерді бөлек сақтауға арналған шкафтар; </w:t>
      </w:r>
      <w:r>
        <w:br/>
      </w:r>
      <w:r>
        <w:rPr>
          <w:rFonts w:ascii="Times New Roman"/>
          <w:b w:val="false"/>
          <w:i w:val="false"/>
          <w:color w:val="000000"/>
          <w:sz w:val="28"/>
        </w:rPr>
        <w:t>
</w:t>
      </w:r>
      <w:r>
        <w:rPr>
          <w:rFonts w:ascii="Times New Roman"/>
          <w:b w:val="false"/>
          <w:i w:val="false"/>
          <w:color w:val="000000"/>
          <w:sz w:val="28"/>
        </w:rPr>
        <w:t>
      3) қажетті тиеу-түсіру техникасы;</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7)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w:t>
      </w:r>
      <w:r>
        <w:br/>
      </w:r>
      <w:r>
        <w:rPr>
          <w:rFonts w:ascii="Times New Roman"/>
          <w:b w:val="false"/>
          <w:i w:val="false"/>
          <w:color w:val="000000"/>
          <w:sz w:val="28"/>
        </w:rPr>
        <w:t>
</w:t>
      </w:r>
      <w:r>
        <w:rPr>
          <w:rFonts w:ascii="Times New Roman"/>
          <w:b w:val="false"/>
          <w:i w:val="false"/>
          <w:color w:val="000000"/>
          <w:sz w:val="28"/>
        </w:rPr>
        <w:t>
      10. Дүкен орындалатын жұмыстардың, қызметтердің көлемі мен сипатына байланысты мамандарға арналған қажетті мөлшердегі жұмыс орындарымен жабдықталады. </w:t>
      </w:r>
    </w:p>
    <w:bookmarkEnd w:id="80"/>
    <w:bookmarkStart w:name="z226" w:id="81"/>
    <w:p>
      <w:pPr>
        <w:spacing w:after="0"/>
        <w:ind w:left="0"/>
        <w:jc w:val="left"/>
      </w:pPr>
      <w:r>
        <w:rPr>
          <w:rFonts w:ascii="Times New Roman"/>
          <w:b/>
          <w:i w:val="false"/>
          <w:color w:val="000000"/>
        </w:rPr>
        <w:t xml:space="preserve"> 
5. Персонал </w:t>
      </w:r>
    </w:p>
    <w:bookmarkEnd w:id="81"/>
    <w:bookmarkStart w:name="z227" w:id="82"/>
    <w:p>
      <w:pPr>
        <w:spacing w:after="0"/>
        <w:ind w:left="0"/>
        <w:jc w:val="both"/>
      </w:pPr>
      <w:r>
        <w:rPr>
          <w:rFonts w:ascii="Times New Roman"/>
          <w:b w:val="false"/>
          <w:i w:val="false"/>
          <w:color w:val="000000"/>
          <w:sz w:val="28"/>
        </w:rPr>
        <w:t>
      11. Дүкенді басқаруды фармацевтикалық немесе медициналық білімі бар маман жүзеге асырады.</w:t>
      </w:r>
      <w:r>
        <w:br/>
      </w:r>
      <w:r>
        <w:rPr>
          <w:rFonts w:ascii="Times New Roman"/>
          <w:b w:val="false"/>
          <w:i w:val="false"/>
          <w:color w:val="000000"/>
          <w:sz w:val="28"/>
        </w:rPr>
        <w:t>
</w:t>
      </w:r>
      <w:r>
        <w:rPr>
          <w:rFonts w:ascii="Times New Roman"/>
          <w:b w:val="false"/>
          <w:i w:val="false"/>
          <w:color w:val="000000"/>
          <w:sz w:val="28"/>
        </w:rPr>
        <w:t>
      Медициналық техника сапасының сақталуы мен өткізуді қамтамасыз ететін қызметкерлердің фармацевтикалық, медициналық немесе арнайы техникалық білімі болады.</w:t>
      </w:r>
      <w:r>
        <w:br/>
      </w:r>
      <w:r>
        <w:rPr>
          <w:rFonts w:ascii="Times New Roman"/>
          <w:b w:val="false"/>
          <w:i w:val="false"/>
          <w:color w:val="000000"/>
          <w:sz w:val="28"/>
        </w:rPr>
        <w:t>
</w:t>
      </w:r>
      <w:r>
        <w:rPr>
          <w:rFonts w:ascii="Times New Roman"/>
          <w:b w:val="false"/>
          <w:i w:val="false"/>
          <w:color w:val="000000"/>
          <w:sz w:val="28"/>
        </w:rPr>
        <w:t>
      12. Дүкеннің персоналы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13. Дүкеннің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82"/>
    <w:bookmarkStart w:name="z231"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бекiтiлген        </w:t>
      </w:r>
    </w:p>
    <w:bookmarkEnd w:id="83"/>
    <w:bookmarkStart w:name="z232" w:id="84"/>
    <w:p>
      <w:pPr>
        <w:spacing w:after="0"/>
        <w:ind w:left="0"/>
        <w:jc w:val="left"/>
      </w:pPr>
      <w:r>
        <w:rPr>
          <w:rFonts w:ascii="Times New Roman"/>
          <w:b/>
          <w:i w:val="false"/>
          <w:color w:val="000000"/>
        </w:rPr>
        <w:t xml:space="preserve"> 
Медициналық техника және медициналық мақсаттағы бұйымдар</w:t>
      </w:r>
      <w:r>
        <w:br/>
      </w:r>
      <w:r>
        <w:rPr>
          <w:rFonts w:ascii="Times New Roman"/>
          <w:b/>
          <w:i w:val="false"/>
          <w:color w:val="000000"/>
        </w:rPr>
        <w:t xml:space="preserve">
қоймасы туралы үлгілік ереже </w:t>
      </w:r>
    </w:p>
    <w:bookmarkEnd w:id="84"/>
    <w:bookmarkStart w:name="z233" w:id="85"/>
    <w:p>
      <w:pPr>
        <w:spacing w:after="0"/>
        <w:ind w:left="0"/>
        <w:jc w:val="left"/>
      </w:pPr>
      <w:r>
        <w:rPr>
          <w:rFonts w:ascii="Times New Roman"/>
          <w:b/>
          <w:i w:val="false"/>
          <w:color w:val="000000"/>
        </w:rPr>
        <w:t xml:space="preserve"> 
1. Жалпы ережелер</w:t>
      </w:r>
    </w:p>
    <w:bookmarkEnd w:id="85"/>
    <w:bookmarkStart w:name="z234" w:id="86"/>
    <w:p>
      <w:pPr>
        <w:spacing w:after="0"/>
        <w:ind w:left="0"/>
        <w:jc w:val="both"/>
      </w:pPr>
      <w:r>
        <w:rPr>
          <w:rFonts w:ascii="Times New Roman"/>
          <w:b w:val="false"/>
          <w:i w:val="false"/>
          <w:color w:val="000000"/>
          <w:sz w:val="28"/>
        </w:rPr>
        <w:t>
      1. Медициналық техника және медициналық мақсаттағы бұйымдар қоймасы (бұдан әрі – қойма) – дәрілік заттарды, медициналық мақсаттағы бұйымдарды және медициналық техниканың айналысы саласындағы объект болып табылады. Қойманың қызметі дәрілік заттарды, медициналық мақсаттағы бұйымдарды және медициналық техниканың айналысы саласындағы субъектілерге және денсаулық сақтау ұйымдарына медициналық мақсаттағы бұйымдарды және медициналық техниканы көтерме саудада өткізу болып табылады.</w:t>
      </w:r>
      <w:r>
        <w:br/>
      </w:r>
      <w:r>
        <w:rPr>
          <w:rFonts w:ascii="Times New Roman"/>
          <w:b w:val="false"/>
          <w:i w:val="false"/>
          <w:color w:val="000000"/>
          <w:sz w:val="28"/>
        </w:rPr>
        <w:t>
</w:t>
      </w:r>
      <w:r>
        <w:rPr>
          <w:rFonts w:ascii="Times New Roman"/>
          <w:b w:val="false"/>
          <w:i w:val="false"/>
          <w:color w:val="000000"/>
          <w:sz w:val="28"/>
        </w:rPr>
        <w:t>
      2. Қойманың қызметін жеке және заңды тұлғалар осы Ережеге сәйкес және Қазақстан Республикасының заңнамасына сәйкес берілген фармацевтикалық қызметке лицензиясы және медициналық мақсаттағы бұйымдар мен медициналық техниканы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болған кезде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Қойма Қазақстан Республикасында мемлекеттік тіркеуден, қажет болған жағдайда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сай өлшем құралдарын метрологиялық аттестаттаудан өткен медициналық техниканы және медициналық мақсаттағы бұйымдарды сатып алады және көтерме саудада өткізуді жүзеге асырады.</w:t>
      </w:r>
      <w:r>
        <w:br/>
      </w:r>
      <w:r>
        <w:rPr>
          <w:rFonts w:ascii="Times New Roman"/>
          <w:b w:val="false"/>
          <w:i w:val="false"/>
          <w:color w:val="000000"/>
          <w:sz w:val="28"/>
        </w:rPr>
        <w:t>
</w:t>
      </w:r>
      <w:r>
        <w:rPr>
          <w:rFonts w:ascii="Times New Roman"/>
          <w:b w:val="false"/>
          <w:i w:val="false"/>
          <w:color w:val="000000"/>
          <w:sz w:val="28"/>
        </w:rPr>
        <w:t>
      4. Қойма Қазақстан Республикасының техникалық реттеу саласындағы заңнамасына сәйкес сәйкестікті міндетті растаудан өткен медициналық техниканы және медициналық мақсаттағы бұйымдарды көтерме саудада өткізуді жүзеге асырады. </w:t>
      </w:r>
    </w:p>
    <w:bookmarkEnd w:id="86"/>
    <w:bookmarkStart w:name="z238" w:id="87"/>
    <w:p>
      <w:pPr>
        <w:spacing w:after="0"/>
        <w:ind w:left="0"/>
        <w:jc w:val="left"/>
      </w:pPr>
      <w:r>
        <w:rPr>
          <w:rFonts w:ascii="Times New Roman"/>
          <w:b/>
          <w:i w:val="false"/>
          <w:color w:val="000000"/>
        </w:rPr>
        <w:t xml:space="preserve"> 
2. Міндеттер мен функциялар </w:t>
      </w:r>
    </w:p>
    <w:bookmarkEnd w:id="87"/>
    <w:bookmarkStart w:name="z239" w:id="88"/>
    <w:p>
      <w:pPr>
        <w:spacing w:after="0"/>
        <w:ind w:left="0"/>
        <w:jc w:val="both"/>
      </w:pPr>
      <w:r>
        <w:rPr>
          <w:rFonts w:ascii="Times New Roman"/>
          <w:b w:val="false"/>
          <w:i w:val="false"/>
          <w:color w:val="000000"/>
          <w:sz w:val="28"/>
        </w:rPr>
        <w:t>
      5. Қойманың негізгі міндеті дәрілік заттарды, медициналық мақсаттағы бұйымдарды және медициналық техниканың айналысы саласындағы субъектілерді, денсаулық сақтау ұйымдарын қауіпсіз, тиімді және сапалы медициналық техникамен және медициналық мақсаттағы бұйымдармен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Қойма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сәйкес берілген фармацевтикалық қызметке лицензиясы және медициналық техника мен медициналық мақсаттағы бұйымдарды өндіруге және (немесе) көтерме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медициналық техника мен медициналық мақсаттағы бұйымдарды сатып алу (Қазақстан Республикасының аумағына әкелуден басқа);</w:t>
      </w:r>
      <w:r>
        <w:br/>
      </w:r>
      <w:r>
        <w:rPr>
          <w:rFonts w:ascii="Times New Roman"/>
          <w:b w:val="false"/>
          <w:i w:val="false"/>
          <w:color w:val="000000"/>
          <w:sz w:val="28"/>
        </w:rPr>
        <w:t>
</w:t>
      </w:r>
      <w:r>
        <w:rPr>
          <w:rFonts w:ascii="Times New Roman"/>
          <w:b w:val="false"/>
          <w:i w:val="false"/>
          <w:color w:val="000000"/>
          <w:sz w:val="28"/>
        </w:rPr>
        <w:t>
      2) медициналық техника мен медициналық мақсаттағы бұйымдарды тауардың сапасын сақтауды, қауіпсіздігі мен тиімділігін қамтамасыз ететін жағдайларда сақтау;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берілген фармацевтикалық қызметке лицензиясы және медициналық техника мен медициналық мақсаттағы бұйымдарды көтерме және (немесе) бөлшек саудада өткізуге арналған лицензияға қосымшасы немесе мемлекеттік органның немесе халыққа қызмет көрсету орталығының белгісі бар хабарламаны қабылдау туралы талоны немесе медициналық мақсаттағы бұйымдарды және медициналық техниканы көтерме және (немесе) бөлшек саудада өткізуге электрондық құжат нысанындағы талоны бар фармацевтикалық қызмет субъектілерінің, медициналық қызметке лицензиясы бар денсаулық сақтау ұйымдарына медициналық мақсаттағы бұйымдар мен медициналық техниканы көтерме саудада өткізуі, олардың сапасын бақылау, өнімді сақтау мен жою;</w:t>
      </w:r>
      <w:r>
        <w:br/>
      </w:r>
      <w:r>
        <w:rPr>
          <w:rFonts w:ascii="Times New Roman"/>
          <w:b w:val="false"/>
          <w:i w:val="false"/>
          <w:color w:val="000000"/>
          <w:sz w:val="28"/>
        </w:rPr>
        <w:t>
</w:t>
      </w:r>
      <w:r>
        <w:rPr>
          <w:rFonts w:ascii="Times New Roman"/>
          <w:b w:val="false"/>
          <w:i w:val="false"/>
          <w:color w:val="000000"/>
          <w:sz w:val="28"/>
        </w:rPr>
        <w:t>
      4) өткізуге және медициналық қолдануға жарамсыз медициналық техниканы және медициналық мақсаттағы бұйымдарды </w:t>
      </w:r>
      <w:r>
        <w:rPr>
          <w:rFonts w:ascii="Times New Roman"/>
          <w:b w:val="false"/>
          <w:i w:val="false"/>
          <w:color w:val="000000"/>
          <w:sz w:val="28"/>
        </w:rPr>
        <w:t>жою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орамаларды шолып қарау жолымен өнімді қабылдауды жүзеге асыру және дәрілік заттардың, медициналық мақсаттағы бұйымдар мен медициналық техниканың таңбалануы мен қаптамасының Қазақстан Республикасының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сәйкестігін, ілеспе құжаттарының бар-жоғын, жарамдылық мерзімінің қолданысын, тасымалдау шарттарын анықтау;</w:t>
      </w:r>
      <w:r>
        <w:br/>
      </w:r>
      <w:r>
        <w:rPr>
          <w:rFonts w:ascii="Times New Roman"/>
          <w:b w:val="false"/>
          <w:i w:val="false"/>
          <w:color w:val="000000"/>
          <w:sz w:val="28"/>
        </w:rPr>
        <w:t>
</w:t>
      </w:r>
      <w:r>
        <w:rPr>
          <w:rFonts w:ascii="Times New Roman"/>
          <w:b w:val="false"/>
          <w:i w:val="false"/>
          <w:color w:val="000000"/>
          <w:sz w:val="28"/>
        </w:rPr>
        <w:t>
      6)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000000"/>
          <w:sz w:val="28"/>
        </w:rPr>
        <w:t>
      7) фармацевтикалық қызмет субъектілері мен денсаулық сақтау ұйымдарына дәрілік заттарды, медициналық мақсаттағы бұйымдар мен медициналық техниканы қолдану мен сақтау жөнінде консультациялық және ақпараттық көмек беру.</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End w:id="88"/>
    <w:bookmarkStart w:name="z248" w:id="89"/>
    <w:p>
      <w:pPr>
        <w:spacing w:after="0"/>
        <w:ind w:left="0"/>
        <w:jc w:val="left"/>
      </w:pPr>
      <w:r>
        <w:rPr>
          <w:rFonts w:ascii="Times New Roman"/>
          <w:b/>
          <w:i w:val="false"/>
          <w:color w:val="000000"/>
        </w:rPr>
        <w:t xml:space="preserve"> 
3. Қызметті ұйымдастыру тәртібі</w:t>
      </w:r>
    </w:p>
    <w:bookmarkEnd w:id="89"/>
    <w:bookmarkStart w:name="z249" w:id="90"/>
    <w:p>
      <w:pPr>
        <w:spacing w:after="0"/>
        <w:ind w:left="0"/>
        <w:jc w:val="both"/>
      </w:pPr>
      <w:r>
        <w:rPr>
          <w:rFonts w:ascii="Times New Roman"/>
          <w:b w:val="false"/>
          <w:i w:val="false"/>
          <w:color w:val="000000"/>
          <w:sz w:val="28"/>
        </w:rPr>
        <w:t>
      7. Қойманың үй-жайы,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8. Медициналық мақсаттағы бұйымдар мен медициналық техника қоймасын жарақтандыру жүзеге асырылатын фармацевтикалық қызметтің көлемі мен сипатына сәйкес келеді және медициналық мақсаттағы бұйымдар мен медициналық техниканың сапасын, қауіпсіздігі мен тиімділігін қамтамасыз етеді. </w:t>
      </w:r>
    </w:p>
    <w:bookmarkEnd w:id="90"/>
    <w:bookmarkStart w:name="z251" w:id="91"/>
    <w:p>
      <w:pPr>
        <w:spacing w:after="0"/>
        <w:ind w:left="0"/>
        <w:jc w:val="left"/>
      </w:pPr>
      <w:r>
        <w:rPr>
          <w:rFonts w:ascii="Times New Roman"/>
          <w:b/>
          <w:i w:val="false"/>
          <w:color w:val="000000"/>
        </w:rPr>
        <w:t xml:space="preserve"> 
4. Жарақтандырылу </w:t>
      </w:r>
    </w:p>
    <w:bookmarkEnd w:id="91"/>
    <w:bookmarkStart w:name="z252" w:id="92"/>
    <w:p>
      <w:pPr>
        <w:spacing w:after="0"/>
        <w:ind w:left="0"/>
        <w:jc w:val="both"/>
      </w:pPr>
      <w:r>
        <w:rPr>
          <w:rFonts w:ascii="Times New Roman"/>
          <w:b w:val="false"/>
          <w:i w:val="false"/>
          <w:color w:val="000000"/>
          <w:sz w:val="28"/>
        </w:rPr>
        <w:t>
      9. Орындалатын функцияларына сәйкес қоймада:</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медициналық техниканы сақтауға арналған сөрелер, шкафтар, паллеттер, тұғырлар, тоңазытқыш жабдықтар (қажет болған жағдайда);</w:t>
      </w:r>
      <w:r>
        <w:br/>
      </w:r>
      <w:r>
        <w:rPr>
          <w:rFonts w:ascii="Times New Roman"/>
          <w:b w:val="false"/>
          <w:i w:val="false"/>
          <w:color w:val="000000"/>
          <w:sz w:val="28"/>
        </w:rPr>
        <w:t>
</w:t>
      </w:r>
      <w:r>
        <w:rPr>
          <w:rFonts w:ascii="Times New Roman"/>
          <w:b w:val="false"/>
          <w:i w:val="false"/>
          <w:color w:val="000000"/>
          <w:sz w:val="28"/>
        </w:rPr>
        <w:t>
      2) қажетті тиеу-түсіру техникасы;</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6)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7)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калибрлеу мен тексеруден өткен сақтау үй-жайларындағы ауа параметрлерін өлшемге арналған құрылғы (термометр, гигрометр немесе психрометр) болады. </w:t>
      </w:r>
    </w:p>
    <w:bookmarkEnd w:id="92"/>
    <w:bookmarkStart w:name="z260" w:id="93"/>
    <w:p>
      <w:pPr>
        <w:spacing w:after="0"/>
        <w:ind w:left="0"/>
        <w:jc w:val="left"/>
      </w:pPr>
      <w:r>
        <w:rPr>
          <w:rFonts w:ascii="Times New Roman"/>
          <w:b/>
          <w:i w:val="false"/>
          <w:color w:val="000000"/>
        </w:rPr>
        <w:t xml:space="preserve"> 
5. Персонал</w:t>
      </w:r>
    </w:p>
    <w:bookmarkEnd w:id="93"/>
    <w:bookmarkStart w:name="z261" w:id="94"/>
    <w:p>
      <w:pPr>
        <w:spacing w:after="0"/>
        <w:ind w:left="0"/>
        <w:jc w:val="both"/>
      </w:pPr>
      <w:r>
        <w:rPr>
          <w:rFonts w:ascii="Times New Roman"/>
          <w:b w:val="false"/>
          <w:i w:val="false"/>
          <w:color w:val="000000"/>
          <w:sz w:val="28"/>
        </w:rPr>
        <w:t>
      10. Қойманы басқаруды жоғары фармацевтикалық білімі және мамандығы бойынша кемінде үш жыл жұмыс өтілі бар маман жүзеге асырады.</w:t>
      </w:r>
      <w:r>
        <w:br/>
      </w:r>
      <w:r>
        <w:rPr>
          <w:rFonts w:ascii="Times New Roman"/>
          <w:b w:val="false"/>
          <w:i w:val="false"/>
          <w:color w:val="000000"/>
          <w:sz w:val="28"/>
        </w:rPr>
        <w:t>
</w:t>
      </w:r>
      <w:r>
        <w:rPr>
          <w:rFonts w:ascii="Times New Roman"/>
          <w:b w:val="false"/>
          <w:i w:val="false"/>
          <w:color w:val="000000"/>
          <w:sz w:val="28"/>
        </w:rPr>
        <w:t>
      11. Қойманың персоналы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12. Қойманың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94"/>
    <w:bookmarkStart w:name="z264"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1565 қаулысымен    </w:t>
      </w:r>
      <w:r>
        <w:br/>
      </w:r>
      <w:r>
        <w:rPr>
          <w:rFonts w:ascii="Times New Roman"/>
          <w:b w:val="false"/>
          <w:i w:val="false"/>
          <w:color w:val="000000"/>
          <w:sz w:val="28"/>
        </w:rPr>
        <w:t xml:space="preserve">
бекiтiлген        </w:t>
      </w:r>
    </w:p>
    <w:bookmarkEnd w:id="95"/>
    <w:bookmarkStart w:name="z265" w:id="96"/>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өндіретін ұйым туралы үлгілік ереже</w:t>
      </w:r>
    </w:p>
    <w:bookmarkEnd w:id="96"/>
    <w:bookmarkStart w:name="z266" w:id="97"/>
    <w:p>
      <w:pPr>
        <w:spacing w:after="0"/>
        <w:ind w:left="0"/>
        <w:jc w:val="left"/>
      </w:pPr>
      <w:r>
        <w:rPr>
          <w:rFonts w:ascii="Times New Roman"/>
          <w:b/>
          <w:i w:val="false"/>
          <w:color w:val="000000"/>
        </w:rPr>
        <w:t xml:space="preserve"> 
1. Жалпы ережелер </w:t>
      </w:r>
    </w:p>
    <w:bookmarkEnd w:id="97"/>
    <w:bookmarkStart w:name="z267" w:id="98"/>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өндіретін ұйым (бұдан әрі – өндіруші ұйым) дәрілік заттардың, медициналық мақсаттағы бұйымдар мен медициналық техниканың айналысы саласындағы объект болып табылады. Өндіруші ұйымның қызметі дәрілік заттарды, медициналық мақсаттағы бұйымдар мен медициналық техниканы өндіру болып табылады.</w:t>
      </w:r>
      <w:r>
        <w:br/>
      </w:r>
      <w:r>
        <w:rPr>
          <w:rFonts w:ascii="Times New Roman"/>
          <w:b w:val="false"/>
          <w:i w:val="false"/>
          <w:color w:val="000000"/>
          <w:sz w:val="28"/>
        </w:rPr>
        <w:t>
</w:t>
      </w:r>
      <w:r>
        <w:rPr>
          <w:rFonts w:ascii="Times New Roman"/>
          <w:b w:val="false"/>
          <w:i w:val="false"/>
          <w:color w:val="000000"/>
          <w:sz w:val="28"/>
        </w:rPr>
        <w:t>
      2. Өндіруші ұйымның қызметі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фармацевтикалық қызметке лицензиясы және дәрілік заттарды, медициналық мақсаттағы бұйымдар мен медициналық техниканы өндіруге лицензияға қосымша болған кезде қамтамасыз етіледі. </w:t>
      </w:r>
    </w:p>
    <w:bookmarkEnd w:id="98"/>
    <w:bookmarkStart w:name="z269" w:id="99"/>
    <w:p>
      <w:pPr>
        <w:spacing w:after="0"/>
        <w:ind w:left="0"/>
        <w:jc w:val="left"/>
      </w:pPr>
      <w:r>
        <w:rPr>
          <w:rFonts w:ascii="Times New Roman"/>
          <w:b/>
          <w:i w:val="false"/>
          <w:color w:val="000000"/>
        </w:rPr>
        <w:t xml:space="preserve"> 
2. Міндеттер мен функциялар </w:t>
      </w:r>
    </w:p>
    <w:bookmarkEnd w:id="99"/>
    <w:bookmarkStart w:name="z270" w:id="100"/>
    <w:p>
      <w:pPr>
        <w:spacing w:after="0"/>
        <w:ind w:left="0"/>
        <w:jc w:val="both"/>
      </w:pPr>
      <w:r>
        <w:rPr>
          <w:rFonts w:ascii="Times New Roman"/>
          <w:b w:val="false"/>
          <w:i w:val="false"/>
          <w:color w:val="000000"/>
          <w:sz w:val="28"/>
        </w:rPr>
        <w:t>
      3. Өндіруші ұйымның негізгі міндеті қауіпсіз, тиімді және сапалы дәрілік заттарды, медициналық мақсаттағы бұйымдар мен медициналық техниканы өндіру болып табылады.</w:t>
      </w:r>
      <w:r>
        <w:br/>
      </w:r>
      <w:r>
        <w:rPr>
          <w:rFonts w:ascii="Times New Roman"/>
          <w:b w:val="false"/>
          <w:i w:val="false"/>
          <w:color w:val="000000"/>
          <w:sz w:val="28"/>
        </w:rPr>
        <w:t>
</w:t>
      </w:r>
      <w:r>
        <w:rPr>
          <w:rFonts w:ascii="Times New Roman"/>
          <w:b w:val="false"/>
          <w:i w:val="false"/>
          <w:color w:val="000000"/>
          <w:sz w:val="28"/>
        </w:rPr>
        <w:t>
      4. Өндіруші ұйым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дәрілік заттарды, медициналық мақсаттағы бұйымдар мен медициналық техниканы өндіруге және (немесе) көтерме саудада өткізуге арналған </w:t>
      </w:r>
      <w:r>
        <w:rPr>
          <w:rFonts w:ascii="Times New Roman"/>
          <w:b w:val="false"/>
          <w:i w:val="false"/>
          <w:color w:val="000000"/>
          <w:sz w:val="28"/>
        </w:rPr>
        <w:t>лицензиясы</w:t>
      </w:r>
      <w:r>
        <w:rPr>
          <w:rFonts w:ascii="Times New Roman"/>
          <w:b w:val="false"/>
          <w:i w:val="false"/>
          <w:color w:val="000000"/>
          <w:sz w:val="28"/>
        </w:rPr>
        <w:t xml:space="preserve"> немесе мемлекеттік органның немесе халыққа қызмет көрсету орталығының белгісі бар хабарламаны қабылдау туралы </w:t>
      </w:r>
      <w:r>
        <w:rPr>
          <w:rFonts w:ascii="Times New Roman"/>
          <w:b w:val="false"/>
          <w:i w:val="false"/>
          <w:color w:val="000000"/>
          <w:sz w:val="28"/>
        </w:rPr>
        <w:t>талоны</w:t>
      </w:r>
      <w:r>
        <w:rPr>
          <w:rFonts w:ascii="Times New Roman"/>
          <w:b w:val="false"/>
          <w:i w:val="false"/>
          <w:color w:val="000000"/>
          <w:sz w:val="28"/>
        </w:rPr>
        <w:t xml:space="preserve"> немесе медициналық мақсаттағы бұйымдар мен медициналық техниканы көтерме саудада өткізуге электрондық құжат нысанындағы талоны бар өнім берушілерден дәрілік заттарды өндіру үшін қажетті дәрілік субстанцияларды сатып алу;</w:t>
      </w:r>
      <w:r>
        <w:br/>
      </w:r>
      <w:r>
        <w:rPr>
          <w:rFonts w:ascii="Times New Roman"/>
          <w:b w:val="false"/>
          <w:i w:val="false"/>
          <w:color w:val="000000"/>
          <w:sz w:val="28"/>
        </w:rPr>
        <w:t>
</w:t>
      </w:r>
      <w:r>
        <w:rPr>
          <w:rFonts w:ascii="Times New Roman"/>
          <w:b w:val="false"/>
          <w:i w:val="false"/>
          <w:color w:val="000000"/>
          <w:sz w:val="28"/>
        </w:rPr>
        <w:t>
      2) өндірістің технологиялық үдерісін </w:t>
      </w:r>
      <w:r>
        <w:rPr>
          <w:rFonts w:ascii="Times New Roman"/>
          <w:b w:val="false"/>
          <w:i w:val="false"/>
          <w:color w:val="000000"/>
          <w:sz w:val="28"/>
        </w:rPr>
        <w:t>жүзеге асыру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өндірілген өнімді тауардың сапасын сақтауды қамтамасыз ететін жағдайларда сақтау;</w:t>
      </w:r>
      <w:r>
        <w:br/>
      </w:r>
      <w:r>
        <w:rPr>
          <w:rFonts w:ascii="Times New Roman"/>
          <w:b w:val="false"/>
          <w:i w:val="false"/>
          <w:color w:val="000000"/>
          <w:sz w:val="28"/>
        </w:rPr>
        <w:t>
</w:t>
      </w:r>
      <w:r>
        <w:rPr>
          <w:rFonts w:ascii="Times New Roman"/>
          <w:b w:val="false"/>
          <w:i w:val="false"/>
          <w:color w:val="000000"/>
          <w:sz w:val="28"/>
        </w:rPr>
        <w:t>
      4) өндірілген өнімді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дәрілік заттарды, медициналық мақсаттағы бұйымдар мен медициналық техниканы көтерме және (немесе) бөлшек саудада өткізуге арналған </w:t>
      </w:r>
      <w:r>
        <w:rPr>
          <w:rFonts w:ascii="Times New Roman"/>
          <w:b w:val="false"/>
          <w:i w:val="false"/>
          <w:color w:val="000000"/>
          <w:sz w:val="28"/>
        </w:rPr>
        <w:t>лицензиясы</w:t>
      </w:r>
      <w:r>
        <w:rPr>
          <w:rFonts w:ascii="Times New Roman"/>
          <w:b w:val="false"/>
          <w:i w:val="false"/>
          <w:color w:val="000000"/>
          <w:sz w:val="28"/>
        </w:rPr>
        <w:t xml:space="preserve"> немесе мемлекеттік органның немесе халыққа қызмет көрсету орталығының белгісі бар хабарламаны қабылдау туралы </w:t>
      </w:r>
      <w:r>
        <w:rPr>
          <w:rFonts w:ascii="Times New Roman"/>
          <w:b w:val="false"/>
          <w:i w:val="false"/>
          <w:color w:val="000000"/>
          <w:sz w:val="28"/>
        </w:rPr>
        <w:t>талоны</w:t>
      </w:r>
      <w:r>
        <w:rPr>
          <w:rFonts w:ascii="Times New Roman"/>
          <w:b w:val="false"/>
          <w:i w:val="false"/>
          <w:color w:val="000000"/>
          <w:sz w:val="28"/>
        </w:rPr>
        <w:t xml:space="preserve"> немесе медициналық техника мен медициналық мақсаттағы бұйымдарды көтерме және (немесе) бөлшек саудада өткізуге электрондық құжат нысанындағы талоны бар дәрілік заттардың, медициналық мақсаттағы бұйымдар мен медициналық техниканың айналысы саласындағы субъектілерге өткізу;</w:t>
      </w:r>
      <w:r>
        <w:br/>
      </w:r>
      <w:r>
        <w:rPr>
          <w:rFonts w:ascii="Times New Roman"/>
          <w:b w:val="false"/>
          <w:i w:val="false"/>
          <w:color w:val="000000"/>
          <w:sz w:val="28"/>
        </w:rPr>
        <w:t>
</w:t>
      </w:r>
      <w:r>
        <w:rPr>
          <w:rFonts w:ascii="Times New Roman"/>
          <w:b w:val="false"/>
          <w:i w:val="false"/>
          <w:color w:val="000000"/>
          <w:sz w:val="28"/>
        </w:rPr>
        <w:t>
      5) өткізуге және медициналық қолдануға жарамсыз дәрілік заттарды, медициналық техниканы және медициналық мақсаттағы бұйымдарды </w:t>
      </w:r>
      <w:r>
        <w:rPr>
          <w:rFonts w:ascii="Times New Roman"/>
          <w:b w:val="false"/>
          <w:i w:val="false"/>
          <w:color w:val="000000"/>
          <w:sz w:val="28"/>
        </w:rPr>
        <w:t>жою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жалған фармацевтикалық өнім табылған жағдайда денсаулық сақтау саласындағы уәкілетті органға хабарлау, сондай-ақ олардың таралуының алдын алуға ықпал ету.</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bookmarkEnd w:id="100"/>
    <w:bookmarkStart w:name="z278" w:id="101"/>
    <w:p>
      <w:pPr>
        <w:spacing w:after="0"/>
        <w:ind w:left="0"/>
        <w:jc w:val="left"/>
      </w:pPr>
      <w:r>
        <w:rPr>
          <w:rFonts w:ascii="Times New Roman"/>
          <w:b/>
          <w:i w:val="false"/>
          <w:color w:val="000000"/>
        </w:rPr>
        <w:t xml:space="preserve"> 
3. Қызметті ұйымдастыру тәртібі </w:t>
      </w:r>
    </w:p>
    <w:bookmarkEnd w:id="101"/>
    <w:bookmarkStart w:name="z279" w:id="102"/>
    <w:p>
      <w:pPr>
        <w:spacing w:after="0"/>
        <w:ind w:left="0"/>
        <w:jc w:val="both"/>
      </w:pPr>
      <w:r>
        <w:rPr>
          <w:rFonts w:ascii="Times New Roman"/>
          <w:b w:val="false"/>
          <w:i w:val="false"/>
          <w:color w:val="000000"/>
          <w:sz w:val="28"/>
        </w:rPr>
        <w:t>
      5. Өндіруші ұйымның үй-жайлары, оның құрамы мен көлемдері дәрілік заттардың, медициналық мақсаттағы бұйымдар мен медициналық техниканың айналысы саласындағы объектілерге қойылатын санитариялық-эпидемиологиялық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6. Өндіруші ұйымды жарақтандыру жүзеге асырылатын фармацевтикалық қызметтің көлемі мен сипатына сәйкес келеді және дәрілік заттардың, медициналық мақсаттағы бұйымдар мен медициналық техниканың сапасын, қауіпсіздігі мен тиімділігін қамтамасыз етеді. </w:t>
      </w:r>
    </w:p>
    <w:bookmarkEnd w:id="102"/>
    <w:bookmarkStart w:name="z281" w:id="103"/>
    <w:p>
      <w:pPr>
        <w:spacing w:after="0"/>
        <w:ind w:left="0"/>
        <w:jc w:val="left"/>
      </w:pPr>
      <w:r>
        <w:rPr>
          <w:rFonts w:ascii="Times New Roman"/>
          <w:b/>
          <w:i w:val="false"/>
          <w:color w:val="000000"/>
        </w:rPr>
        <w:t xml:space="preserve"> 
4. Жарақтандырылу</w:t>
      </w:r>
    </w:p>
    <w:bookmarkEnd w:id="103"/>
    <w:bookmarkStart w:name="z282" w:id="104"/>
    <w:p>
      <w:pPr>
        <w:spacing w:after="0"/>
        <w:ind w:left="0"/>
        <w:jc w:val="both"/>
      </w:pPr>
      <w:r>
        <w:rPr>
          <w:rFonts w:ascii="Times New Roman"/>
          <w:b w:val="false"/>
          <w:i w:val="false"/>
          <w:color w:val="000000"/>
          <w:sz w:val="28"/>
        </w:rPr>
        <w:t>
      7. Орындалатын функцияларына сәйкес өндіруші ұйымда:</w:t>
      </w:r>
      <w:r>
        <w:br/>
      </w:r>
      <w:r>
        <w:rPr>
          <w:rFonts w:ascii="Times New Roman"/>
          <w:b w:val="false"/>
          <w:i w:val="false"/>
          <w:color w:val="000000"/>
          <w:sz w:val="28"/>
        </w:rPr>
        <w:t>
</w:t>
      </w:r>
      <w:r>
        <w:rPr>
          <w:rFonts w:ascii="Times New Roman"/>
          <w:b w:val="false"/>
          <w:i w:val="false"/>
          <w:color w:val="000000"/>
          <w:sz w:val="28"/>
        </w:rPr>
        <w:t>
      1) шығарылатын дәрілік заттардың, медициналық мақсаттағы бұйымдар мен медициналық техниканың номенклатурасын өндіруге және дәрілік заттардың, медициналық мақсаттағы бұйымдар мен медициналық техниканың сапасын бақылауға арналған жабдықтар;</w:t>
      </w:r>
      <w:r>
        <w:br/>
      </w:r>
      <w:r>
        <w:rPr>
          <w:rFonts w:ascii="Times New Roman"/>
          <w:b w:val="false"/>
          <w:i w:val="false"/>
          <w:color w:val="000000"/>
          <w:sz w:val="28"/>
        </w:rPr>
        <w:t>
</w:t>
      </w:r>
      <w:r>
        <w:rPr>
          <w:rFonts w:ascii="Times New Roman"/>
          <w:b w:val="false"/>
          <w:i w:val="false"/>
          <w:color w:val="000000"/>
          <w:sz w:val="28"/>
        </w:rPr>
        <w:t>
      2) дәрілік субстанцияларды, қосалқы заттарды, дәрілік заттарды, медициналық мақсаттағы бұйымдар мен медициналық техниканы сақтауға арналған сөрелер, тоңазытқыш жабдықтар, тұғырлар, шкафтар;</w:t>
      </w:r>
      <w:r>
        <w:br/>
      </w:r>
      <w:r>
        <w:rPr>
          <w:rFonts w:ascii="Times New Roman"/>
          <w:b w:val="false"/>
          <w:i w:val="false"/>
          <w:color w:val="000000"/>
          <w:sz w:val="28"/>
        </w:rPr>
        <w:t>
</w:t>
      </w:r>
      <w:r>
        <w:rPr>
          <w:rFonts w:ascii="Times New Roman"/>
          <w:b w:val="false"/>
          <w:i w:val="false"/>
          <w:color w:val="000000"/>
          <w:sz w:val="28"/>
        </w:rPr>
        <w:t>
      3) қажетті тиеу-түсіру техникасы;</w:t>
      </w:r>
      <w:r>
        <w:br/>
      </w:r>
      <w:r>
        <w:rPr>
          <w:rFonts w:ascii="Times New Roman"/>
          <w:b w:val="false"/>
          <w:i w:val="false"/>
          <w:color w:val="000000"/>
          <w:sz w:val="28"/>
        </w:rPr>
        <w:t>
</w:t>
      </w:r>
      <w:r>
        <w:rPr>
          <w:rFonts w:ascii="Times New Roman"/>
          <w:b w:val="false"/>
          <w:i w:val="false"/>
          <w:color w:val="000000"/>
          <w:sz w:val="28"/>
        </w:rPr>
        <w:t>
      4)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5)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6) электрмен жабдықтау, жылыту, сумен жабдықтау, ауаны баптау, желдету және кәріз жүйелері;</w:t>
      </w:r>
      <w:r>
        <w:br/>
      </w:r>
      <w:r>
        <w:rPr>
          <w:rFonts w:ascii="Times New Roman"/>
          <w:b w:val="false"/>
          <w:i w:val="false"/>
          <w:color w:val="000000"/>
          <w:sz w:val="28"/>
        </w:rPr>
        <w:t>
</w:t>
      </w:r>
      <w:r>
        <w:rPr>
          <w:rFonts w:ascii="Times New Roman"/>
          <w:b w:val="false"/>
          <w:i w:val="false"/>
          <w:color w:val="000000"/>
          <w:sz w:val="28"/>
        </w:rPr>
        <w:t>
      7) Қазақстан Республикасының өрт қауіпсіздігі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8) Қазақстан Республикасы заңнамасының </w:t>
      </w:r>
      <w:r>
        <w:rPr>
          <w:rFonts w:ascii="Times New Roman"/>
          <w:b w:val="false"/>
          <w:i w:val="false"/>
          <w:color w:val="000000"/>
          <w:sz w:val="28"/>
        </w:rPr>
        <w:t>талаптарына</w:t>
      </w:r>
      <w:r>
        <w:rPr>
          <w:rFonts w:ascii="Times New Roman"/>
          <w:b w:val="false"/>
          <w:i w:val="false"/>
          <w:color w:val="000000"/>
          <w:sz w:val="28"/>
        </w:rPr>
        <w:t xml:space="preserve"> сәйкес калибрлеу мен тексеруден өткен сақтау үй-жайларындағы ауа параметрлерін өлшемге арналған құрылғы (термометр, гигрометр немесе психрометр) болады. </w:t>
      </w:r>
    </w:p>
    <w:bookmarkEnd w:id="104"/>
    <w:bookmarkStart w:name="z291" w:id="105"/>
    <w:p>
      <w:pPr>
        <w:spacing w:after="0"/>
        <w:ind w:left="0"/>
        <w:jc w:val="left"/>
      </w:pPr>
      <w:r>
        <w:rPr>
          <w:rFonts w:ascii="Times New Roman"/>
          <w:b/>
          <w:i w:val="false"/>
          <w:color w:val="000000"/>
        </w:rPr>
        <w:t xml:space="preserve"> 
5. Персонал </w:t>
      </w:r>
    </w:p>
    <w:bookmarkEnd w:id="105"/>
    <w:bookmarkStart w:name="z292" w:id="106"/>
    <w:p>
      <w:pPr>
        <w:spacing w:after="0"/>
        <w:ind w:left="0"/>
        <w:jc w:val="both"/>
      </w:pPr>
      <w:r>
        <w:rPr>
          <w:rFonts w:ascii="Times New Roman"/>
          <w:b w:val="false"/>
          <w:i w:val="false"/>
          <w:color w:val="000000"/>
          <w:sz w:val="28"/>
        </w:rPr>
        <w:t>
      8. Өндіруші ұйымның персоналы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9. Қойманың персоналы өз қызметінің үдерісінде Қазақстан Республикасының денсаулық сақтау саласындағы қолданыстағы нормативтік құқықтық актілерді, ішкі еңбек тәртібі қағидаларын, санитариялық-эпидемиологиялық қағидалар мен нормалардың, еңбекті қорғаудың, қауіпсіздік техникасының талаптарын, лауазымдық нұсқаулықтарды басшылыққа алады.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