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11b0" w14:textId="9521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Мемлекетаралық банк Кеңесіндегі Қазақстан Республикасының өкілетті өкілі және оның орынбасарлары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желтоқсандағы № 1558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22 қаңтардағы Мемлекетаралық банкті құру туралы келісімнің ажырамас бөлігі болып табылатын Мемлекетаралық банк Жарғысының 7-бабының 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Мемлекетаралық банк Кеңесінде Қазақстан Республикасының өкілетті өкілінің міндеттерін Қазақстан Республикасы Ұлттық Банкінің Төрағасы (келісім бойынша) атқарады;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Мемлекетаралық банк Кеңесінде Қазақстан Республикасының өкілетті өкілі орынбасарларының міндеттерін тиісінше Қазақстан Республикасы Қаржы министрлігінің және Қазақстан Республикасы Ұлттық Банкінің бірінші басшылары айқындайтын Қазақстан Республикасының Қаржы вице-министрі және Қазақстан Республикасы Ұлттық Банкі Төрағасының орынбасары атқарады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"Мемлекетаралық банк Кеңесіне Қазақстан Республикасының өкілетті өкілін және оның орынбасарларын тағайындау туралы" Қазақстан Республикасы Министрлер Кабинетінің 1994 жылғы 10 ақпандағы № 170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