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f1f2" w14:textId="e5bf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"2011 - 2013 жылдарға арналған республикалық бюджет туралы" Қазақстан Республикасының Заңын іске асыру туралы" Қазақстан Республикасы Үкіметінің 2010 жылғы 13 желтоқсандағы № 1350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14 желтоқсандағы № 1532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«2011 - 2013 жылдарға арналған республикалық бюджет туралы» Қазақстан Республикасының Заңын іске асыру туралы» Қазақстан Республикасы Үкіметінің 2010 жылғы 13 желтоқсандағы № 1350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«Көлік және коммуникация»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215 «Қазақстан Республикасы Көлік және коммуникация министрлігі» деген әкімші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002 «Республикалық деңгейде автомобиль жолдарын дамыту»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93"/>
        <w:gridCol w:w="593"/>
        <w:gridCol w:w="573"/>
        <w:gridCol w:w="3733"/>
        <w:gridCol w:w="2413"/>
        <w:gridCol w:w="2253"/>
        <w:gridCol w:w="27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көздер есебінен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100 193 371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182 510 471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93"/>
        <w:gridCol w:w="593"/>
        <w:gridCol w:w="573"/>
        <w:gridCol w:w="3733"/>
        <w:gridCol w:w="2413"/>
        <w:gridCol w:w="2253"/>
        <w:gridCol w:w="273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Сыртқы көздер есебінен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99 725 371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182 510 471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21 160 000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3"/>
        <w:gridCol w:w="433"/>
        <w:gridCol w:w="573"/>
        <w:gridCol w:w="6433"/>
        <w:gridCol w:w="1833"/>
        <w:gridCol w:w="1593"/>
        <w:gridCol w:w="127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Еуропа - Батыс Қытай» халықаралық транзиттік дәлізді реконструкциялау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100 193 371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177 150 471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93"/>
        <w:gridCol w:w="593"/>
        <w:gridCol w:w="573"/>
        <w:gridCol w:w="4013"/>
        <w:gridCol w:w="2333"/>
        <w:gridCol w:w="2233"/>
        <w:gridCol w:w="24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Еуропа - Батыс Қытай» халықаралық транзиттік дәлізді реконструкциялау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99 725 371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177 150 471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33"/>
        <w:gridCol w:w="433"/>
        <w:gridCol w:w="573"/>
        <w:gridCol w:w="6433"/>
        <w:gridCol w:w="1833"/>
        <w:gridCol w:w="1593"/>
        <w:gridCol w:w="155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көздер есебінен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40 571 083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18 682 746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172 178 693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35"/>
        <w:gridCol w:w="436"/>
        <w:gridCol w:w="577"/>
        <w:gridCol w:w="6477"/>
        <w:gridCol w:w="1846"/>
        <w:gridCol w:w="1604"/>
        <w:gridCol w:w="1364"/>
      </w:tblGrid>
      <w:tr>
        <w:trPr>
          <w:trHeight w:val="3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көздер есебінен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41 121 083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18 682 746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172 178 693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355"/>
        <w:gridCol w:w="355"/>
        <w:gridCol w:w="355"/>
        <w:gridCol w:w="7620"/>
        <w:gridCol w:w="1542"/>
        <w:gridCol w:w="838"/>
        <w:gridCol w:w="1242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Орал, Ақтөбе, Қызылорда қалалары арқылы «Ресей Федерациясы шекарасы (Самараға) - Шымкент» автожолының «Ресей Федерациясы шекарасы - Орал Ақтөбе» учаскесі және Ақтөбе қаласын айналма жолын салу бойынша жобалық-іздестіру жұмыстары және реконструкциялау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9 817 454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13 058 000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53"/>
        <w:gridCol w:w="353"/>
        <w:gridCol w:w="353"/>
        <w:gridCol w:w="7273"/>
        <w:gridCol w:w="1933"/>
        <w:gridCol w:w="693"/>
        <w:gridCol w:w="133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Орал, Ақтөбе, Қызылорда қалалары арқылы «Ресей Федерациясы шекарасы (Самараға) - Шымкент» автожолының «Ресей Федерациясы шекарасы - Орал Ақтөбе» учаскесі және Ақтөбе қаласын айналма жолын салу бойынша жобалық-іздестіру жұмыстары және реконструкциялау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10 317 454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13 058 000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366"/>
        <w:gridCol w:w="366"/>
        <w:gridCol w:w="366"/>
        <w:gridCol w:w="7749"/>
        <w:gridCol w:w="1797"/>
        <w:gridCol w:w="736"/>
        <w:gridCol w:w="1404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 айналма жолын қоса «Астана - Қостанай - Челябі» автожолы бойынша жобалық-іздестіру жұмыстары және реконструкциялау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8 571 060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11 153 049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53"/>
        <w:gridCol w:w="353"/>
        <w:gridCol w:w="353"/>
        <w:gridCol w:w="6813"/>
        <w:gridCol w:w="1293"/>
        <w:gridCol w:w="1333"/>
        <w:gridCol w:w="1833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қаласының айналма жолын қоса «Астана - Қостанай - Челябі» автожолы бойынша жобалық-іздестіру жұмыстары және реконструкциялау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8 190 930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11 153 049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53"/>
        <w:gridCol w:w="353"/>
        <w:gridCol w:w="353"/>
        <w:gridCol w:w="6093"/>
        <w:gridCol w:w="1773"/>
        <w:gridCol w:w="1393"/>
        <w:gridCol w:w="1913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 арқылы Астана-Петропавл» автожолының «Щучье-Көкшетау-Петропавл-Ресей Федерациясы шекарасы» учаскесін жобалық-іздестіру жұмыстары және реконструкциялау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8 433 239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53"/>
        <w:gridCol w:w="353"/>
        <w:gridCol w:w="353"/>
        <w:gridCol w:w="5373"/>
        <w:gridCol w:w="1973"/>
        <w:gridCol w:w="1313"/>
        <w:gridCol w:w="207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«Көкшетау қаласы арқылы Астана-Петропавл» автожолының «Щучье-Көкшетау-Петропавл-Ресей Федерациясы шекарасы» учаскесін жобалық-іздестіру жұмыстары және реконструкциялау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8 813 369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11 691 000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53"/>
        <w:gridCol w:w="353"/>
        <w:gridCol w:w="353"/>
        <w:gridCol w:w="6073"/>
        <w:gridCol w:w="1613"/>
        <w:gridCol w:w="1153"/>
        <w:gridCol w:w="193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«Шучье - Бурабай» курорттық аймағы «Туристтік ойын-сауық орталығына кіру жолы» автожолында жобалық-іздестіру жұмыстары және салу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1 942 643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53"/>
        <w:gridCol w:w="353"/>
        <w:gridCol w:w="353"/>
        <w:gridCol w:w="7073"/>
        <w:gridCol w:w="1693"/>
        <w:gridCol w:w="1053"/>
        <w:gridCol w:w="109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«Шучье - Бурабай» курорттық аймағы «Туристтік ойын-сауық орталығына кіру жолы» автожолында жобалық-іздестіру жұмыстары және салу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1 942 104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53"/>
        <w:gridCol w:w="353"/>
        <w:gridCol w:w="353"/>
        <w:gridCol w:w="7373"/>
        <w:gridCol w:w="1313"/>
        <w:gridCol w:w="1173"/>
        <w:gridCol w:w="107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«Алатау» ақпараттық технологиялар паркі «Еркін экономикалық аймағына кіру жолы» автожолын салу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866 482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53"/>
        <w:gridCol w:w="353"/>
        <w:gridCol w:w="353"/>
        <w:gridCol w:w="7733"/>
        <w:gridCol w:w="1193"/>
        <w:gridCol w:w="1253"/>
        <w:gridCol w:w="103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«Алатау» ақпараттық технологиялар паркі «Еркін экономикалық аймағына кіру жолы» автожолын салу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865 247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53"/>
        <w:gridCol w:w="353"/>
        <w:gridCol w:w="353"/>
        <w:gridCol w:w="6233"/>
        <w:gridCol w:w="1253"/>
        <w:gridCol w:w="1233"/>
        <w:gridCol w:w="241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Сарқанд қаласын айналма жолын қоса «Алматы Өскемен» автожолының жобалық-іздестіру жұмыстары және реконструкциялау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7 246 459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53"/>
        <w:gridCol w:w="353"/>
        <w:gridCol w:w="353"/>
        <w:gridCol w:w="6273"/>
        <w:gridCol w:w="1313"/>
        <w:gridCol w:w="1233"/>
        <w:gridCol w:w="227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Сарқанд қаласын айналма жолын қоса «Алматы Өскемен» автожолының жобалық-іздестіру жұмыстары және реконструкциялау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181 774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7 246 459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33"/>
        <w:gridCol w:w="353"/>
        <w:gridCol w:w="613"/>
        <w:gridCol w:w="5173"/>
        <w:gridCol w:w="2053"/>
        <w:gridCol w:w="1593"/>
        <w:gridCol w:w="213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сыртқы қарыздарды бірлесіп қаржыландыру есебінен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16 939 831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31 089 529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"/>
        <w:gridCol w:w="353"/>
        <w:gridCol w:w="353"/>
        <w:gridCol w:w="613"/>
        <w:gridCol w:w="4953"/>
        <w:gridCol w:w="1853"/>
        <w:gridCol w:w="1933"/>
        <w:gridCol w:w="2193"/>
      </w:tblGrid>
      <w:tr>
        <w:trPr>
          <w:trHeight w:val="30" w:hRule="atLeast"/>
        </w:trPr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сыртқы қарыздарды бірлесіп қаржыландыру есебінен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16 857 831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31 089 529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4 113 000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53"/>
        <w:gridCol w:w="353"/>
        <w:gridCol w:w="353"/>
        <w:gridCol w:w="5413"/>
        <w:gridCol w:w="1773"/>
        <w:gridCol w:w="1853"/>
        <w:gridCol w:w="205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Еуропа - Батыс Қытай» халықаралық транзиттік дәлізді реконструкциялау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16 918 831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29 949 529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353"/>
        <w:gridCol w:w="353"/>
        <w:gridCol w:w="353"/>
        <w:gridCol w:w="5413"/>
        <w:gridCol w:w="1713"/>
        <w:gridCol w:w="1933"/>
        <w:gridCol w:w="2013"/>
      </w:tblGrid>
      <w:tr>
        <w:trPr>
          <w:trHeight w:val="3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«Батыс Еуропа - Батыс Қытай» халықаралық транзиттік дәлізді реконструкциялау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16 836 831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29 949 529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