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4f9a" w14:textId="5a94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қорғаныс іс-шараларының орындалуы туралы есеп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желтоқсандағы № 1526 Қаулысы. Күші жойылды - Қазақстан Республикасы Үкіметінің 2015 жылғы 2 сәуірдегі № 173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"Азаматтық қорғаныс туралы" Қазақстан Республикасының 1997 жылғы 7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Азаматтық қорғаныс іс-шараларының орындалуы туралы есеп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1525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қорғаныс іс-шараларының орындалуы туралы есеп беру қағидалары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Қағидалар Азаматтық қорғаныс іс-шараларының орындалуы туралы есеп беру тәртібін айқындайды (бұдан әрі - Қағидалар).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 жыл сайын тиісті жылдың 10 желтоқсанына төтенше жағдайлар жөніндегі уәкілетті органға Азаматтық қорғаныс  іс-шараларының орындалуы туралы есеп береді (бұдан әрі - есеп).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"Азаматтық қорғаныс бойынша қалаларды - топтарға, ұйымдарды санаттарға жатқызу ережесі мен өлшемін бекіту туралы" Қазақстан Республикасы Үкіметінің 2005 жылғы 22 қыркүйектегі № 942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қорғаныс бойынша санаттарға жататын ұйымдар жыл сайын тиісті жылдың 25 қарашасына төтенше жағдайлар жөніндегі уәкілетті органның аумақтық органдарына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Төтенше жағдайлар жөніндегі уәкілетті орган жыл сайын тиісті жылдың 25 қаңтарына Қазақстан Республикасының Үкіметіне Қазақстан Республикасының аумағында өткен жылы Азаматтық қорғаныс іс-шараларының орындалуы туралы есеп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Есептер мынадай деректерден тұратын ерікті нысанда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Азаматтық қорғаныс жоспарының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Азаматтық қорғаныстың басқару, хабардар ету және байланыс жүйелерін жаңғырту мен жетілдіру және оларды пайдалануға әзірлікте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Азаматтық қорғаныс күштерін жасақтау, жарақтандыру және әзірлікте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зақымдау құралдары қолданылған жағдайларда қорғаныс құралдары тәсілдеріне және іс-қимыл жасауға басқару органдарын даярлау және халықты жаппай оқыту;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Азаматтық қорғаныстың қорғаныс құрылыстарын салу мен олардың қорын жинақтау және оларды жұмыс істеуге әзірлікте ұстау;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Азаматтық қорғаныс іс-шараларын орындау және халықтың тіршілігін қамтамасыз ету үшін жеке қорғаныс құралдарының, материалдық-техникалық, азық-түлік, медициналық және өзге де ресурстарды, резервтерді құру, жинақтау және уақтылы жаңарту;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төтенше жағдайлардың қаупі және туындауы кезінде эвакуациялау іс-шараларын жоспарлау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авариялық-құтқару және басқа да шұғыл жұмыстарды дайындау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экономика салалары мен объектілерінің тұрақты жұмыс істеуі жөніндегі іс-шараларды жоспарлау және орындау;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проблемалық мәселелер және оларды шешу жолдары.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Есепке мемлекеттік органдар мен ұйымдарың бірінші басшылары қол қояды. Мемлекеттік органдар электрондық цифрлық қолтаңбамен куәландырылған электрондық құжат нысанында, ал ұйымдар - қағаз тасығышта есептерді ұсынады.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