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58b4" w14:textId="cb85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жүктердi әуе көлiгiмен тасымалдау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13 желтоқсандағы № 1522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ff0000"/>
          <w:sz w:val="28"/>
        </w:rPr>
        <w:t>Заңына</w:t>
      </w:r>
      <w:r>
        <w:rPr>
          <w:rFonts w:ascii="Times New Roman"/>
          <w:b w:val="false"/>
          <w:i w:val="false"/>
          <w:color w:val="ff0000"/>
          <w:sz w:val="28"/>
        </w:rPr>
        <w:t xml:space="preserve"> сәйкес ҚР Инвестициялар және даму министрінің 2015 жылғы 30 сәуірдегі № 540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әуе кеңiстiгiн пайдалану және авиация қызметi туралы" Қазақстан Республикасының 2010 жылғы 15 шілдедегі Заңының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Қоса беріліп отырған Жолаушыларды, багажды және жүктердi әуе көлiгiмен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бекiтілсін.</w:t>
      </w:r>
    </w:p>
    <w:bookmarkEnd w:id="0"/>
    <w:bookmarkStart w:name="z3" w:id="1"/>
    <w:p>
      <w:pPr>
        <w:spacing w:after="0"/>
        <w:ind w:left="0"/>
        <w:jc w:val="both"/>
      </w:pPr>
      <w:r>
        <w:rPr>
          <w:rFonts w:ascii="Times New Roman"/>
          <w:b w:val="false"/>
          <w:i w:val="false"/>
          <w:color w:val="000000"/>
          <w:sz w:val="28"/>
        </w:rPr>
        <w:t>
      2. Осы қаулы алғашқы ресми жарияланғанынан кейін күнтiзбелiк он күн өткен соң қолданысқа енгiзiледi.</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13 желтоқсандағы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1522 қаулысымен</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5" w:id="2"/>
    <w:p>
      <w:pPr>
        <w:spacing w:after="0"/>
        <w:ind w:left="0"/>
        <w:jc w:val="left"/>
      </w:pPr>
      <w:r>
        <w:rPr>
          <w:rFonts w:ascii="Times New Roman"/>
          <w:b/>
          <w:i w:val="false"/>
          <w:color w:val="000000"/>
        </w:rPr>
        <w:t xml:space="preserve"> Жолаушыларды, багажды және жүктердi әуе көлiгiмен тасымалдау қағидалары</w:t>
      </w:r>
      <w:r>
        <w:br/>
      </w:r>
      <w:r>
        <w:rPr>
          <w:rFonts w:ascii="Times New Roman"/>
          <w:b/>
          <w:i w:val="false"/>
          <w:color w:val="000000"/>
        </w:rPr>
        <w:t>1. Негiзгi ұғымдар</w:t>
      </w:r>
    </w:p>
    <w:bookmarkEnd w:id="2"/>
    <w:bookmarkStart w:name="z7" w:id="3"/>
    <w:p>
      <w:pPr>
        <w:spacing w:after="0"/>
        <w:ind w:left="0"/>
        <w:jc w:val="both"/>
      </w:pPr>
      <w:r>
        <w:rPr>
          <w:rFonts w:ascii="Times New Roman"/>
          <w:b w:val="false"/>
          <w:i w:val="false"/>
          <w:color w:val="000000"/>
          <w:sz w:val="28"/>
        </w:rPr>
        <w:t xml:space="preserve">
      1. Осы Жолаушыларды, багажды және жүктердi әуе көлiгiмен тасымалдау қағидалары (бұдан әрi – Қағидалар) "Қазақстан Республикасының әуе кеңiстiгiн пайдалану және авиация қызметi туралы" Қазақстан Республикасының 2010 жылғы 15 шілдедегі Заңының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әуе көлігінде жолаушыларды, багажды және жүктерді тасымалдау тәртібін айқындайды және жолаушыларды, багажды және жүктердi әуеде тасымалдаудың, оларға қатысты </w:t>
      </w:r>
      <w:r>
        <w:rPr>
          <w:rFonts w:ascii="Times New Roman"/>
          <w:b w:val="false"/>
          <w:i w:val="false"/>
          <w:color w:val="000000"/>
          <w:sz w:val="28"/>
        </w:rPr>
        <w:t>қызмет көрсетудi</w:t>
      </w:r>
      <w:r>
        <w:rPr>
          <w:rFonts w:ascii="Times New Roman"/>
          <w:b w:val="false"/>
          <w:i w:val="false"/>
          <w:color w:val="000000"/>
          <w:sz w:val="28"/>
        </w:rPr>
        <w:t xml:space="preserve"> қоса алғанда, технологиялық процестерiнің барлығына қолданылады.</w:t>
      </w:r>
    </w:p>
    <w:bookmarkEnd w:id="3"/>
    <w:bookmarkStart w:name="z8" w:id="4"/>
    <w:p>
      <w:pPr>
        <w:spacing w:after="0"/>
        <w:ind w:left="0"/>
        <w:jc w:val="both"/>
      </w:pPr>
      <w:r>
        <w:rPr>
          <w:rFonts w:ascii="Times New Roman"/>
          <w:b w:val="false"/>
          <w:i w:val="false"/>
          <w:color w:val="000000"/>
          <w:sz w:val="28"/>
        </w:rPr>
        <w:t>
      2. Халықаралық тасымалдарды орындау кезiнде осы Қағидалар Қазақстан Республикасы ратификациялаған халықаралық шарттарға, сондай-ақ аумағына, аумағынан немесе аумағы арқылы осындай тасымалдар жүзеге асырылатын елдiң заңнамасына қайшы келмейтiн бөлiгiнде қолданылады.</w:t>
      </w:r>
    </w:p>
    <w:bookmarkEnd w:id="4"/>
    <w:bookmarkStart w:name="z9" w:id="5"/>
    <w:p>
      <w:pPr>
        <w:spacing w:after="0"/>
        <w:ind w:left="0"/>
        <w:jc w:val="both"/>
      </w:pPr>
      <w:r>
        <w:rPr>
          <w:rFonts w:ascii="Times New Roman"/>
          <w:b w:val="false"/>
          <w:i w:val="false"/>
          <w:color w:val="000000"/>
          <w:sz w:val="28"/>
        </w:rPr>
        <w:t>
      3. Осы Қағидаларда мынадай ұғымдар мен терминдер пайдаланылады:</w:t>
      </w:r>
    </w:p>
    <w:bookmarkEnd w:id="5"/>
    <w:bookmarkStart w:name="z10" w:id="6"/>
    <w:p>
      <w:pPr>
        <w:spacing w:after="0"/>
        <w:ind w:left="0"/>
        <w:jc w:val="both"/>
      </w:pPr>
      <w:r>
        <w:rPr>
          <w:rFonts w:ascii="Times New Roman"/>
          <w:b w:val="false"/>
          <w:i w:val="false"/>
          <w:color w:val="000000"/>
          <w:sz w:val="28"/>
        </w:rPr>
        <w:t>
      1) авиакомпания – азаматтық әуе кемелерiн пайдаланушының сертификаты бар заңды тұлға;</w:t>
      </w:r>
    </w:p>
    <w:bookmarkEnd w:id="6"/>
    <w:bookmarkStart w:name="z314" w:id="7"/>
    <w:p>
      <w:pPr>
        <w:spacing w:after="0"/>
        <w:ind w:left="0"/>
        <w:jc w:val="both"/>
      </w:pPr>
      <w:r>
        <w:rPr>
          <w:rFonts w:ascii="Times New Roman"/>
          <w:b w:val="false"/>
          <w:i w:val="false"/>
          <w:color w:val="000000"/>
          <w:sz w:val="28"/>
        </w:rPr>
        <w:t>
      2) агент – авиакомпанияны бiлдiретiн, осы авиакомпанияның әуе кемесiнiң, экипаждың, жолаушылардың, багаждың, жүктiң, поштаның және борттық қорлардың келуiне, жөнелтiлуiне және ресiмделуiне байланысты барлық рәсiмдердi орындау кезінде ол тiкелей уәкілеттік берген немесе оның атынан әрекет ететін жеке немесе заңды тұлға;</w:t>
      </w:r>
    </w:p>
    <w:bookmarkEnd w:id="7"/>
    <w:bookmarkStart w:name="z11" w:id="8"/>
    <w:p>
      <w:pPr>
        <w:spacing w:after="0"/>
        <w:ind w:left="0"/>
        <w:jc w:val="both"/>
      </w:pPr>
      <w:r>
        <w:rPr>
          <w:rFonts w:ascii="Times New Roman"/>
          <w:b w:val="false"/>
          <w:i w:val="false"/>
          <w:color w:val="000000"/>
          <w:sz w:val="28"/>
        </w:rPr>
        <w:t>
      3) багажды (PIR – Property Irregularity Report), жүктi (CIR – Cargo Irregularity Report) тасымалдау кезiндегi ақаулар туралы акт – бiр немесе бiрнеше авиакомпанияның әуе кемелерiмен тасымалданған багажға (жүкке) келтiрілген зиян белгiлi болғанда авиакомпания тез арада жолаушының (алушының) қатысуымен ресiмдейтiн, авиакомпания мен жолаушы (алушы) қол қоятын құжат;</w:t>
      </w:r>
    </w:p>
    <w:bookmarkEnd w:id="8"/>
    <w:bookmarkStart w:name="z12" w:id="9"/>
    <w:p>
      <w:pPr>
        <w:spacing w:after="0"/>
        <w:ind w:left="0"/>
        <w:jc w:val="both"/>
      </w:pPr>
      <w:r>
        <w:rPr>
          <w:rFonts w:ascii="Times New Roman"/>
          <w:b w:val="false"/>
          <w:i w:val="false"/>
          <w:color w:val="000000"/>
          <w:sz w:val="28"/>
        </w:rPr>
        <w:t>
      4) әуежай – әуе кемелерiн қабылдау мен жөнелтуге, әуе тасымалдарына қызмет көрсетуге арналған және осындай мақсаттар үшiн әуеайлақ, аэровокзал, басқа да қажеттi ғимараттары мен жабдықтары бар құрылыстар кешенi;</w:t>
      </w:r>
    </w:p>
    <w:bookmarkEnd w:id="9"/>
    <w:bookmarkStart w:name="z13" w:id="10"/>
    <w:p>
      <w:pPr>
        <w:spacing w:after="0"/>
        <w:ind w:left="0"/>
        <w:jc w:val="both"/>
      </w:pPr>
      <w:r>
        <w:rPr>
          <w:rFonts w:ascii="Times New Roman"/>
          <w:b w:val="false"/>
          <w:i w:val="false"/>
          <w:color w:val="000000"/>
          <w:sz w:val="28"/>
        </w:rPr>
        <w:t>
      5) межелi әуежай (пункт) – әуе тасымалы шартына сәйкес жолаушы, багаж немесе жүк жеткiзiлетiн әуежай (пункт);</w:t>
      </w:r>
    </w:p>
    <w:bookmarkEnd w:id="10"/>
    <w:bookmarkStart w:name="z14" w:id="11"/>
    <w:p>
      <w:pPr>
        <w:spacing w:after="0"/>
        <w:ind w:left="0"/>
        <w:jc w:val="both"/>
      </w:pPr>
      <w:r>
        <w:rPr>
          <w:rFonts w:ascii="Times New Roman"/>
          <w:b w:val="false"/>
          <w:i w:val="false"/>
          <w:color w:val="000000"/>
          <w:sz w:val="28"/>
        </w:rPr>
        <w:t>
      6) жөнелту әуежайы (пунктi) – әуе тасымалы шартына сәйкес жолаушыларды, багажды немесе жүктi тасымалдау басталатын әуежай (пункт);</w:t>
      </w:r>
    </w:p>
    <w:bookmarkEnd w:id="11"/>
    <w:bookmarkStart w:name="z15" w:id="12"/>
    <w:p>
      <w:pPr>
        <w:spacing w:after="0"/>
        <w:ind w:left="0"/>
        <w:jc w:val="both"/>
      </w:pPr>
      <w:r>
        <w:rPr>
          <w:rFonts w:ascii="Times New Roman"/>
          <w:b w:val="false"/>
          <w:i w:val="false"/>
          <w:color w:val="000000"/>
          <w:sz w:val="28"/>
        </w:rPr>
        <w:t>
      7) трансфер әуежайы (пунктi) – әуе тасымалы шартына сәйкес жолаушы ұшақты ауыстыратын немесе жүктi тасымалдау бағыты бойынша әрi қарай бет алу үшiн бiр рейстен басқасына жүкті тиеуді жүзеге асыратын, билетте немесе жүкқұжатта көрсетiлген әуежай (пункт);</w:t>
      </w:r>
    </w:p>
    <w:bookmarkEnd w:id="12"/>
    <w:bookmarkStart w:name="z16" w:id="13"/>
    <w:p>
      <w:pPr>
        <w:spacing w:after="0"/>
        <w:ind w:left="0"/>
        <w:jc w:val="both"/>
      </w:pPr>
      <w:r>
        <w:rPr>
          <w:rFonts w:ascii="Times New Roman"/>
          <w:b w:val="false"/>
          <w:i w:val="false"/>
          <w:color w:val="000000"/>
          <w:sz w:val="28"/>
        </w:rPr>
        <w:t>
      8) багаж – әуе кемесiнiң бортында тасымалданатын жолаушылардың немесе экипаждың жеке заттары;</w:t>
      </w:r>
    </w:p>
    <w:bookmarkEnd w:id="13"/>
    <w:bookmarkStart w:name="z17" w:id="14"/>
    <w:p>
      <w:pPr>
        <w:spacing w:after="0"/>
        <w:ind w:left="0"/>
        <w:jc w:val="both"/>
      </w:pPr>
      <w:r>
        <w:rPr>
          <w:rFonts w:ascii="Times New Roman"/>
          <w:b w:val="false"/>
          <w:i w:val="false"/>
          <w:color w:val="000000"/>
          <w:sz w:val="28"/>
        </w:rPr>
        <w:t>
      9) тiркелген багаж – сақталуын авиакомпания өз жауапкершiлiгiне алып, тасымалдауға қабылданған және ол жүк түбiртегi мен жүк белгiсiн берген жолаушы багажы;</w:t>
      </w:r>
    </w:p>
    <w:bookmarkEnd w:id="14"/>
    <w:bookmarkStart w:name="z18" w:id="15"/>
    <w:p>
      <w:pPr>
        <w:spacing w:after="0"/>
        <w:ind w:left="0"/>
        <w:jc w:val="both"/>
      </w:pPr>
      <w:r>
        <w:rPr>
          <w:rFonts w:ascii="Times New Roman"/>
          <w:b w:val="false"/>
          <w:i w:val="false"/>
          <w:color w:val="000000"/>
          <w:sz w:val="28"/>
        </w:rPr>
        <w:t>
      10) қате жөнелтiлген багаж – авиакомпанияның кiнәсынан межелi пунктке жiберiлмеген багаж;</w:t>
      </w:r>
    </w:p>
    <w:bookmarkEnd w:id="15"/>
    <w:bookmarkStart w:name="z19" w:id="16"/>
    <w:p>
      <w:pPr>
        <w:spacing w:after="0"/>
        <w:ind w:left="0"/>
        <w:jc w:val="both"/>
      </w:pPr>
      <w:r>
        <w:rPr>
          <w:rFonts w:ascii="Times New Roman"/>
          <w:b w:val="false"/>
          <w:i w:val="false"/>
          <w:color w:val="000000"/>
          <w:sz w:val="28"/>
        </w:rPr>
        <w:t>
      11) талап етiлмеген багаж – багаж белгiсiнде көрсетiлген межелi әуежайға (пунктке) келген және жолаушы алмаған багаж;</w:t>
      </w:r>
    </w:p>
    <w:bookmarkEnd w:id="16"/>
    <w:bookmarkStart w:name="z20" w:id="17"/>
    <w:p>
      <w:pPr>
        <w:spacing w:after="0"/>
        <w:ind w:left="0"/>
        <w:jc w:val="both"/>
      </w:pPr>
      <w:r>
        <w:rPr>
          <w:rFonts w:ascii="Times New Roman"/>
          <w:b w:val="false"/>
          <w:i w:val="false"/>
          <w:color w:val="000000"/>
          <w:sz w:val="28"/>
        </w:rPr>
        <w:t>
      12) тiркелмеген багаж – тiркелгеннен басқа, Тасымалдаушының келiсiмiмен әуе кемесiнде тасымалданатын, "Қол жүгi" белгiсiмен куәландырылған және оның жүк бөлiмдерi мен жолаушылар салонында орналасқан жолаушы багажы. Әуе кемесiнiң бортына жолаушылардың өзi жеткiзедi. Тiркелмеген багаж жолаушының жауапкершiлiгiмен тасымалданады, тiркеу орнында мiндеттi өлшеуге жатады және багажды тегiн тасымалдау нормасына кiредi;</w:t>
      </w:r>
    </w:p>
    <w:bookmarkEnd w:id="17"/>
    <w:bookmarkStart w:name="z21" w:id="18"/>
    <w:p>
      <w:pPr>
        <w:spacing w:after="0"/>
        <w:ind w:left="0"/>
        <w:jc w:val="both"/>
      </w:pPr>
      <w:r>
        <w:rPr>
          <w:rFonts w:ascii="Times New Roman"/>
          <w:b w:val="false"/>
          <w:i w:val="false"/>
          <w:color w:val="000000"/>
          <w:sz w:val="28"/>
        </w:rPr>
        <w:t>
      13) билет (жолаушы билетi және багаж түбiртегi) – авиакомпания не оның агенттерi беретiн тасымалдауға арналған, жолаушыны әуеде тасымалдау талаптары бар шарт жасалғанын куәландыратын құжат;</w:t>
      </w:r>
    </w:p>
    <w:bookmarkEnd w:id="18"/>
    <w:bookmarkStart w:name="z22" w:id="19"/>
    <w:p>
      <w:pPr>
        <w:spacing w:after="0"/>
        <w:ind w:left="0"/>
        <w:jc w:val="both"/>
      </w:pPr>
      <w:r>
        <w:rPr>
          <w:rFonts w:ascii="Times New Roman"/>
          <w:b w:val="false"/>
          <w:i w:val="false"/>
          <w:color w:val="000000"/>
          <w:sz w:val="28"/>
        </w:rPr>
        <w:t>
      14) күнi белгiленбеген билет – жөнелту, межелi пунктi, авиакомпания, қызмет көрсету класы көрсетiлген, бiрақ рейстiң нөмiрi мен әуе кемесiнiң ұшатын күнi, уақыты көрсетiлмеген билет;</w:t>
      </w:r>
    </w:p>
    <w:bookmarkEnd w:id="19"/>
    <w:bookmarkStart w:name="z23" w:id="20"/>
    <w:p>
      <w:pPr>
        <w:spacing w:after="0"/>
        <w:ind w:left="0"/>
        <w:jc w:val="both"/>
      </w:pPr>
      <w:r>
        <w:rPr>
          <w:rFonts w:ascii="Times New Roman"/>
          <w:b w:val="false"/>
          <w:i w:val="false"/>
          <w:color w:val="000000"/>
          <w:sz w:val="28"/>
        </w:rPr>
        <w:t>
      15) тапсырыс – бiрегей цифрлық-әрiптiк код беріле отырып, ұшу ақпаратынан және жолаушы, багаж немесе жүктер туралы өзге де ақпараттан тұратын Авиакомпанияның жаһандық дистрибутивтік жүйесінде электрондық жазбамен расталатын әуе кемесiнде жолаушыларды тасымалдау үшін, сондай-ақ багаж бен жүктерді тасымалдауға арналған жүк көлемi үшiн орындарды алдын ала бөлу. Тапсырысқа екі мәртебе беріледі – "Сатылмады" және "Сатылды";</w:t>
      </w:r>
    </w:p>
    <w:bookmarkEnd w:id="20"/>
    <w:bookmarkStart w:name="z24" w:id="21"/>
    <w:p>
      <w:pPr>
        <w:spacing w:after="0"/>
        <w:ind w:left="0"/>
        <w:jc w:val="both"/>
      </w:pPr>
      <w:r>
        <w:rPr>
          <w:rFonts w:ascii="Times New Roman"/>
          <w:b w:val="false"/>
          <w:i w:val="false"/>
          <w:color w:val="000000"/>
          <w:sz w:val="28"/>
        </w:rPr>
        <w:t>
      16) соманы қайтару – жолаушыға (жөнелтушiге) не оның атынан әрекет ететін тұлғаға ол бұрын төлеген, бiрақ пайдаланылмаған тасымалдау немесе қызмет көрсету құнының бiр бөлiгiн немесе толық құнын төлеу;</w:t>
      </w:r>
    </w:p>
    <w:bookmarkEnd w:id="21"/>
    <w:bookmarkStart w:name="z25" w:id="22"/>
    <w:p>
      <w:pPr>
        <w:spacing w:after="0"/>
        <w:ind w:left="0"/>
        <w:jc w:val="both"/>
      </w:pPr>
      <w:r>
        <w:rPr>
          <w:rFonts w:ascii="Times New Roman"/>
          <w:b w:val="false"/>
          <w:i w:val="false"/>
          <w:color w:val="000000"/>
          <w:sz w:val="28"/>
        </w:rPr>
        <w:t>
      17) әуе тасымалдары – жеке және заңды тұлғалардың жолаушыларды, багажды, жүктердi және пошта жөнелтiлiмдерiн әуе кемесiмен тасымалдау жөніндегі қызметi;</w:t>
      </w:r>
    </w:p>
    <w:bookmarkEnd w:id="22"/>
    <w:bookmarkStart w:name="z26" w:id="23"/>
    <w:p>
      <w:pPr>
        <w:spacing w:after="0"/>
        <w:ind w:left="0"/>
        <w:jc w:val="both"/>
      </w:pPr>
      <w:r>
        <w:rPr>
          <w:rFonts w:ascii="Times New Roman"/>
          <w:b w:val="false"/>
          <w:i w:val="false"/>
          <w:color w:val="000000"/>
          <w:sz w:val="28"/>
        </w:rPr>
        <w:t>
      18) халықаралық әуе тасымалы – орындалған кезде жөнелту және межелi пункттерi тасымалдауда немесе жүктi қайта тиеуде үзiлiстiң бар-жоғына қарамастан:</w:t>
      </w:r>
    </w:p>
    <w:bookmarkEnd w:id="23"/>
    <w:bookmarkStart w:name="z27" w:id="24"/>
    <w:p>
      <w:pPr>
        <w:spacing w:after="0"/>
        <w:ind w:left="0"/>
        <w:jc w:val="both"/>
      </w:pPr>
      <w:r>
        <w:rPr>
          <w:rFonts w:ascii="Times New Roman"/>
          <w:b w:val="false"/>
          <w:i w:val="false"/>
          <w:color w:val="000000"/>
          <w:sz w:val="28"/>
        </w:rPr>
        <w:t>
      екi немесе одан да көп мемлекет аумағында;</w:t>
      </w:r>
    </w:p>
    <w:bookmarkEnd w:id="24"/>
    <w:bookmarkStart w:name="z28" w:id="25"/>
    <w:p>
      <w:pPr>
        <w:spacing w:after="0"/>
        <w:ind w:left="0"/>
        <w:jc w:val="both"/>
      </w:pPr>
      <w:r>
        <w:rPr>
          <w:rFonts w:ascii="Times New Roman"/>
          <w:b w:val="false"/>
          <w:i w:val="false"/>
          <w:color w:val="000000"/>
          <w:sz w:val="28"/>
        </w:rPr>
        <w:t>
      егер басқа мемлекеттiң аумағында аялдау көзделсе, бiр мемлекет аумағында орналасқан әуе тасымалы;</w:t>
      </w:r>
    </w:p>
    <w:bookmarkEnd w:id="25"/>
    <w:bookmarkStart w:name="z29" w:id="26"/>
    <w:p>
      <w:pPr>
        <w:spacing w:after="0"/>
        <w:ind w:left="0"/>
        <w:jc w:val="both"/>
      </w:pPr>
      <w:r>
        <w:rPr>
          <w:rFonts w:ascii="Times New Roman"/>
          <w:b w:val="false"/>
          <w:i w:val="false"/>
          <w:color w:val="000000"/>
          <w:sz w:val="28"/>
        </w:rPr>
        <w:t>
      19) ұшақ – ауадан ауыр, ұшу кезiндегi көтеру күшi негiзiнен осы ұшу жағдайларында қозғалмаған күйiнде қалатын үстiңгi беттердегi аэродинамикалық реакциялар есебiнен құрылатын күш қондырғысымен қозғалысқа келтiрiлетiн әуе кемесi;</w:t>
      </w:r>
    </w:p>
    <w:bookmarkEnd w:id="26"/>
    <w:bookmarkStart w:name="z30" w:id="27"/>
    <w:p>
      <w:pPr>
        <w:spacing w:after="0"/>
        <w:ind w:left="0"/>
        <w:jc w:val="both"/>
      </w:pPr>
      <w:r>
        <w:rPr>
          <w:rFonts w:ascii="Times New Roman"/>
          <w:b w:val="false"/>
          <w:i w:val="false"/>
          <w:color w:val="000000"/>
          <w:sz w:val="28"/>
        </w:rPr>
        <w:t>
      20) әуе желiсi – араларында тұрақты әуе тасымалдары жүзеге асырылатын пункттердi анықтайтын белгiленген желi;</w:t>
      </w:r>
    </w:p>
    <w:bookmarkEnd w:id="27"/>
    <w:bookmarkStart w:name="z31" w:id="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Варшава конвенциясы</w:t>
      </w:r>
      <w:r>
        <w:rPr>
          <w:rFonts w:ascii="Times New Roman"/>
          <w:b w:val="false"/>
          <w:i w:val="false"/>
          <w:color w:val="000000"/>
          <w:sz w:val="28"/>
        </w:rPr>
        <w:t xml:space="preserve"> – 1929 жылғы 12 қазанда Варшавада қол қойылған халықаралық әуе тасымалдарына қатысты кейбiр ережелердi сәйкестендiруге арналған конвенция;</w:t>
      </w:r>
    </w:p>
    <w:bookmarkEnd w:id="28"/>
    <w:bookmarkStart w:name="z32" w:id="29"/>
    <w:p>
      <w:pPr>
        <w:spacing w:after="0"/>
        <w:ind w:left="0"/>
        <w:jc w:val="both"/>
      </w:pPr>
      <w:r>
        <w:rPr>
          <w:rFonts w:ascii="Times New Roman"/>
          <w:b w:val="false"/>
          <w:i w:val="false"/>
          <w:color w:val="000000"/>
          <w:sz w:val="28"/>
        </w:rPr>
        <w:t>
      22) жүк – поштаны, борттық қорларды және багажды қоспағанда, әуе кемесiнiң бортында тасымалданатын кез келген мүлiк;</w:t>
      </w:r>
    </w:p>
    <w:bookmarkEnd w:id="29"/>
    <w:bookmarkStart w:name="z33" w:id="30"/>
    <w:p>
      <w:pPr>
        <w:spacing w:after="0"/>
        <w:ind w:left="0"/>
        <w:jc w:val="both"/>
      </w:pPr>
      <w:r>
        <w:rPr>
          <w:rFonts w:ascii="Times New Roman"/>
          <w:b w:val="false"/>
          <w:i w:val="false"/>
          <w:color w:val="000000"/>
          <w:sz w:val="28"/>
        </w:rPr>
        <w:t>
      23) тез бұзылатын жүк – сақтау және тасымалдау кезінде ерекше жағдайларды талап ететiн өсiмдiк немесе жануар тектес өнімдер, оларды өңдеуден алынған өнiмдер, тiрi өсiмдiктер, балық өсiру материалы;</w:t>
      </w:r>
    </w:p>
    <w:bookmarkEnd w:id="30"/>
    <w:bookmarkStart w:name="z34" w:id="31"/>
    <w:p>
      <w:pPr>
        <w:spacing w:after="0"/>
        <w:ind w:left="0"/>
        <w:jc w:val="both"/>
      </w:pPr>
      <w:r>
        <w:rPr>
          <w:rFonts w:ascii="Times New Roman"/>
          <w:b w:val="false"/>
          <w:i w:val="false"/>
          <w:color w:val="000000"/>
          <w:sz w:val="28"/>
        </w:rPr>
        <w:t>
      24) транзиттiк жүк – жүкқұжатқа сәйкес аралық пунктке жеткiзiлген рейспен одан әрi тасымалданатын жүк;</w:t>
      </w:r>
    </w:p>
    <w:bookmarkEnd w:id="31"/>
    <w:bookmarkStart w:name="z35" w:id="32"/>
    <w:p>
      <w:pPr>
        <w:spacing w:after="0"/>
        <w:ind w:left="0"/>
        <w:jc w:val="both"/>
      </w:pPr>
      <w:r>
        <w:rPr>
          <w:rFonts w:ascii="Times New Roman"/>
          <w:b w:val="false"/>
          <w:i w:val="false"/>
          <w:color w:val="000000"/>
          <w:sz w:val="28"/>
        </w:rPr>
        <w:t>
      25) трансферлiк жүк – жүкқұжатқа сәйкес трансфер әуежайына (пунктiне) бiр рейспен, ал одан әрi сол немесе өзге авиакомпанияның басқа рейсiмен тасымалданатын жүк;</w:t>
      </w:r>
    </w:p>
    <w:bookmarkEnd w:id="32"/>
    <w:bookmarkStart w:name="z36" w:id="33"/>
    <w:p>
      <w:pPr>
        <w:spacing w:after="0"/>
        <w:ind w:left="0"/>
        <w:jc w:val="both"/>
      </w:pPr>
      <w:r>
        <w:rPr>
          <w:rFonts w:ascii="Times New Roman"/>
          <w:b w:val="false"/>
          <w:i w:val="false"/>
          <w:color w:val="000000"/>
          <w:sz w:val="28"/>
        </w:rPr>
        <w:t xml:space="preserve">
      26) бағалы жүк – нақты құны Варшава конвенциясының </w:t>
      </w:r>
      <w:r>
        <w:rPr>
          <w:rFonts w:ascii="Times New Roman"/>
          <w:b w:val="false"/>
          <w:i w:val="false"/>
          <w:color w:val="000000"/>
          <w:sz w:val="28"/>
        </w:rPr>
        <w:t>22-бабында</w:t>
      </w:r>
      <w:r>
        <w:rPr>
          <w:rFonts w:ascii="Times New Roman"/>
          <w:b w:val="false"/>
          <w:i w:val="false"/>
          <w:color w:val="000000"/>
          <w:sz w:val="28"/>
        </w:rPr>
        <w:t xml:space="preserve"> белгiленген жүк;</w:t>
      </w:r>
    </w:p>
    <w:bookmarkEnd w:id="33"/>
    <w:bookmarkStart w:name="z37" w:id="34"/>
    <w:p>
      <w:pPr>
        <w:spacing w:after="0"/>
        <w:ind w:left="0"/>
        <w:jc w:val="both"/>
      </w:pPr>
      <w:r>
        <w:rPr>
          <w:rFonts w:ascii="Times New Roman"/>
          <w:b w:val="false"/>
          <w:i w:val="false"/>
          <w:color w:val="000000"/>
          <w:sz w:val="28"/>
        </w:rPr>
        <w:t>
      27) жүкқұжат (Air Waybill) – әуе тасымалы, оның шарттары мен жүктi әуе желiлерi арқылы тасымалдауға қабылдау шартының жасалғанын куәландыратын әуе тасымалы құжаты;</w:t>
      </w:r>
    </w:p>
    <w:bookmarkEnd w:id="34"/>
    <w:bookmarkStart w:name="z38" w:id="35"/>
    <w:p>
      <w:pPr>
        <w:spacing w:after="0"/>
        <w:ind w:left="0"/>
        <w:jc w:val="both"/>
      </w:pPr>
      <w:r>
        <w:rPr>
          <w:rFonts w:ascii="Times New Roman"/>
          <w:b w:val="false"/>
          <w:i w:val="false"/>
          <w:color w:val="000000"/>
          <w:sz w:val="28"/>
        </w:rPr>
        <w:t>
      28) интерлайн-серіктес – басқа тараптың желілері арқылы тасымалдау үшін бір тарап берген тасымалдау құжаттарын және мұндай тасымалдар үшін есептеу тәртібін тану жөніндегі тараптардың өзара міндеттемелерін танитын серіктес-авиакомпаниялар;</w:t>
      </w:r>
    </w:p>
    <w:bookmarkEnd w:id="35"/>
    <w:bookmarkStart w:name="z39" w:id="36"/>
    <w:p>
      <w:pPr>
        <w:spacing w:after="0"/>
        <w:ind w:left="0"/>
        <w:jc w:val="both"/>
      </w:pPr>
      <w:r>
        <w:rPr>
          <w:rFonts w:ascii="Times New Roman"/>
          <w:b w:val="false"/>
          <w:i w:val="false"/>
          <w:color w:val="000000"/>
          <w:sz w:val="28"/>
        </w:rPr>
        <w:t xml:space="preserve">
      29) ақылы багаж түбiртегi – тегiн алып жүрудің белгіленген </w:t>
      </w:r>
      <w:r>
        <w:rPr>
          <w:rFonts w:ascii="Times New Roman"/>
          <w:b w:val="false"/>
          <w:i w:val="false"/>
          <w:color w:val="000000"/>
          <w:sz w:val="28"/>
        </w:rPr>
        <w:t>нормасынан</w:t>
      </w:r>
      <w:r>
        <w:rPr>
          <w:rFonts w:ascii="Times New Roman"/>
          <w:b w:val="false"/>
          <w:i w:val="false"/>
          <w:color w:val="000000"/>
          <w:sz w:val="28"/>
        </w:rPr>
        <w:t xml:space="preserve"> артық багажды немесе тасымалдауы міндетті төлеуге жататын заттарды тасымалдау төлемiн растайтын, сондай-ақ багаждың жарияланған құндылығы үшiн алынатын алымдарды растайтын құжат;</w:t>
      </w:r>
    </w:p>
    <w:bookmarkEnd w:id="36"/>
    <w:bookmarkStart w:name="z40" w:id="37"/>
    <w:p>
      <w:pPr>
        <w:spacing w:after="0"/>
        <w:ind w:left="0"/>
        <w:jc w:val="both"/>
      </w:pPr>
      <w:r>
        <w:rPr>
          <w:rFonts w:ascii="Times New Roman"/>
          <w:b w:val="false"/>
          <w:i w:val="false"/>
          <w:color w:val="000000"/>
          <w:sz w:val="28"/>
        </w:rPr>
        <w:t>
      30) тасымалдау маршруты – белгiлi бiр жүйелікпен билетте (жүк тасымалдағанда жүкқұжатта) көрсетiлген жөнелту, трансфер және межелi әуежайлар (пункттер);</w:t>
      </w:r>
    </w:p>
    <w:bookmarkEnd w:id="37"/>
    <w:bookmarkStart w:name="z41" w:id="38"/>
    <w:p>
      <w:pPr>
        <w:spacing w:after="0"/>
        <w:ind w:left="0"/>
        <w:jc w:val="both"/>
      </w:pPr>
      <w:r>
        <w:rPr>
          <w:rFonts w:ascii="Times New Roman"/>
          <w:b w:val="false"/>
          <w:i w:val="false"/>
          <w:color w:val="000000"/>
          <w:sz w:val="28"/>
        </w:rPr>
        <w:t>
      31) жөнелтуші – жүктi жөнелтетін заңды немесе жеке тұлға;</w:t>
      </w:r>
    </w:p>
    <w:bookmarkEnd w:id="38"/>
    <w:bookmarkStart w:name="z42" w:id="39"/>
    <w:p>
      <w:pPr>
        <w:spacing w:after="0"/>
        <w:ind w:left="0"/>
        <w:jc w:val="both"/>
      </w:pPr>
      <w:r>
        <w:rPr>
          <w:rFonts w:ascii="Times New Roman"/>
          <w:b w:val="false"/>
          <w:i w:val="false"/>
          <w:color w:val="000000"/>
          <w:sz w:val="28"/>
        </w:rPr>
        <w:t>
      32) жолаушы – экипаж құрамына кiрмейтiн және әуе тасымалы шартына сәйкес немесе өзге де заңды негiздерде әуе кемесiнде тасымалданатын жеке тұлға;</w:t>
      </w:r>
    </w:p>
    <w:bookmarkEnd w:id="39"/>
    <w:bookmarkStart w:name="z43" w:id="40"/>
    <w:p>
      <w:pPr>
        <w:spacing w:after="0"/>
        <w:ind w:left="0"/>
        <w:jc w:val="both"/>
      </w:pPr>
      <w:r>
        <w:rPr>
          <w:rFonts w:ascii="Times New Roman"/>
          <w:b w:val="false"/>
          <w:i w:val="false"/>
          <w:color w:val="000000"/>
          <w:sz w:val="28"/>
        </w:rPr>
        <w:t>
      33) жолаушы купоны (Passenger Coupon) – жолаушыны және оның жүгiн әуеде тасымалдау шартының жасалғанын куәландыратын, электрондық-цифрлық жазба түрінде немесе қағаз тасығышта (БСО) ұсынылған билет бөлiгi;</w:t>
      </w:r>
    </w:p>
    <w:bookmarkEnd w:id="40"/>
    <w:bookmarkStart w:name="z44" w:id="41"/>
    <w:p>
      <w:pPr>
        <w:spacing w:after="0"/>
        <w:ind w:left="0"/>
        <w:jc w:val="both"/>
      </w:pPr>
      <w:r>
        <w:rPr>
          <w:rFonts w:ascii="Times New Roman"/>
          <w:b w:val="false"/>
          <w:i w:val="false"/>
          <w:color w:val="000000"/>
          <w:sz w:val="28"/>
        </w:rPr>
        <w:t>
      34) ұшу купоны (Flight coupon) – жолаушыға билетте көрсетiлген пункттер арасында ұшуға құқық беретiн билеттiң бөлiгi;</w:t>
      </w:r>
    </w:p>
    <w:bookmarkEnd w:id="41"/>
    <w:bookmarkStart w:name="z45" w:id="42"/>
    <w:p>
      <w:pPr>
        <w:spacing w:after="0"/>
        <w:ind w:left="0"/>
        <w:jc w:val="both"/>
      </w:pPr>
      <w:r>
        <w:rPr>
          <w:rFonts w:ascii="Times New Roman"/>
          <w:b w:val="false"/>
          <w:i w:val="false"/>
          <w:color w:val="000000"/>
          <w:sz w:val="28"/>
        </w:rPr>
        <w:t>
      35) багаждың, жүктiң зақымдануы – тасымалдау кезiнде багаждың, жүктiң немесе багаждың, жүктiң бiр бөлiгiнiң өзiнiң бастапқы мақсатында толық немесе ішінара пайдаланыла алмайтындай жарамсыз жағдайға келуi (өз құндылығын толық немесе ішінара жоғалтады);</w:t>
      </w:r>
    </w:p>
    <w:bookmarkEnd w:id="42"/>
    <w:bookmarkStart w:name="z46" w:id="43"/>
    <w:p>
      <w:pPr>
        <w:spacing w:after="0"/>
        <w:ind w:left="0"/>
        <w:jc w:val="both"/>
      </w:pPr>
      <w:r>
        <w:rPr>
          <w:rFonts w:ascii="Times New Roman"/>
          <w:b w:val="false"/>
          <w:i w:val="false"/>
          <w:color w:val="000000"/>
          <w:sz w:val="28"/>
        </w:rPr>
        <w:t>
      36) алушы – жүкқұжатта жүктi алушы ретiнде көрсетiлген заңды немесе жеке тұлға;</w:t>
      </w:r>
    </w:p>
    <w:bookmarkEnd w:id="43"/>
    <w:bookmarkStart w:name="z47" w:id="44"/>
    <w:p>
      <w:pPr>
        <w:spacing w:after="0"/>
        <w:ind w:left="0"/>
        <w:jc w:val="both"/>
      </w:pPr>
      <w:r>
        <w:rPr>
          <w:rFonts w:ascii="Times New Roman"/>
          <w:b w:val="false"/>
          <w:i w:val="false"/>
          <w:color w:val="000000"/>
          <w:sz w:val="28"/>
        </w:rPr>
        <w:t>
      37) рейс – маршруттың бастапқы пунктінен соңғы пунктiне дейiн бiр бағытта орындалатын әуе кемесiнiң ұшуы (кесте бойынша немесе кестеден тыс);</w:t>
      </w:r>
    </w:p>
    <w:bookmarkEnd w:id="44"/>
    <w:bookmarkStart w:name="z48" w:id="45"/>
    <w:p>
      <w:pPr>
        <w:spacing w:after="0"/>
        <w:ind w:left="0"/>
        <w:jc w:val="both"/>
      </w:pPr>
      <w:r>
        <w:rPr>
          <w:rFonts w:ascii="Times New Roman"/>
          <w:b w:val="false"/>
          <w:i w:val="false"/>
          <w:color w:val="000000"/>
          <w:sz w:val="28"/>
        </w:rPr>
        <w:t>
      38) тұрақты рейс – бекiтiлген кестеге сәйкес орындалатын рейс;</w:t>
      </w:r>
    </w:p>
    <w:bookmarkEnd w:id="45"/>
    <w:bookmarkStart w:name="z49" w:id="46"/>
    <w:p>
      <w:pPr>
        <w:spacing w:after="0"/>
        <w:ind w:left="0"/>
        <w:jc w:val="both"/>
      </w:pPr>
      <w:r>
        <w:rPr>
          <w:rFonts w:ascii="Times New Roman"/>
          <w:b w:val="false"/>
          <w:i w:val="false"/>
          <w:color w:val="000000"/>
          <w:sz w:val="28"/>
        </w:rPr>
        <w:t>
      39) алым – авиакомпания алатын және енгiзетiн және жолаушыларды, багажды, жүк пен пошта жөнелтiлiмдерiн тасымалдау құнына кiретiн әуежай және отын алымдары;</w:t>
      </w:r>
    </w:p>
    <w:bookmarkEnd w:id="46"/>
    <w:bookmarkStart w:name="z50" w:id="47"/>
    <w:p>
      <w:pPr>
        <w:spacing w:after="0"/>
        <w:ind w:left="0"/>
        <w:jc w:val="both"/>
      </w:pPr>
      <w:r>
        <w:rPr>
          <w:rFonts w:ascii="Times New Roman"/>
          <w:b w:val="false"/>
          <w:i w:val="false"/>
          <w:color w:val="000000"/>
          <w:sz w:val="28"/>
        </w:rPr>
        <w:t>
      40) тариф – белгiлi бiр маршрут бойынша жөнелту пунктiнен межелi пунктке дейiн бiр жолаушыны тасымалдағаны не багаждың немесе жүктiң салмақ немесе көлем бiрлiгiн тасымалдағаны үшiн авиакомпания өндiрiп алатын төлем;</w:t>
      </w:r>
    </w:p>
    <w:bookmarkEnd w:id="47"/>
    <w:bookmarkStart w:name="z51" w:id="48"/>
    <w:p>
      <w:pPr>
        <w:spacing w:after="0"/>
        <w:ind w:left="0"/>
        <w:jc w:val="both"/>
      </w:pPr>
      <w:r>
        <w:rPr>
          <w:rFonts w:ascii="Times New Roman"/>
          <w:b w:val="false"/>
          <w:i w:val="false"/>
          <w:color w:val="000000"/>
          <w:sz w:val="28"/>
        </w:rPr>
        <w:t>
      41) белгiлi бiр қызмет көрсету класының тарифi – бiр жыл iшiнде ешқандай шектеулерсiз қолданылатын, тиiстi қызмет көрсету класының тарифi (қолданылу мерзiмi тасымалдау маусымымен анықталатын маусымдық тарифтердi қоспағанда);</w:t>
      </w:r>
    </w:p>
    <w:bookmarkEnd w:id="48"/>
    <w:bookmarkStart w:name="z52" w:id="49"/>
    <w:p>
      <w:pPr>
        <w:spacing w:after="0"/>
        <w:ind w:left="0"/>
        <w:jc w:val="both"/>
      </w:pPr>
      <w:r>
        <w:rPr>
          <w:rFonts w:ascii="Times New Roman"/>
          <w:b w:val="false"/>
          <w:i w:val="false"/>
          <w:color w:val="000000"/>
          <w:sz w:val="28"/>
        </w:rPr>
        <w:t>
      42) трансфер – әуе тасымалы шартына сәйкес ауысып отыру әуежайына дейiн бiр рейспен орындалатын тасымал, ал одан әрi тасымал сол немесе өзге авиакомпанияның басқа рейсiмен жүзеге асырылады;</w:t>
      </w:r>
    </w:p>
    <w:bookmarkEnd w:id="49"/>
    <w:bookmarkStart w:name="z53" w:id="50"/>
    <w:p>
      <w:pPr>
        <w:spacing w:after="0"/>
        <w:ind w:left="0"/>
        <w:jc w:val="both"/>
      </w:pPr>
      <w:r>
        <w:rPr>
          <w:rFonts w:ascii="Times New Roman"/>
          <w:b w:val="false"/>
          <w:i w:val="false"/>
          <w:color w:val="000000"/>
          <w:sz w:val="28"/>
        </w:rPr>
        <w:t>
      43) электрондық билет – кәдiмгi қағаз бланктiң орнына ұсынылатын авиабилеттiң электрондық нысаны;</w:t>
      </w:r>
    </w:p>
    <w:bookmarkEnd w:id="50"/>
    <w:bookmarkStart w:name="z54" w:id="51"/>
    <w:p>
      <w:pPr>
        <w:spacing w:after="0"/>
        <w:ind w:left="0"/>
        <w:jc w:val="both"/>
      </w:pPr>
      <w:r>
        <w:rPr>
          <w:rFonts w:ascii="Times New Roman"/>
          <w:b w:val="false"/>
          <w:i w:val="false"/>
          <w:color w:val="000000"/>
          <w:sz w:val="28"/>
        </w:rPr>
        <w:t xml:space="preserve">
      44) төлем құжаты –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ресiмделген және тапсырыс төлемiн растайтын фискалдық құжат (кассалық чек, төлем туралы түбiртек немесе банктен үзінді жазба);</w:t>
      </w:r>
    </w:p>
    <w:bookmarkEnd w:id="51"/>
    <w:bookmarkStart w:name="z55" w:id="52"/>
    <w:p>
      <w:pPr>
        <w:spacing w:after="0"/>
        <w:ind w:left="0"/>
        <w:jc w:val="both"/>
      </w:pPr>
      <w:r>
        <w:rPr>
          <w:rFonts w:ascii="Times New Roman"/>
          <w:b w:val="false"/>
          <w:i w:val="false"/>
          <w:color w:val="000000"/>
          <w:sz w:val="28"/>
        </w:rPr>
        <w:t>
      45) қалыпты тариф – қолданыс мерзiмi 1 (бiр) жыл және шектеулерi жоқ бiрiншi, бизнес немесе экономикалық/(туристтiк) қызмет көрсету класы үшiн белгiленген ең жоғарғы (толық) тариф;</w:t>
      </w:r>
    </w:p>
    <w:bookmarkEnd w:id="52"/>
    <w:bookmarkStart w:name="z56" w:id="53"/>
    <w:p>
      <w:pPr>
        <w:spacing w:after="0"/>
        <w:ind w:left="0"/>
        <w:jc w:val="both"/>
      </w:pPr>
      <w:r>
        <w:rPr>
          <w:rFonts w:ascii="Times New Roman"/>
          <w:b w:val="false"/>
          <w:i w:val="false"/>
          <w:color w:val="000000"/>
          <w:sz w:val="28"/>
        </w:rPr>
        <w:t>
      46) арнайы тариф – сату мерзiмдерi, керi ұшу пунктiнде аялдаудың ең төменгі талаптары, алдын ала тапсырыс/(төлеу) шарттары, жолаушы санаты, ұшып шығу/(ұшып келу) уақытын және күнін өзгерту сияқты кейбiр арнайы шектеу талаптарын көздейтiн қалыпты тарифтерден басқа тарифтер түрi;</w:t>
      </w:r>
    </w:p>
    <w:bookmarkEnd w:id="53"/>
    <w:bookmarkStart w:name="z57" w:id="54"/>
    <w:p>
      <w:pPr>
        <w:spacing w:after="0"/>
        <w:ind w:left="0"/>
        <w:jc w:val="both"/>
      </w:pPr>
      <w:r>
        <w:rPr>
          <w:rFonts w:ascii="Times New Roman"/>
          <w:b w:val="false"/>
          <w:i w:val="false"/>
          <w:color w:val="000000"/>
          <w:sz w:val="28"/>
        </w:rPr>
        <w:t>
      47) тарифті қолдану шарты – кез келген жастағы жолаушы немесе жолаушылардың белгілі бір санаттары үшін тарифті қолдану кезінде шарттар қамтылған және сақталуы (қамтамасыз етілуі) тиіс тариф шарттары;</w:t>
      </w:r>
    </w:p>
    <w:bookmarkEnd w:id="54"/>
    <w:bookmarkStart w:name="z315" w:id="55"/>
    <w:p>
      <w:pPr>
        <w:spacing w:after="0"/>
        <w:ind w:left="0"/>
        <w:jc w:val="both"/>
      </w:pPr>
      <w:r>
        <w:rPr>
          <w:rFonts w:ascii="Times New Roman"/>
          <w:b w:val="false"/>
          <w:i w:val="false"/>
          <w:color w:val="000000"/>
          <w:sz w:val="28"/>
        </w:rPr>
        <w:t xml:space="preserve">
      48) қызмет (қызмет көрсету түрі) – пайдаланушы (тасымалдаушы) мен жолаушының өзара іс-қимылы және жолаушының қажеттілігін қанағаттандыру бойынша пайдаланушы қызметінің нәтижесі; </w:t>
      </w:r>
    </w:p>
    <w:bookmarkEnd w:id="55"/>
    <w:bookmarkStart w:name="z316" w:id="56"/>
    <w:p>
      <w:pPr>
        <w:spacing w:after="0"/>
        <w:ind w:left="0"/>
        <w:jc w:val="both"/>
      </w:pPr>
      <w:r>
        <w:rPr>
          <w:rFonts w:ascii="Times New Roman"/>
          <w:b w:val="false"/>
          <w:i w:val="false"/>
          <w:color w:val="000000"/>
          <w:sz w:val="28"/>
        </w:rPr>
        <w:t xml:space="preserve">
      49) жолаушыларға қызмет көрсету – жолаушылардың әуе тасымалын ресімдеуге және жүзеге асыруға және оларға қажеттіліктерін қанағаттандыруға бағытталған қызметтердің міндетті ассортиментін ұсынуға байланысты рәсімдерді орындау жөніндегі пайдаланушының қызметі; </w:t>
      </w:r>
    </w:p>
    <w:bookmarkEnd w:id="56"/>
    <w:bookmarkStart w:name="z317" w:id="57"/>
    <w:p>
      <w:pPr>
        <w:spacing w:after="0"/>
        <w:ind w:left="0"/>
        <w:jc w:val="both"/>
      </w:pPr>
      <w:r>
        <w:rPr>
          <w:rFonts w:ascii="Times New Roman"/>
          <w:b w:val="false"/>
          <w:i w:val="false"/>
          <w:color w:val="000000"/>
          <w:sz w:val="28"/>
        </w:rPr>
        <w:t xml:space="preserve">
      50) қызмет көрсету класы – жайлылық деңгейі және әуе тасымалының тарифіне сәйкес жолаушыларға ұсынылатын қызметтердің көлемі; </w:t>
      </w:r>
    </w:p>
    <w:bookmarkEnd w:id="57"/>
    <w:bookmarkStart w:name="z318" w:id="58"/>
    <w:p>
      <w:pPr>
        <w:spacing w:after="0"/>
        <w:ind w:left="0"/>
        <w:jc w:val="both"/>
      </w:pPr>
      <w:r>
        <w:rPr>
          <w:rFonts w:ascii="Times New Roman"/>
          <w:b w:val="false"/>
          <w:i w:val="false"/>
          <w:color w:val="000000"/>
          <w:sz w:val="28"/>
        </w:rPr>
        <w:t xml:space="preserve">
      51) әуе кемесінің бортындағы жайлылық – жолаушыларға белгілі бір физикалық-гигиеналық жағдай және бортсеріктердің оларға қызмет көрсету қолайлылығын жасауға арналған, жолаушылар кабинасының жайғастырылуына, интерьеріне және қажетті жабдықтармен және тіршілікті қамтамасыз ету жүйелерімен (электр, оттегі, авариялық-құтқару жүйесі, сумен жабдықтау, кәріз, қысымды, газ құрамын және ауаны баптауды реттеу) жарақтандырылуына байланысты тұрмыстық жағдайлар, қолайлылықтар және климат жиынтығы; </w:t>
      </w:r>
    </w:p>
    <w:bookmarkEnd w:id="58"/>
    <w:bookmarkStart w:name="z319" w:id="59"/>
    <w:p>
      <w:pPr>
        <w:spacing w:after="0"/>
        <w:ind w:left="0"/>
        <w:jc w:val="both"/>
      </w:pPr>
      <w:r>
        <w:rPr>
          <w:rFonts w:ascii="Times New Roman"/>
          <w:b w:val="false"/>
          <w:i w:val="false"/>
          <w:color w:val="000000"/>
          <w:sz w:val="28"/>
        </w:rPr>
        <w:t>
      52) жолаушылар кабинасы – әуе кемесі фюзеляжының тиісті жабдықтармен жарақталған, жолаушылар мен бортсеріктерді орналастыруға арналған жолаушылар салондарынан, тұрмыстық және қосымша үй-жайлар жиынтығынан тұратын бөлігі;</w:t>
      </w:r>
    </w:p>
    <w:bookmarkEnd w:id="59"/>
    <w:bookmarkStart w:name="z320" w:id="60"/>
    <w:p>
      <w:pPr>
        <w:spacing w:after="0"/>
        <w:ind w:left="0"/>
        <w:jc w:val="both"/>
      </w:pPr>
      <w:r>
        <w:rPr>
          <w:rFonts w:ascii="Times New Roman"/>
          <w:b w:val="false"/>
          <w:i w:val="false"/>
          <w:color w:val="000000"/>
          <w:sz w:val="28"/>
        </w:rPr>
        <w:t xml:space="preserve">
      53) жолаушылар салоны – әуе кемесі жолаушылар кабинасының жолаушылар креслоларымен жабдықталған және жолаушыларды орналастыруға арналған бөлігі; </w:t>
      </w:r>
    </w:p>
    <w:bookmarkEnd w:id="60"/>
    <w:bookmarkStart w:name="z321" w:id="61"/>
    <w:p>
      <w:pPr>
        <w:spacing w:after="0"/>
        <w:ind w:left="0"/>
        <w:jc w:val="both"/>
      </w:pPr>
      <w:r>
        <w:rPr>
          <w:rFonts w:ascii="Times New Roman"/>
          <w:b w:val="false"/>
          <w:i w:val="false"/>
          <w:color w:val="000000"/>
          <w:sz w:val="28"/>
        </w:rPr>
        <w:t xml:space="preserve">
      54) тұрмыстық үй-жай – әуе кемесі жолаушылар кабинасының тұрмыстық жабдықтармен жарақталған және буфетті, асхана мен дәретханаларды қамтитын бөлігі; </w:t>
      </w:r>
    </w:p>
    <w:bookmarkEnd w:id="61"/>
    <w:bookmarkStart w:name="z322" w:id="62"/>
    <w:p>
      <w:pPr>
        <w:spacing w:after="0"/>
        <w:ind w:left="0"/>
        <w:jc w:val="both"/>
      </w:pPr>
      <w:r>
        <w:rPr>
          <w:rFonts w:ascii="Times New Roman"/>
          <w:b w:val="false"/>
          <w:i w:val="false"/>
          <w:color w:val="000000"/>
          <w:sz w:val="28"/>
        </w:rPr>
        <w:t>
      55) жеке қызмет көрсету – жолаушыларға ұшаққа отырған сәтінен бастап және олардың межелі пунктке келген сәтіне дейін тілектестік жағдай, психологиялық жайлылық жасау;</w:t>
      </w:r>
    </w:p>
    <w:bookmarkEnd w:id="62"/>
    <w:bookmarkStart w:name="z323" w:id="63"/>
    <w:p>
      <w:pPr>
        <w:spacing w:after="0"/>
        <w:ind w:left="0"/>
        <w:jc w:val="both"/>
      </w:pPr>
      <w:r>
        <w:rPr>
          <w:rFonts w:ascii="Times New Roman"/>
          <w:b w:val="false"/>
          <w:i w:val="false"/>
          <w:color w:val="000000"/>
          <w:sz w:val="28"/>
        </w:rPr>
        <w:t>
      56) қосалқы үй-жайлар – әуе кемесі жолаушылар кабинасының қосалқы жабдықтармен жарақталған, вестибюльді, гардеробты, багаждық және қызметтік үй-жайларды қамтитын бөлігі.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15.02.2013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4. Тасымалдаушы жасаған әуе тасымалы шарттарына сәйкес және авиамаршрутқа арналған куәлiк негiзiнде тұрақты рейстермен жолаушылар тасымалын ұйымдастырады, қамтамасыз етедi және орындайды. Тұрақты рейстер жарияланған кестеге сәйкес белгiлi бiр кезеңдегi рейстердiң жүйелi сериясы болып табылады және әуе тасымалы шартын жасасуға және тұрақты рейс маршруты бойынша ұшуға ниетi бар кез келген жеке тұлғаға арналған.</w:t>
      </w:r>
    </w:p>
    <w:bookmarkEnd w:id="64"/>
    <w:bookmarkStart w:name="z59" w:id="65"/>
    <w:p>
      <w:pPr>
        <w:spacing w:after="0"/>
        <w:ind w:left="0"/>
        <w:jc w:val="both"/>
      </w:pPr>
      <w:r>
        <w:rPr>
          <w:rFonts w:ascii="Times New Roman"/>
          <w:b w:val="false"/>
          <w:i w:val="false"/>
          <w:color w:val="000000"/>
          <w:sz w:val="28"/>
        </w:rPr>
        <w:t>
      Әуе кемелерi қозғалысының жарияланған кестесi әрбiр тұрақты рейс бойынша мынадай ақпаратты көрсетеді:</w:t>
      </w:r>
    </w:p>
    <w:bookmarkEnd w:id="65"/>
    <w:bookmarkStart w:name="z60" w:id="66"/>
    <w:p>
      <w:pPr>
        <w:spacing w:after="0"/>
        <w:ind w:left="0"/>
        <w:jc w:val="both"/>
      </w:pPr>
      <w:r>
        <w:rPr>
          <w:rFonts w:ascii="Times New Roman"/>
          <w:b w:val="false"/>
          <w:i w:val="false"/>
          <w:color w:val="000000"/>
          <w:sz w:val="28"/>
        </w:rPr>
        <w:t>
      1) жөнелту әуежайы;</w:t>
      </w:r>
    </w:p>
    <w:bookmarkEnd w:id="66"/>
    <w:bookmarkStart w:name="z61" w:id="67"/>
    <w:p>
      <w:pPr>
        <w:spacing w:after="0"/>
        <w:ind w:left="0"/>
        <w:jc w:val="both"/>
      </w:pPr>
      <w:r>
        <w:rPr>
          <w:rFonts w:ascii="Times New Roman"/>
          <w:b w:val="false"/>
          <w:i w:val="false"/>
          <w:color w:val="000000"/>
          <w:sz w:val="28"/>
        </w:rPr>
        <w:t>
      2) межелi әуежай;</w:t>
      </w:r>
    </w:p>
    <w:bookmarkEnd w:id="67"/>
    <w:bookmarkStart w:name="z62" w:id="68"/>
    <w:p>
      <w:pPr>
        <w:spacing w:after="0"/>
        <w:ind w:left="0"/>
        <w:jc w:val="both"/>
      </w:pPr>
      <w:r>
        <w:rPr>
          <w:rFonts w:ascii="Times New Roman"/>
          <w:b w:val="false"/>
          <w:i w:val="false"/>
          <w:color w:val="000000"/>
          <w:sz w:val="28"/>
        </w:rPr>
        <w:t>
      3) әуе кемелерi қозғалысының кестесi бойынша әуе кемесiнiң қонуы көзделген тасымал маршруты бойынша орналасқан әуежай(-лар);</w:t>
      </w:r>
    </w:p>
    <w:bookmarkEnd w:id="68"/>
    <w:bookmarkStart w:name="z63" w:id="69"/>
    <w:p>
      <w:pPr>
        <w:spacing w:after="0"/>
        <w:ind w:left="0"/>
        <w:jc w:val="both"/>
      </w:pPr>
      <w:r>
        <w:rPr>
          <w:rFonts w:ascii="Times New Roman"/>
          <w:b w:val="false"/>
          <w:i w:val="false"/>
          <w:color w:val="000000"/>
          <w:sz w:val="28"/>
        </w:rPr>
        <w:t>
      4) авиакомпаниялар коды;</w:t>
      </w:r>
    </w:p>
    <w:bookmarkEnd w:id="69"/>
    <w:bookmarkStart w:name="z64" w:id="70"/>
    <w:p>
      <w:pPr>
        <w:spacing w:after="0"/>
        <w:ind w:left="0"/>
        <w:jc w:val="both"/>
      </w:pPr>
      <w:r>
        <w:rPr>
          <w:rFonts w:ascii="Times New Roman"/>
          <w:b w:val="false"/>
          <w:i w:val="false"/>
          <w:color w:val="000000"/>
          <w:sz w:val="28"/>
        </w:rPr>
        <w:t>
      5) рейс нөмiрi;</w:t>
      </w:r>
    </w:p>
    <w:bookmarkEnd w:id="70"/>
    <w:bookmarkStart w:name="z65" w:id="71"/>
    <w:p>
      <w:pPr>
        <w:spacing w:after="0"/>
        <w:ind w:left="0"/>
        <w:jc w:val="both"/>
      </w:pPr>
      <w:r>
        <w:rPr>
          <w:rFonts w:ascii="Times New Roman"/>
          <w:b w:val="false"/>
          <w:i w:val="false"/>
          <w:color w:val="000000"/>
          <w:sz w:val="28"/>
        </w:rPr>
        <w:t>
      6) рейс орындалатын апта күндерi;</w:t>
      </w:r>
    </w:p>
    <w:bookmarkEnd w:id="71"/>
    <w:bookmarkStart w:name="z66" w:id="72"/>
    <w:p>
      <w:pPr>
        <w:spacing w:after="0"/>
        <w:ind w:left="0"/>
        <w:jc w:val="both"/>
      </w:pPr>
      <w:r>
        <w:rPr>
          <w:rFonts w:ascii="Times New Roman"/>
          <w:b w:val="false"/>
          <w:i w:val="false"/>
          <w:color w:val="000000"/>
          <w:sz w:val="28"/>
        </w:rPr>
        <w:t>
      7) жөнелту уақыты (жергiлiктi);</w:t>
      </w:r>
    </w:p>
    <w:bookmarkEnd w:id="72"/>
    <w:bookmarkStart w:name="z67" w:id="73"/>
    <w:p>
      <w:pPr>
        <w:spacing w:after="0"/>
        <w:ind w:left="0"/>
        <w:jc w:val="both"/>
      </w:pPr>
      <w:r>
        <w:rPr>
          <w:rFonts w:ascii="Times New Roman"/>
          <w:b w:val="false"/>
          <w:i w:val="false"/>
          <w:color w:val="000000"/>
          <w:sz w:val="28"/>
        </w:rPr>
        <w:t>
      8) келу уақыты (жергiлiктi);</w:t>
      </w:r>
    </w:p>
    <w:bookmarkEnd w:id="73"/>
    <w:bookmarkStart w:name="z68" w:id="74"/>
    <w:p>
      <w:pPr>
        <w:spacing w:after="0"/>
        <w:ind w:left="0"/>
        <w:jc w:val="both"/>
      </w:pPr>
      <w:r>
        <w:rPr>
          <w:rFonts w:ascii="Times New Roman"/>
          <w:b w:val="false"/>
          <w:i w:val="false"/>
          <w:color w:val="000000"/>
          <w:sz w:val="28"/>
        </w:rPr>
        <w:t>
      9) рейстi орындау кезеңi;</w:t>
      </w:r>
    </w:p>
    <w:bookmarkEnd w:id="74"/>
    <w:bookmarkStart w:name="z69" w:id="75"/>
    <w:p>
      <w:pPr>
        <w:spacing w:after="0"/>
        <w:ind w:left="0"/>
        <w:jc w:val="both"/>
      </w:pPr>
      <w:r>
        <w:rPr>
          <w:rFonts w:ascii="Times New Roman"/>
          <w:b w:val="false"/>
          <w:i w:val="false"/>
          <w:color w:val="000000"/>
          <w:sz w:val="28"/>
        </w:rPr>
        <w:t>
      10) әуе кемесiнiң үлгiсi(-лерi).</w:t>
      </w:r>
    </w:p>
    <w:bookmarkEnd w:id="75"/>
    <w:bookmarkStart w:name="z70" w:id="76"/>
    <w:p>
      <w:pPr>
        <w:spacing w:after="0"/>
        <w:ind w:left="0"/>
        <w:jc w:val="both"/>
      </w:pPr>
      <w:r>
        <w:rPr>
          <w:rFonts w:ascii="Times New Roman"/>
          <w:b w:val="false"/>
          <w:i w:val="false"/>
          <w:color w:val="000000"/>
          <w:sz w:val="28"/>
        </w:rPr>
        <w:t>
      Әуе кемелерi қозғалысының кестесiнде қосымша ақпарат болуы мүмкiн.</w:t>
      </w:r>
    </w:p>
    <w:bookmarkEnd w:id="76"/>
    <w:bookmarkStart w:name="z71" w:id="77"/>
    <w:p>
      <w:pPr>
        <w:spacing w:after="0"/>
        <w:ind w:left="0"/>
        <w:jc w:val="both"/>
      </w:pPr>
      <w:r>
        <w:rPr>
          <w:rFonts w:ascii="Times New Roman"/>
          <w:b w:val="false"/>
          <w:i w:val="false"/>
          <w:color w:val="000000"/>
          <w:sz w:val="28"/>
        </w:rPr>
        <w:t>
      Авиакомпания әуе тасымалы шартына (жалдау шарты) сәйкес рейстiң белгiлi бiр тапсырыс берушiсi (жалдаушысы) үшiн тұрақты емес (чартерлiк) рейстермен жолаушылар тасымалын ұйымдастырады, қамтамасыз етедi және орындайды.</w:t>
      </w:r>
    </w:p>
    <w:bookmarkEnd w:id="77"/>
    <w:bookmarkStart w:name="z72" w:id="78"/>
    <w:p>
      <w:pPr>
        <w:spacing w:after="0"/>
        <w:ind w:left="0"/>
        <w:jc w:val="both"/>
      </w:pPr>
      <w:r>
        <w:rPr>
          <w:rFonts w:ascii="Times New Roman"/>
          <w:b w:val="false"/>
          <w:i w:val="false"/>
          <w:color w:val="000000"/>
          <w:sz w:val="28"/>
        </w:rPr>
        <w:t>
      Авиакомпания тұрақты тасымалдаулар орындалмайтын авиамаршруттар бойынша жарияланған кестеге сәйкес тұрақты емес рейстердi жүйелi тобымен тасымалдауды ұйымдастырады, қамтамасыз етедi және орындайды.</w:t>
      </w:r>
    </w:p>
    <w:bookmarkEnd w:id="78"/>
    <w:bookmarkStart w:name="z73" w:id="79"/>
    <w:p>
      <w:pPr>
        <w:spacing w:after="0"/>
        <w:ind w:left="0"/>
        <w:jc w:val="both"/>
      </w:pPr>
      <w:r>
        <w:rPr>
          <w:rFonts w:ascii="Times New Roman"/>
          <w:b w:val="false"/>
          <w:i w:val="false"/>
          <w:color w:val="000000"/>
          <w:sz w:val="28"/>
        </w:rPr>
        <w:t>
      Авиакомпания жасалған әуе тасымалы шарттарына сәйкес багаж, жүктер және пошта тасымалдарын тұрақты немесе тұрақты емес (чартерлiк) рейстерде ұйымдастырады, қамтамасыз етедi және орындайды (жалдау шарты).</w:t>
      </w:r>
    </w:p>
    <w:bookmarkEnd w:id="79"/>
    <w:bookmarkStart w:name="z74" w:id="80"/>
    <w:p>
      <w:pPr>
        <w:spacing w:after="0"/>
        <w:ind w:left="0"/>
        <w:jc w:val="left"/>
      </w:pPr>
      <w:r>
        <w:rPr>
          <w:rFonts w:ascii="Times New Roman"/>
          <w:b/>
          <w:i w:val="false"/>
          <w:color w:val="000000"/>
        </w:rPr>
        <w:t xml:space="preserve"> 2. Жолаушыларды тасымалдау тәртiбi</w:t>
      </w:r>
    </w:p>
    <w:bookmarkEnd w:id="80"/>
    <w:bookmarkStart w:name="z75" w:id="81"/>
    <w:p>
      <w:pPr>
        <w:spacing w:after="0"/>
        <w:ind w:left="0"/>
        <w:jc w:val="both"/>
      </w:pPr>
      <w:r>
        <w:rPr>
          <w:rFonts w:ascii="Times New Roman"/>
          <w:b w:val="false"/>
          <w:i w:val="false"/>
          <w:color w:val="000000"/>
          <w:sz w:val="28"/>
        </w:rPr>
        <w:t>
      5. Жолаушының авиакомпания немесе агент ресiмдеген және берген жарамды билетi болғанда ғана ол тасымалдауға жiберiледi.</w:t>
      </w:r>
    </w:p>
    <w:bookmarkEnd w:id="81"/>
    <w:bookmarkStart w:name="z76" w:id="82"/>
    <w:p>
      <w:pPr>
        <w:spacing w:after="0"/>
        <w:ind w:left="0"/>
        <w:jc w:val="both"/>
      </w:pPr>
      <w:r>
        <w:rPr>
          <w:rFonts w:ascii="Times New Roman"/>
          <w:b w:val="false"/>
          <w:i w:val="false"/>
          <w:color w:val="000000"/>
          <w:sz w:val="28"/>
        </w:rPr>
        <w:t>
      Билетке өзгерiстер енгiзудi авиакомпания немесе авиакомпания мен жолаушының келiсiмiмен уәкiлеттi агент жүзеге асырады.</w:t>
      </w:r>
    </w:p>
    <w:bookmarkEnd w:id="82"/>
    <w:bookmarkStart w:name="z77" w:id="83"/>
    <w:p>
      <w:pPr>
        <w:spacing w:after="0"/>
        <w:ind w:left="0"/>
        <w:jc w:val="both"/>
      </w:pPr>
      <w:r>
        <w:rPr>
          <w:rFonts w:ascii="Times New Roman"/>
          <w:b w:val="false"/>
          <w:i w:val="false"/>
          <w:color w:val="000000"/>
          <w:sz w:val="28"/>
        </w:rPr>
        <w:t>
      6. Билет жолаушыны және оның багажын онда көрсетiлген маршрут пен қызмет көрсету класы бойынша жөнелту пунктiнен межелi пунктке дейiн тасымалдау үшiн жарамды болып табылады. Әрбiр ұшу купоны жолаушыны және оның багажын, онда көрсетiлген маршрут учаскесi, қызмет көрсету класы, күнi және алдын ала тапсырыс берілген рейс бойынша тасымалдау үшiн жарамды.</w:t>
      </w:r>
    </w:p>
    <w:bookmarkEnd w:id="83"/>
    <w:bookmarkStart w:name="z78" w:id="84"/>
    <w:p>
      <w:pPr>
        <w:spacing w:after="0"/>
        <w:ind w:left="0"/>
        <w:jc w:val="both"/>
      </w:pPr>
      <w:r>
        <w:rPr>
          <w:rFonts w:ascii="Times New Roman"/>
          <w:b w:val="false"/>
          <w:i w:val="false"/>
          <w:color w:val="000000"/>
          <w:sz w:val="28"/>
        </w:rPr>
        <w:t>
      Егер билет орынға алдын ала тапсырыс беру туралы белгiсiнсіз (күнi белгiленбей) берiлсе, онда орын жолаушының сұрау салуына сәйкес сұрау салынған рейсте бос орындар болған кезде беріледі.</w:t>
      </w:r>
    </w:p>
    <w:bookmarkEnd w:id="84"/>
    <w:bookmarkStart w:name="z79" w:id="85"/>
    <w:p>
      <w:pPr>
        <w:spacing w:after="0"/>
        <w:ind w:left="0"/>
        <w:jc w:val="both"/>
      </w:pPr>
      <w:r>
        <w:rPr>
          <w:rFonts w:ascii="Times New Roman"/>
          <w:b w:val="false"/>
          <w:i w:val="false"/>
          <w:color w:val="000000"/>
          <w:sz w:val="28"/>
        </w:rPr>
        <w:t>
      Билеттiң сатылған жерi мен күнi оның барлық купондарында көрсетiледi.</w:t>
      </w:r>
    </w:p>
    <w:bookmarkEnd w:id="85"/>
    <w:bookmarkStart w:name="z80" w:id="86"/>
    <w:p>
      <w:pPr>
        <w:spacing w:after="0"/>
        <w:ind w:left="0"/>
        <w:jc w:val="both"/>
      </w:pPr>
      <w:r>
        <w:rPr>
          <w:rFonts w:ascii="Times New Roman"/>
          <w:b w:val="false"/>
          <w:i w:val="false"/>
          <w:color w:val="000000"/>
          <w:sz w:val="28"/>
        </w:rPr>
        <w:t>
      7. Ұшу күнi белгiленбеген тасымалға берiлген билет жолаушы мен оның багажын тасымалдау үшiн, бірінші тасымалдау басталатын күннен бастап бiр жыл iшiнде, ал егер бiрде-бiр ұшу купоны пайдаланылмаса, онда билет берiлген күннен бастап жарамды.</w:t>
      </w:r>
    </w:p>
    <w:bookmarkEnd w:id="86"/>
    <w:bookmarkStart w:name="z81" w:id="87"/>
    <w:p>
      <w:pPr>
        <w:spacing w:after="0"/>
        <w:ind w:left="0"/>
        <w:jc w:val="both"/>
      </w:pPr>
      <w:r>
        <w:rPr>
          <w:rFonts w:ascii="Times New Roman"/>
          <w:b w:val="false"/>
          <w:i w:val="false"/>
          <w:color w:val="000000"/>
          <w:sz w:val="28"/>
        </w:rPr>
        <w:t>
      8. Арнайы тариф бойынша тасымалдауға берiлген билет авиакомпания белгiлеген мерзiмде жолаушы мен оның багажын тасымалдауға жарамды.</w:t>
      </w:r>
    </w:p>
    <w:bookmarkEnd w:id="87"/>
    <w:bookmarkStart w:name="z82" w:id="88"/>
    <w:p>
      <w:pPr>
        <w:spacing w:after="0"/>
        <w:ind w:left="0"/>
        <w:jc w:val="both"/>
      </w:pPr>
      <w:r>
        <w:rPr>
          <w:rFonts w:ascii="Times New Roman"/>
          <w:b w:val="false"/>
          <w:i w:val="false"/>
          <w:color w:val="000000"/>
          <w:sz w:val="28"/>
        </w:rPr>
        <w:t>
      9. Егер жолаушы:</w:t>
      </w:r>
    </w:p>
    <w:bookmarkEnd w:id="88"/>
    <w:bookmarkStart w:name="z83" w:id="89"/>
    <w:p>
      <w:pPr>
        <w:spacing w:after="0"/>
        <w:ind w:left="0"/>
        <w:jc w:val="both"/>
      </w:pPr>
      <w:r>
        <w:rPr>
          <w:rFonts w:ascii="Times New Roman"/>
          <w:b w:val="false"/>
          <w:i w:val="false"/>
          <w:color w:val="000000"/>
          <w:sz w:val="28"/>
        </w:rPr>
        <w:t>
      1) билетте көрсетiлген рейс кейiнге қалдырылған немесе кідіртілген;</w:t>
      </w:r>
    </w:p>
    <w:bookmarkEnd w:id="89"/>
    <w:bookmarkStart w:name="z84" w:id="90"/>
    <w:p>
      <w:pPr>
        <w:spacing w:after="0"/>
        <w:ind w:left="0"/>
        <w:jc w:val="both"/>
      </w:pPr>
      <w:r>
        <w:rPr>
          <w:rFonts w:ascii="Times New Roman"/>
          <w:b w:val="false"/>
          <w:i w:val="false"/>
          <w:color w:val="000000"/>
          <w:sz w:val="28"/>
        </w:rPr>
        <w:t>
      2) билетте көрсетiлген әуежайда әуе кемесi қонуды орындамаған;</w:t>
      </w:r>
    </w:p>
    <w:bookmarkEnd w:id="90"/>
    <w:bookmarkStart w:name="z85" w:id="91"/>
    <w:p>
      <w:pPr>
        <w:spacing w:after="0"/>
        <w:ind w:left="0"/>
        <w:jc w:val="both"/>
      </w:pPr>
      <w:r>
        <w:rPr>
          <w:rFonts w:ascii="Times New Roman"/>
          <w:b w:val="false"/>
          <w:i w:val="false"/>
          <w:color w:val="000000"/>
          <w:sz w:val="28"/>
        </w:rPr>
        <w:t>
      3) билетте көрсетiлген рейс пен күнi бойынша жолаушыға орын ұсынудың мүмкiн болмауынан ол жөнелтiлмеген;</w:t>
      </w:r>
    </w:p>
    <w:bookmarkEnd w:id="91"/>
    <w:bookmarkStart w:name="z86" w:id="92"/>
    <w:p>
      <w:pPr>
        <w:spacing w:after="0"/>
        <w:ind w:left="0"/>
        <w:jc w:val="both"/>
      </w:pPr>
      <w:r>
        <w:rPr>
          <w:rFonts w:ascii="Times New Roman"/>
          <w:b w:val="false"/>
          <w:i w:val="false"/>
          <w:color w:val="000000"/>
          <w:sz w:val="28"/>
        </w:rPr>
        <w:t>
      4) рейстi орындамаған әуе кемесi жөнелту әуежайына қайтып оралған;</w:t>
      </w:r>
    </w:p>
    <w:bookmarkEnd w:id="92"/>
    <w:bookmarkStart w:name="z87" w:id="93"/>
    <w:p>
      <w:pPr>
        <w:spacing w:after="0"/>
        <w:ind w:left="0"/>
        <w:jc w:val="both"/>
      </w:pPr>
      <w:r>
        <w:rPr>
          <w:rFonts w:ascii="Times New Roman"/>
          <w:b w:val="false"/>
          <w:i w:val="false"/>
          <w:color w:val="000000"/>
          <w:sz w:val="28"/>
        </w:rPr>
        <w:t>
      5) кестеде көрсетiлген әуе кемесiнің үлгiсi ауыстырылған;</w:t>
      </w:r>
    </w:p>
    <w:bookmarkEnd w:id="93"/>
    <w:bookmarkStart w:name="z88" w:id="94"/>
    <w:p>
      <w:pPr>
        <w:spacing w:after="0"/>
        <w:ind w:left="0"/>
        <w:jc w:val="both"/>
      </w:pPr>
      <w:r>
        <w:rPr>
          <w:rFonts w:ascii="Times New Roman"/>
          <w:b w:val="false"/>
          <w:i w:val="false"/>
          <w:color w:val="000000"/>
          <w:sz w:val="28"/>
        </w:rPr>
        <w:t>
      6) билетте көрсетiлген класс бойынша қызмет көрсетілмеген;</w:t>
      </w:r>
    </w:p>
    <w:bookmarkEnd w:id="94"/>
    <w:bookmarkStart w:name="z89" w:id="95"/>
    <w:p>
      <w:pPr>
        <w:spacing w:after="0"/>
        <w:ind w:left="0"/>
        <w:jc w:val="both"/>
      </w:pPr>
      <w:r>
        <w:rPr>
          <w:rFonts w:ascii="Times New Roman"/>
          <w:b w:val="false"/>
          <w:i w:val="false"/>
          <w:color w:val="000000"/>
          <w:sz w:val="28"/>
        </w:rPr>
        <w:t>
      7) әуе кемесiнiң амалсыз қонуы себебiнен рейс үзiлген;</w:t>
      </w:r>
    </w:p>
    <w:bookmarkEnd w:id="95"/>
    <w:bookmarkStart w:name="z90" w:id="96"/>
    <w:p>
      <w:pPr>
        <w:spacing w:after="0"/>
        <w:ind w:left="0"/>
        <w:jc w:val="both"/>
      </w:pPr>
      <w:r>
        <w:rPr>
          <w:rFonts w:ascii="Times New Roman"/>
          <w:b w:val="false"/>
          <w:i w:val="false"/>
          <w:color w:val="000000"/>
          <w:sz w:val="28"/>
        </w:rPr>
        <w:t>
      8) қарап тексеруге байланысты жөнелтудiң кідіртілу себебiнен жолаушы ұшудан немесе ұшуды жалғастырудан бас тартқан;</w:t>
      </w:r>
    </w:p>
    <w:bookmarkEnd w:id="96"/>
    <w:bookmarkStart w:name="z91" w:id="97"/>
    <w:p>
      <w:pPr>
        <w:spacing w:after="0"/>
        <w:ind w:left="0"/>
        <w:jc w:val="both"/>
      </w:pPr>
      <w:r>
        <w:rPr>
          <w:rFonts w:ascii="Times New Roman"/>
          <w:b w:val="false"/>
          <w:i w:val="false"/>
          <w:color w:val="000000"/>
          <w:sz w:val="28"/>
        </w:rPr>
        <w:t>
      9) авиакомпания билеттi дұрыс ресiмдемеген жағдайда билеттің жарамдылығы мерзiмi iшiнде ұша алмаған болса, билеттiң жарамдылық мерзiмi бастапқы төленген тарифке сәйкес келетiн сол қызмет көрсету класы бойынша бос орын бар авиакомпанияның ең жақын рейсiне дейiн ұзартылады.</w:t>
      </w:r>
    </w:p>
    <w:bookmarkEnd w:id="97"/>
    <w:bookmarkStart w:name="z92" w:id="98"/>
    <w:p>
      <w:pPr>
        <w:spacing w:after="0"/>
        <w:ind w:left="0"/>
        <w:jc w:val="both"/>
      </w:pPr>
      <w:r>
        <w:rPr>
          <w:rFonts w:ascii="Times New Roman"/>
          <w:b w:val="false"/>
          <w:i w:val="false"/>
          <w:color w:val="000000"/>
          <w:sz w:val="28"/>
        </w:rPr>
        <w:t>
      10. Егер тасымалдауға билетi бар жолаушы орынға алдын ала тапсырыс беру жөнiнде өтiнiш жасап, ал авиакомпанияның билеттiң жарамдылық мерзiмi iшiнде орын ұсыну мүмкiндiгi болмаса, онда мұндай билеттiң жарамдылық мерзiмi авиакомпанияның бастапқыда төленген тарифке сәйкес келетiн қызмет көрсету класы бойынша бос орны бар ең жақын рейсiне дейiн ұзартылады.</w:t>
      </w:r>
    </w:p>
    <w:bookmarkEnd w:id="98"/>
    <w:bookmarkStart w:name="z93" w:id="99"/>
    <w:p>
      <w:pPr>
        <w:spacing w:after="0"/>
        <w:ind w:left="0"/>
        <w:jc w:val="both"/>
      </w:pPr>
      <w:r>
        <w:rPr>
          <w:rFonts w:ascii="Times New Roman"/>
          <w:b w:val="false"/>
          <w:i w:val="false"/>
          <w:color w:val="000000"/>
          <w:sz w:val="28"/>
        </w:rPr>
        <w:t>
      11. Жолаушы авиакомпанияға ұшу купоны бар билеттi көрсетедi. Пайдаланылған ұшу купондары бар билет жолаушыны тасымалдау және ақшаны қайтару үшiн жарамсыз.</w:t>
      </w:r>
    </w:p>
    <w:bookmarkEnd w:id="99"/>
    <w:bookmarkStart w:name="z94" w:id="100"/>
    <w:p>
      <w:pPr>
        <w:spacing w:after="0"/>
        <w:ind w:left="0"/>
        <w:jc w:val="both"/>
      </w:pPr>
      <w:r>
        <w:rPr>
          <w:rFonts w:ascii="Times New Roman"/>
          <w:b w:val="false"/>
          <w:i w:val="false"/>
          <w:color w:val="000000"/>
          <w:sz w:val="28"/>
        </w:rPr>
        <w:t>
      Авиакомпания ұшу купондарын жолаушы мен оның жүгiн тасымалдау үшiн жолаушы купонында көрсетiлген жөнелту пунктiнен бастап тек қатаң жүйелiкпен қабылдайды.</w:t>
      </w:r>
    </w:p>
    <w:bookmarkEnd w:id="100"/>
    <w:bookmarkStart w:name="z95" w:id="101"/>
    <w:p>
      <w:pPr>
        <w:spacing w:after="0"/>
        <w:ind w:left="0"/>
        <w:jc w:val="both"/>
      </w:pPr>
      <w:r>
        <w:rPr>
          <w:rFonts w:ascii="Times New Roman"/>
          <w:b w:val="false"/>
          <w:i w:val="false"/>
          <w:color w:val="000000"/>
          <w:sz w:val="28"/>
        </w:rPr>
        <w:t>
      Жолаушы пайдаланылмаған барлық ұшу купондарын тасымалдың бүкiл кезеңiнде сақтайды және авиакомпанияның талап етуi бойынша көрсетеді және тапсырады.</w:t>
      </w:r>
    </w:p>
    <w:bookmarkEnd w:id="101"/>
    <w:bookmarkStart w:name="z96" w:id="102"/>
    <w:p>
      <w:pPr>
        <w:spacing w:after="0"/>
        <w:ind w:left="0"/>
        <w:jc w:val="both"/>
      </w:pPr>
      <w:r>
        <w:rPr>
          <w:rFonts w:ascii="Times New Roman"/>
          <w:b w:val="false"/>
          <w:i w:val="false"/>
          <w:color w:val="000000"/>
          <w:sz w:val="28"/>
        </w:rPr>
        <w:t>
      Халықаралық тасымалдарда жолаушы аумағына, аумағынан немесе аумағы арқылы тасымалдау жүзеге асырылатын елдiң заңнамасына сәйкес кету, келу және тағы басқа құжаттарды ресiмдейдi.</w:t>
      </w:r>
    </w:p>
    <w:bookmarkEnd w:id="102"/>
    <w:bookmarkStart w:name="z97" w:id="103"/>
    <w:p>
      <w:pPr>
        <w:spacing w:after="0"/>
        <w:ind w:left="0"/>
        <w:jc w:val="both"/>
      </w:pPr>
      <w:r>
        <w:rPr>
          <w:rFonts w:ascii="Times New Roman"/>
          <w:b w:val="false"/>
          <w:i w:val="false"/>
          <w:color w:val="000000"/>
          <w:sz w:val="28"/>
        </w:rPr>
        <w:t>
      12. Электрондық тикетинг (e-ticketing) билеттi басып шығармай-ақ авиатасымалдарды сатуға мүмкiндiк бередi. Бұл жолаушыға басып шығарылған билетсiз рейске тiркелуiне және отыруына мүмкiндiк бередi.</w:t>
      </w:r>
    </w:p>
    <w:bookmarkEnd w:id="103"/>
    <w:bookmarkStart w:name="z98" w:id="104"/>
    <w:p>
      <w:pPr>
        <w:spacing w:after="0"/>
        <w:ind w:left="0"/>
        <w:jc w:val="both"/>
      </w:pPr>
      <w:r>
        <w:rPr>
          <w:rFonts w:ascii="Times New Roman"/>
          <w:b w:val="false"/>
          <w:i w:val="false"/>
          <w:color w:val="000000"/>
          <w:sz w:val="28"/>
        </w:rPr>
        <w:t>
      Электрондық билет (e-ticket немесе ЕТ) қағаз купондар Е-ticket серверi (ETS) немесе авиакомпания серверiнде сақталатын электрондық билет жазбасымен ауыстырылғанын бiлдiредi. Электрондық түрде ұшу купондары ғана сақталады.</w:t>
      </w:r>
    </w:p>
    <w:bookmarkEnd w:id="104"/>
    <w:bookmarkStart w:name="z99" w:id="105"/>
    <w:p>
      <w:pPr>
        <w:spacing w:after="0"/>
        <w:ind w:left="0"/>
        <w:jc w:val="both"/>
      </w:pPr>
      <w:r>
        <w:rPr>
          <w:rFonts w:ascii="Times New Roman"/>
          <w:b w:val="false"/>
          <w:i w:val="false"/>
          <w:color w:val="000000"/>
          <w:sz w:val="28"/>
        </w:rPr>
        <w:t>
      Электрондық билеттi сатып алу фактiсiн растау ретiнде маршрут түбiртегi берiледi.</w:t>
      </w:r>
    </w:p>
    <w:bookmarkEnd w:id="105"/>
    <w:bookmarkStart w:name="z100" w:id="106"/>
    <w:p>
      <w:pPr>
        <w:spacing w:after="0"/>
        <w:ind w:left="0"/>
        <w:jc w:val="both"/>
      </w:pPr>
      <w:r>
        <w:rPr>
          <w:rFonts w:ascii="Times New Roman"/>
          <w:b w:val="false"/>
          <w:i w:val="false"/>
          <w:color w:val="000000"/>
          <w:sz w:val="28"/>
        </w:rPr>
        <w:t>
      Электрондық билеттегi маршрутты басып шығарудың (ITR) бiрнеше опциялары бар:</w:t>
      </w:r>
    </w:p>
    <w:bookmarkEnd w:id="106"/>
    <w:bookmarkStart w:name="z101" w:id="107"/>
    <w:p>
      <w:pPr>
        <w:spacing w:after="0"/>
        <w:ind w:left="0"/>
        <w:jc w:val="both"/>
      </w:pPr>
      <w:r>
        <w:rPr>
          <w:rFonts w:ascii="Times New Roman"/>
          <w:b w:val="false"/>
          <w:i w:val="false"/>
          <w:color w:val="000000"/>
          <w:sz w:val="28"/>
        </w:rPr>
        <w:t>
      1) принтерде шығару;</w:t>
      </w:r>
    </w:p>
    <w:bookmarkEnd w:id="107"/>
    <w:bookmarkStart w:name="z102" w:id="108"/>
    <w:p>
      <w:pPr>
        <w:spacing w:after="0"/>
        <w:ind w:left="0"/>
        <w:jc w:val="both"/>
      </w:pPr>
      <w:r>
        <w:rPr>
          <w:rFonts w:ascii="Times New Roman"/>
          <w:b w:val="false"/>
          <w:i w:val="false"/>
          <w:color w:val="000000"/>
          <w:sz w:val="28"/>
        </w:rPr>
        <w:t>
      2) жолаушының электрондық мекенжайына жiберу.</w:t>
      </w:r>
    </w:p>
    <w:bookmarkEnd w:id="108"/>
    <w:bookmarkStart w:name="z103" w:id="109"/>
    <w:p>
      <w:pPr>
        <w:spacing w:after="0"/>
        <w:ind w:left="0"/>
        <w:jc w:val="both"/>
      </w:pPr>
      <w:r>
        <w:rPr>
          <w:rFonts w:ascii="Times New Roman"/>
          <w:b w:val="false"/>
          <w:i w:val="false"/>
          <w:color w:val="000000"/>
          <w:sz w:val="28"/>
        </w:rPr>
        <w:t>
      Шетелге ұшу кезiнде паспорттық бақылаудан өту кезінде маршрут түбiртегi керi билет айғағы ретiнде қажет болады.</w:t>
      </w:r>
    </w:p>
    <w:bookmarkEnd w:id="109"/>
    <w:bookmarkStart w:name="z104" w:id="110"/>
    <w:p>
      <w:pPr>
        <w:spacing w:after="0"/>
        <w:ind w:left="0"/>
        <w:jc w:val="both"/>
      </w:pPr>
      <w:r>
        <w:rPr>
          <w:rFonts w:ascii="Times New Roman"/>
          <w:b w:val="false"/>
          <w:i w:val="false"/>
          <w:color w:val="000000"/>
          <w:sz w:val="28"/>
        </w:rPr>
        <w:t>
      Жолаушы әуежайға тіркелу үшін ұшақ ұшқанға дейiн тiркеу бойынша рәсiмдердi орындау үшiн авиакомпания не әуежай белгiлеген уақыттан кешiкпей келедi.</w:t>
      </w:r>
    </w:p>
    <w:bookmarkEnd w:id="110"/>
    <w:bookmarkStart w:name="z105" w:id="111"/>
    <w:p>
      <w:pPr>
        <w:spacing w:after="0"/>
        <w:ind w:left="0"/>
        <w:jc w:val="both"/>
      </w:pPr>
      <w:r>
        <w:rPr>
          <w:rFonts w:ascii="Times New Roman"/>
          <w:b w:val="false"/>
          <w:i w:val="false"/>
          <w:color w:val="000000"/>
          <w:sz w:val="28"/>
        </w:rPr>
        <w:t xml:space="preserve">
      Егер жолаушы тiркелу үшін </w:t>
      </w:r>
      <w:r>
        <w:rPr>
          <w:rFonts w:ascii="Times New Roman"/>
          <w:b w:val="false"/>
          <w:i w:val="false"/>
          <w:color w:val="000000"/>
          <w:sz w:val="28"/>
        </w:rPr>
        <w:t>белгiленген</w:t>
      </w:r>
      <w:r>
        <w:rPr>
          <w:rFonts w:ascii="Times New Roman"/>
          <w:b w:val="false"/>
          <w:i w:val="false"/>
          <w:color w:val="000000"/>
          <w:sz w:val="28"/>
        </w:rPr>
        <w:t xml:space="preserve"> мерзiмде келмесе, онда авиакомпания осы әуежайдан ұшып шығу үшін оған бөлінген орынды жояды.</w:t>
      </w:r>
    </w:p>
    <w:bookmarkEnd w:id="111"/>
    <w:bookmarkStart w:name="z106" w:id="112"/>
    <w:p>
      <w:pPr>
        <w:spacing w:after="0"/>
        <w:ind w:left="0"/>
        <w:jc w:val="both"/>
      </w:pPr>
      <w:r>
        <w:rPr>
          <w:rFonts w:ascii="Times New Roman"/>
          <w:b w:val="false"/>
          <w:i w:val="false"/>
          <w:color w:val="000000"/>
          <w:sz w:val="28"/>
        </w:rPr>
        <w:t>
      Ұшатын жолаушылардың билеттерiн тiркеу және багажын ресiмдеу операциялық залда немесе тiркеудiң басқа тәсілдері арқылы жүргiзiледi.</w:t>
      </w:r>
    </w:p>
    <w:bookmarkEnd w:id="112"/>
    <w:bookmarkStart w:name="z107" w:id="113"/>
    <w:p>
      <w:pPr>
        <w:spacing w:after="0"/>
        <w:ind w:left="0"/>
        <w:jc w:val="both"/>
      </w:pPr>
      <w:r>
        <w:rPr>
          <w:rFonts w:ascii="Times New Roman"/>
          <w:b w:val="false"/>
          <w:i w:val="false"/>
          <w:color w:val="000000"/>
          <w:sz w:val="28"/>
        </w:rPr>
        <w:t>
      Жолаушы электрондық билеттің нөмiрiн интернет арқылы тiркелу кезiнде сәйкестендiру үшiн пайдаланады немесе тiркелудiң басқа нысандарын (өздiгiнен тiркелу бағаны немесе ұялы телефон арқылы тiркелу) пайдаланады.</w:t>
      </w:r>
    </w:p>
    <w:bookmarkEnd w:id="113"/>
    <w:bookmarkStart w:name="z108" w:id="114"/>
    <w:p>
      <w:pPr>
        <w:spacing w:after="0"/>
        <w:ind w:left="0"/>
        <w:jc w:val="both"/>
      </w:pPr>
      <w:r>
        <w:rPr>
          <w:rFonts w:ascii="Times New Roman"/>
          <w:b w:val="false"/>
          <w:i w:val="false"/>
          <w:color w:val="000000"/>
          <w:sz w:val="28"/>
        </w:rPr>
        <w:t>
      13. Билет немесе оның кез келген бөлiгi жоғалып, бүлiнген жағдайда не ұшу купондары жоқ билет ұсынылған жағдайда, авиакомпания жолаушының өтiнiшi бойынша чекті қоса беріп, мұндай билеттiң орнына билеттiң телнұсқасын бередi.</w:t>
      </w:r>
    </w:p>
    <w:bookmarkEnd w:id="114"/>
    <w:bookmarkStart w:name="z109" w:id="115"/>
    <w:p>
      <w:pPr>
        <w:spacing w:after="0"/>
        <w:ind w:left="0"/>
        <w:jc w:val="both"/>
      </w:pPr>
      <w:r>
        <w:rPr>
          <w:rFonts w:ascii="Times New Roman"/>
          <w:b w:val="false"/>
          <w:i w:val="false"/>
          <w:color w:val="000000"/>
          <w:sz w:val="28"/>
        </w:rPr>
        <w:t>
      Шетелдiк авиакомпания берген билет (немесе оның кез келген бөлiгi) жоғалған, бүлiнген жағдайда, авиакомпанияға жолаушының өтініші бойынша чек қоса берiле отырып, телнұсқаны ресімдеу үшiн жазбаша өтiнiш жолданады.</w:t>
      </w:r>
    </w:p>
    <w:bookmarkEnd w:id="115"/>
    <w:bookmarkStart w:name="z110" w:id="116"/>
    <w:p>
      <w:pPr>
        <w:spacing w:after="0"/>
        <w:ind w:left="0"/>
        <w:jc w:val="both"/>
      </w:pPr>
      <w:r>
        <w:rPr>
          <w:rFonts w:ascii="Times New Roman"/>
          <w:b w:val="false"/>
          <w:i w:val="false"/>
          <w:color w:val="000000"/>
          <w:sz w:val="28"/>
        </w:rPr>
        <w:t>
      14. Авиакомпания, егер:</w:t>
      </w:r>
    </w:p>
    <w:bookmarkEnd w:id="116"/>
    <w:bookmarkStart w:name="z111" w:id="117"/>
    <w:p>
      <w:pPr>
        <w:spacing w:after="0"/>
        <w:ind w:left="0"/>
        <w:jc w:val="both"/>
      </w:pPr>
      <w:r>
        <w:rPr>
          <w:rFonts w:ascii="Times New Roman"/>
          <w:b w:val="false"/>
          <w:i w:val="false"/>
          <w:color w:val="000000"/>
          <w:sz w:val="28"/>
        </w:rPr>
        <w:t>
      1) жолаушы бастапқы тасымалдау құжаты туралы дұрыс ақпарат ұсынбаса;</w:t>
      </w:r>
    </w:p>
    <w:bookmarkEnd w:id="117"/>
    <w:bookmarkStart w:name="z112" w:id="118"/>
    <w:p>
      <w:pPr>
        <w:spacing w:after="0"/>
        <w:ind w:left="0"/>
        <w:jc w:val="both"/>
      </w:pPr>
      <w:r>
        <w:rPr>
          <w:rFonts w:ascii="Times New Roman"/>
          <w:b w:val="false"/>
          <w:i w:val="false"/>
          <w:color w:val="000000"/>
          <w:sz w:val="28"/>
        </w:rPr>
        <w:t>
      2) бастапқы билет интерлайн-серіктес бланкілерінде, бейтарап бланкiлерде ресiмделген болса, жолаушыға телнұсқаның көшiрмесiн беруден бас тартады.</w:t>
      </w:r>
    </w:p>
    <w:bookmarkEnd w:id="118"/>
    <w:bookmarkStart w:name="z113" w:id="119"/>
    <w:p>
      <w:pPr>
        <w:spacing w:after="0"/>
        <w:ind w:left="0"/>
        <w:jc w:val="both"/>
      </w:pPr>
      <w:r>
        <w:rPr>
          <w:rFonts w:ascii="Times New Roman"/>
          <w:b w:val="false"/>
          <w:i w:val="false"/>
          <w:color w:val="000000"/>
          <w:sz w:val="28"/>
        </w:rPr>
        <w:t>
      15. Жолаушы алдын ала тасымалдау тапсырысын және кейіннен билет жазып беруді жүзеге асыру және арнайы қызметтердi ұсыну мен ұшу қауiпсiздiгi талаптарын орындау үшiн қажеттi мынадай мәлiметтер мен құжаттарды ұсынады:</w:t>
      </w:r>
    </w:p>
    <w:bookmarkEnd w:id="119"/>
    <w:bookmarkStart w:name="z114" w:id="120"/>
    <w:p>
      <w:pPr>
        <w:spacing w:after="0"/>
        <w:ind w:left="0"/>
        <w:jc w:val="both"/>
      </w:pPr>
      <w:r>
        <w:rPr>
          <w:rFonts w:ascii="Times New Roman"/>
          <w:b w:val="false"/>
          <w:i w:val="false"/>
          <w:color w:val="000000"/>
          <w:sz w:val="28"/>
        </w:rPr>
        <w:t>
      1) тегi, аты, әкесiнiң аты;</w:t>
      </w:r>
    </w:p>
    <w:bookmarkEnd w:id="120"/>
    <w:bookmarkStart w:name="z115" w:id="121"/>
    <w:p>
      <w:pPr>
        <w:spacing w:after="0"/>
        <w:ind w:left="0"/>
        <w:jc w:val="both"/>
      </w:pPr>
      <w:r>
        <w:rPr>
          <w:rFonts w:ascii="Times New Roman"/>
          <w:b w:val="false"/>
          <w:i w:val="false"/>
          <w:color w:val="000000"/>
          <w:sz w:val="28"/>
        </w:rPr>
        <w:t>
      2) жолаушының құжаттары туралы мәліметтер (паспорт немесе оны алмастыратын құжат);</w:t>
      </w:r>
    </w:p>
    <w:bookmarkEnd w:id="121"/>
    <w:bookmarkStart w:name="z116" w:id="122"/>
    <w:p>
      <w:pPr>
        <w:spacing w:after="0"/>
        <w:ind w:left="0"/>
        <w:jc w:val="both"/>
      </w:pPr>
      <w:r>
        <w:rPr>
          <w:rFonts w:ascii="Times New Roman"/>
          <w:b w:val="false"/>
          <w:i w:val="false"/>
          <w:color w:val="000000"/>
          <w:sz w:val="28"/>
        </w:rPr>
        <w:t>
      3) қосымша құжаттар туралы мәліметтер (виза, медициналық анықтама, балаларды тасымалдауға арналған құжаттар);</w:t>
      </w:r>
    </w:p>
    <w:bookmarkEnd w:id="122"/>
    <w:bookmarkStart w:name="z117" w:id="123"/>
    <w:p>
      <w:pPr>
        <w:spacing w:after="0"/>
        <w:ind w:left="0"/>
        <w:jc w:val="both"/>
      </w:pPr>
      <w:r>
        <w:rPr>
          <w:rFonts w:ascii="Times New Roman"/>
          <w:b w:val="false"/>
          <w:i w:val="false"/>
          <w:color w:val="000000"/>
          <w:sz w:val="28"/>
        </w:rPr>
        <w:t>
      4) тұрақты тұратын жерінің мекенжайы;</w:t>
      </w:r>
    </w:p>
    <w:bookmarkEnd w:id="123"/>
    <w:bookmarkStart w:name="z118" w:id="124"/>
    <w:p>
      <w:pPr>
        <w:spacing w:after="0"/>
        <w:ind w:left="0"/>
        <w:jc w:val="both"/>
      </w:pPr>
      <w:r>
        <w:rPr>
          <w:rFonts w:ascii="Times New Roman"/>
          <w:b w:val="false"/>
          <w:i w:val="false"/>
          <w:color w:val="000000"/>
          <w:sz w:val="28"/>
        </w:rPr>
        <w:t>
      5) межелi пунктте болған кезеңде уақытша тұратын жерiнiң мекенжайы туралы мәліметтер немесе тұрақты тұратын жерінің мекенжайы.</w:t>
      </w:r>
    </w:p>
    <w:bookmarkEnd w:id="124"/>
    <w:bookmarkStart w:name="z119" w:id="125"/>
    <w:p>
      <w:pPr>
        <w:spacing w:after="0"/>
        <w:ind w:left="0"/>
        <w:jc w:val="both"/>
      </w:pPr>
      <w:r>
        <w:rPr>
          <w:rFonts w:ascii="Times New Roman"/>
          <w:b w:val="false"/>
          <w:i w:val="false"/>
          <w:color w:val="000000"/>
          <w:sz w:val="28"/>
        </w:rPr>
        <w:t>
      16. Жолаушы немесе жолаушының атынан алдын ала тасымалдау тапсырысын жүзеге асыратын адам авиакомпанияны рейс басталғанға дейін күнтiзбелiк 5 күн iшiнде мынадай жағдайларда хабардар етедi:</w:t>
      </w:r>
    </w:p>
    <w:bookmarkEnd w:id="125"/>
    <w:bookmarkStart w:name="z120" w:id="126"/>
    <w:p>
      <w:pPr>
        <w:spacing w:after="0"/>
        <w:ind w:left="0"/>
        <w:jc w:val="both"/>
      </w:pPr>
      <w:r>
        <w:rPr>
          <w:rFonts w:ascii="Times New Roman"/>
          <w:b w:val="false"/>
          <w:i w:val="false"/>
          <w:color w:val="000000"/>
          <w:sz w:val="28"/>
        </w:rPr>
        <w:t>
      1) жолаушының шектеулi қозғалысы;</w:t>
      </w:r>
    </w:p>
    <w:bookmarkEnd w:id="126"/>
    <w:bookmarkStart w:name="z121" w:id="127"/>
    <w:p>
      <w:pPr>
        <w:spacing w:after="0"/>
        <w:ind w:left="0"/>
        <w:jc w:val="both"/>
      </w:pPr>
      <w:r>
        <w:rPr>
          <w:rFonts w:ascii="Times New Roman"/>
          <w:b w:val="false"/>
          <w:i w:val="false"/>
          <w:color w:val="000000"/>
          <w:sz w:val="28"/>
        </w:rPr>
        <w:t>
      2) бала тасымалы;</w:t>
      </w:r>
    </w:p>
    <w:bookmarkEnd w:id="127"/>
    <w:bookmarkStart w:name="z122" w:id="128"/>
    <w:p>
      <w:pPr>
        <w:spacing w:after="0"/>
        <w:ind w:left="0"/>
        <w:jc w:val="both"/>
      </w:pPr>
      <w:r>
        <w:rPr>
          <w:rFonts w:ascii="Times New Roman"/>
          <w:b w:val="false"/>
          <w:i w:val="false"/>
          <w:color w:val="000000"/>
          <w:sz w:val="28"/>
        </w:rPr>
        <w:t>
      3) жолаушының нашар көруi (көрмеуi), естуi;</w:t>
      </w:r>
    </w:p>
    <w:bookmarkEnd w:id="128"/>
    <w:bookmarkStart w:name="z123" w:id="129"/>
    <w:p>
      <w:pPr>
        <w:spacing w:after="0"/>
        <w:ind w:left="0"/>
        <w:jc w:val="both"/>
      </w:pPr>
      <w:r>
        <w:rPr>
          <w:rFonts w:ascii="Times New Roman"/>
          <w:b w:val="false"/>
          <w:i w:val="false"/>
          <w:color w:val="000000"/>
          <w:sz w:val="28"/>
        </w:rPr>
        <w:t>
      4) бұл жағдайда жетектеушi иттi алып жүру қажеттiлiгi;</w:t>
      </w:r>
    </w:p>
    <w:bookmarkEnd w:id="129"/>
    <w:bookmarkStart w:name="z124" w:id="130"/>
    <w:p>
      <w:pPr>
        <w:spacing w:after="0"/>
        <w:ind w:left="0"/>
        <w:jc w:val="both"/>
      </w:pPr>
      <w:r>
        <w:rPr>
          <w:rFonts w:ascii="Times New Roman"/>
          <w:b w:val="false"/>
          <w:i w:val="false"/>
          <w:color w:val="000000"/>
          <w:sz w:val="28"/>
        </w:rPr>
        <w:t>
      5) инфекциялық аурудың болуы;</w:t>
      </w:r>
    </w:p>
    <w:bookmarkEnd w:id="130"/>
    <w:bookmarkStart w:name="z125" w:id="131"/>
    <w:p>
      <w:pPr>
        <w:spacing w:after="0"/>
        <w:ind w:left="0"/>
        <w:jc w:val="both"/>
      </w:pPr>
      <w:r>
        <w:rPr>
          <w:rFonts w:ascii="Times New Roman"/>
          <w:b w:val="false"/>
          <w:i w:val="false"/>
          <w:color w:val="000000"/>
          <w:sz w:val="28"/>
        </w:rPr>
        <w:t>
      6) 28 аптадан астам мерзiмдегi жүктiлiк;</w:t>
      </w:r>
    </w:p>
    <w:bookmarkEnd w:id="131"/>
    <w:bookmarkStart w:name="z126" w:id="132"/>
    <w:p>
      <w:pPr>
        <w:spacing w:after="0"/>
        <w:ind w:left="0"/>
        <w:jc w:val="both"/>
      </w:pPr>
      <w:r>
        <w:rPr>
          <w:rFonts w:ascii="Times New Roman"/>
          <w:b w:val="false"/>
          <w:i w:val="false"/>
          <w:color w:val="000000"/>
          <w:sz w:val="28"/>
        </w:rPr>
        <w:t>
      7) жеті күндік жасқа дейiнгi нәрестені тасымалдау;</w:t>
      </w:r>
    </w:p>
    <w:bookmarkEnd w:id="132"/>
    <w:bookmarkStart w:name="z127" w:id="133"/>
    <w:p>
      <w:pPr>
        <w:spacing w:after="0"/>
        <w:ind w:left="0"/>
        <w:jc w:val="both"/>
      </w:pPr>
      <w:r>
        <w:rPr>
          <w:rFonts w:ascii="Times New Roman"/>
          <w:b w:val="false"/>
          <w:i w:val="false"/>
          <w:color w:val="000000"/>
          <w:sz w:val="28"/>
        </w:rPr>
        <w:t>
      8) жануарларды (құстарды) тасымалдау;</w:t>
      </w:r>
    </w:p>
    <w:bookmarkEnd w:id="133"/>
    <w:bookmarkStart w:name="z128" w:id="134"/>
    <w:p>
      <w:pPr>
        <w:spacing w:after="0"/>
        <w:ind w:left="0"/>
        <w:jc w:val="both"/>
      </w:pPr>
      <w:r>
        <w:rPr>
          <w:rFonts w:ascii="Times New Roman"/>
          <w:b w:val="false"/>
          <w:i w:val="false"/>
          <w:color w:val="000000"/>
          <w:sz w:val="28"/>
        </w:rPr>
        <w:t>
      9) тасымалдау нормасынан жоғары немесе iрi габариттi, ауыр салмақты багаждың болуы;</w:t>
      </w:r>
    </w:p>
    <w:bookmarkEnd w:id="134"/>
    <w:bookmarkStart w:name="z129" w:id="135"/>
    <w:p>
      <w:pPr>
        <w:spacing w:after="0"/>
        <w:ind w:left="0"/>
        <w:jc w:val="both"/>
      </w:pPr>
      <w:r>
        <w:rPr>
          <w:rFonts w:ascii="Times New Roman"/>
          <w:b w:val="false"/>
          <w:i w:val="false"/>
          <w:color w:val="000000"/>
          <w:sz w:val="28"/>
        </w:rPr>
        <w:t>
      10) тек әуе кемесінің салонында ғана тасымалдау қажет багаждың болуы;</w:t>
      </w:r>
    </w:p>
    <w:bookmarkEnd w:id="135"/>
    <w:bookmarkStart w:name="z130" w:id="136"/>
    <w:p>
      <w:pPr>
        <w:spacing w:after="0"/>
        <w:ind w:left="0"/>
        <w:jc w:val="both"/>
      </w:pPr>
      <w:r>
        <w:rPr>
          <w:rFonts w:ascii="Times New Roman"/>
          <w:b w:val="false"/>
          <w:i w:val="false"/>
          <w:color w:val="000000"/>
          <w:sz w:val="28"/>
        </w:rPr>
        <w:t>
      11) қару-жарақ, оқ-дәрiлердi тасымалдау.</w:t>
      </w:r>
    </w:p>
    <w:bookmarkEnd w:id="136"/>
    <w:bookmarkStart w:name="z131" w:id="137"/>
    <w:p>
      <w:pPr>
        <w:spacing w:after="0"/>
        <w:ind w:left="0"/>
        <w:jc w:val="both"/>
      </w:pPr>
      <w:r>
        <w:rPr>
          <w:rFonts w:ascii="Times New Roman"/>
          <w:b w:val="false"/>
          <w:i w:val="false"/>
          <w:color w:val="000000"/>
          <w:sz w:val="28"/>
        </w:rPr>
        <w:t>
      Авиакомпания көрсетiлген ақпаратты алғаннан кейiн, егер көрсетiлген жағдайларда әуе кемесiнiң техникалық мүмкiндiктерiне байланысты тасымалдауды орындай алмаса, жолаушыны тасымалдаудан бас тартатыны туралы күнтiзбелiк бір күн iшiнде хабардар етедi.</w:t>
      </w:r>
    </w:p>
    <w:bookmarkEnd w:id="137"/>
    <w:bookmarkStart w:name="z132" w:id="138"/>
    <w:p>
      <w:pPr>
        <w:spacing w:after="0"/>
        <w:ind w:left="0"/>
        <w:jc w:val="both"/>
      </w:pPr>
      <w:r>
        <w:rPr>
          <w:rFonts w:ascii="Times New Roman"/>
          <w:b w:val="false"/>
          <w:i w:val="false"/>
          <w:color w:val="000000"/>
          <w:sz w:val="28"/>
        </w:rPr>
        <w:t>
      17. Әуе кемесiнде белгiлi бiр рейс пен күнге жолаушы орнын және жолаушыны, багажды, жүктi тасымалдау үшiн тасымал сыйымдылығын бекiту әуе көлiгiмен жолаушыны, багажды, жүктi тасымалдаудың мiндеттi шарты болып табылады.</w:t>
      </w:r>
    </w:p>
    <w:bookmarkEnd w:id="138"/>
    <w:bookmarkStart w:name="z133" w:id="139"/>
    <w:p>
      <w:pPr>
        <w:spacing w:after="0"/>
        <w:ind w:left="0"/>
        <w:jc w:val="both"/>
      </w:pPr>
      <w:r>
        <w:rPr>
          <w:rFonts w:ascii="Times New Roman"/>
          <w:b w:val="false"/>
          <w:i w:val="false"/>
          <w:color w:val="000000"/>
          <w:sz w:val="28"/>
        </w:rPr>
        <w:t>
      18. Егер жолаушы (жолаушылар тобы) ұсынылған орыннан бас тартса немесе тiркеу орнына авиакомпания белгiлеген уақытта келмесе, онда жолаушының (жолаушылар тобының) билетiне тарифтi қолдану шарттары қолданылады.</w:t>
      </w:r>
    </w:p>
    <w:bookmarkEnd w:id="139"/>
    <w:bookmarkStart w:name="z134" w:id="140"/>
    <w:p>
      <w:pPr>
        <w:spacing w:after="0"/>
        <w:ind w:left="0"/>
        <w:jc w:val="both"/>
      </w:pPr>
      <w:r>
        <w:rPr>
          <w:rFonts w:ascii="Times New Roman"/>
          <w:b w:val="false"/>
          <w:i w:val="false"/>
          <w:color w:val="000000"/>
          <w:sz w:val="28"/>
        </w:rPr>
        <w:t>
      19. Жолда аялдауға тек ол авиакомпаниямен немесе оның агентiмен алдын ала келiсiлген және билетте көзделген жағдайда ғана рұқсат етiледi.</w:t>
      </w:r>
    </w:p>
    <w:bookmarkEnd w:id="140"/>
    <w:bookmarkStart w:name="z135" w:id="141"/>
    <w:p>
      <w:pPr>
        <w:spacing w:after="0"/>
        <w:ind w:left="0"/>
        <w:jc w:val="both"/>
      </w:pPr>
      <w:r>
        <w:rPr>
          <w:rFonts w:ascii="Times New Roman"/>
          <w:b w:val="false"/>
          <w:i w:val="false"/>
          <w:color w:val="000000"/>
          <w:sz w:val="28"/>
        </w:rPr>
        <w:t>
      20. Егер билетке авиакомпанияның арнайы тарифi бойынша ақы төленген болса, жолаушының жолда аялдауы тарифтi қолдану шарттарымен реттеледi:</w:t>
      </w:r>
    </w:p>
    <w:bookmarkEnd w:id="141"/>
    <w:bookmarkStart w:name="z136" w:id="142"/>
    <w:p>
      <w:pPr>
        <w:spacing w:after="0"/>
        <w:ind w:left="0"/>
        <w:jc w:val="both"/>
      </w:pPr>
      <w:r>
        <w:rPr>
          <w:rFonts w:ascii="Times New Roman"/>
          <w:b w:val="false"/>
          <w:i w:val="false"/>
          <w:color w:val="000000"/>
          <w:sz w:val="28"/>
        </w:rPr>
        <w:t>
      Жолда аялдау үшiн билетке ақы төлеудiң көрсетiлген жағдайларының кез келгенiнде мына шарттар сақталуы қажет:</w:t>
      </w:r>
    </w:p>
    <w:bookmarkEnd w:id="142"/>
    <w:bookmarkStart w:name="z137" w:id="143"/>
    <w:p>
      <w:pPr>
        <w:spacing w:after="0"/>
        <w:ind w:left="0"/>
        <w:jc w:val="both"/>
      </w:pPr>
      <w:r>
        <w:rPr>
          <w:rFonts w:ascii="Times New Roman"/>
          <w:b w:val="false"/>
          <w:i w:val="false"/>
          <w:color w:val="000000"/>
          <w:sz w:val="28"/>
        </w:rPr>
        <w:t>
      1) аялдама билеттiң қолданылу мерзiмi шегінде жасалады;</w:t>
      </w:r>
    </w:p>
    <w:bookmarkEnd w:id="143"/>
    <w:bookmarkStart w:name="z138" w:id="144"/>
    <w:p>
      <w:pPr>
        <w:spacing w:after="0"/>
        <w:ind w:left="0"/>
        <w:jc w:val="both"/>
      </w:pPr>
      <w:r>
        <w:rPr>
          <w:rFonts w:ascii="Times New Roman"/>
          <w:b w:val="false"/>
          <w:i w:val="false"/>
          <w:color w:val="000000"/>
          <w:sz w:val="28"/>
        </w:rPr>
        <w:t>
      2) аялдамаға авиакомпания және тиiстi елдердiң заңнамасымен рұқсат етiледi.</w:t>
      </w:r>
    </w:p>
    <w:bookmarkEnd w:id="144"/>
    <w:bookmarkStart w:name="z139" w:id="145"/>
    <w:p>
      <w:pPr>
        <w:spacing w:after="0"/>
        <w:ind w:left="0"/>
        <w:jc w:val="both"/>
      </w:pPr>
      <w:r>
        <w:rPr>
          <w:rFonts w:ascii="Times New Roman"/>
          <w:b w:val="false"/>
          <w:i w:val="false"/>
          <w:color w:val="000000"/>
          <w:sz w:val="28"/>
        </w:rPr>
        <w:t>
      21. Авиакомпания тасымалдауда өзінің кiнәсінан орын алған өзгерiстерге байланысты, егер жолаушы тарифi және өзгертiлген маршрут бойынша тегiн тасымалдау нормасынан жоғары багажды тасымалдау тарифі төленетiн сомадан төмен болса, қосымша төлем алмайды. Бұл ретте құнындағы айырма жолаушыға жөнелту пунктінде қайтарылады.</w:t>
      </w:r>
    </w:p>
    <w:bookmarkEnd w:id="145"/>
    <w:bookmarkStart w:name="z140" w:id="146"/>
    <w:p>
      <w:pPr>
        <w:spacing w:after="0"/>
        <w:ind w:left="0"/>
        <w:jc w:val="both"/>
      </w:pPr>
      <w:r>
        <w:rPr>
          <w:rFonts w:ascii="Times New Roman"/>
          <w:b w:val="false"/>
          <w:i w:val="false"/>
          <w:color w:val="000000"/>
          <w:sz w:val="28"/>
        </w:rPr>
        <w:t>
      22. Егер авиакомпания жолаушыға жазылып берілген билетке сәйкес тиiстi қызмет көрсету класы салонында орын тауып бере алмайтын болса, онда:</w:t>
      </w:r>
    </w:p>
    <w:bookmarkEnd w:id="146"/>
    <w:bookmarkStart w:name="z141" w:id="147"/>
    <w:p>
      <w:pPr>
        <w:spacing w:after="0"/>
        <w:ind w:left="0"/>
        <w:jc w:val="both"/>
      </w:pPr>
      <w:r>
        <w:rPr>
          <w:rFonts w:ascii="Times New Roman"/>
          <w:b w:val="false"/>
          <w:i w:val="false"/>
          <w:color w:val="000000"/>
          <w:sz w:val="28"/>
        </w:rPr>
        <w:t>
      1) егер жолаушы бастапқы жасалған билетке сәйкес келетiн, тамақ берiлiп және норма бойынша жүктi тегiн алып өту құқығы берiлетiн басқа қызмет көрсету класы салонында ұшуға келiссе, онда төленген және ұсынылған қызмет көрсету класында тасымалдау құны арасындағы айырма бойынша қайта есептеулер жүргiзiледі;</w:t>
      </w:r>
    </w:p>
    <w:bookmarkEnd w:id="147"/>
    <w:bookmarkStart w:name="z142" w:id="148"/>
    <w:p>
      <w:pPr>
        <w:spacing w:after="0"/>
        <w:ind w:left="0"/>
        <w:jc w:val="both"/>
      </w:pPr>
      <w:r>
        <w:rPr>
          <w:rFonts w:ascii="Times New Roman"/>
          <w:b w:val="false"/>
          <w:i w:val="false"/>
          <w:color w:val="000000"/>
          <w:sz w:val="28"/>
        </w:rPr>
        <w:t>
      2) егер жолаушы төленген класпен салыстырғанда арзандау класс салонында ұшудан бас тартса, авиакомпания жолаушыға авиакомпанияның рейсiнде немесе басқа авиакомпанияның рейсiнде бастапқы жасалған билеттің қызмет көрсету класына сәйкес орын тауып бере алатын уақытқа дейiн бұл жолаушыны қонақ үйде орналастыру, тамақтандыру, байланыс құралдарын пайдалану және әуежайға бару және әуежайдан келу үшiн жер көлiгiн пайдалануға кететiн iс жүзiндегi шығындардың шегіндегі шығыстарды көтередi.</w:t>
      </w:r>
    </w:p>
    <w:bookmarkEnd w:id="148"/>
    <w:bookmarkStart w:name="z143" w:id="149"/>
    <w:p>
      <w:pPr>
        <w:spacing w:after="0"/>
        <w:ind w:left="0"/>
        <w:jc w:val="both"/>
      </w:pPr>
      <w:r>
        <w:rPr>
          <w:rFonts w:ascii="Times New Roman"/>
          <w:b w:val="false"/>
          <w:i w:val="false"/>
          <w:color w:val="000000"/>
          <w:sz w:val="28"/>
        </w:rPr>
        <w:t>
      23. Авиакомпания жолаушыны әуемен тасымалдау шартын бiржақты тәртiппен мынадай:</w:t>
      </w:r>
    </w:p>
    <w:bookmarkEnd w:id="149"/>
    <w:bookmarkStart w:name="z144" w:id="150"/>
    <w:p>
      <w:pPr>
        <w:spacing w:after="0"/>
        <w:ind w:left="0"/>
        <w:jc w:val="both"/>
      </w:pPr>
      <w:r>
        <w:rPr>
          <w:rFonts w:ascii="Times New Roman"/>
          <w:b w:val="false"/>
          <w:i w:val="false"/>
          <w:color w:val="000000"/>
          <w:sz w:val="28"/>
        </w:rPr>
        <w:t xml:space="preserve">
      1) жолаушы әуе кемесi ұшуының алдында Заңның </w:t>
      </w:r>
      <w:r>
        <w:rPr>
          <w:rFonts w:ascii="Times New Roman"/>
          <w:b w:val="false"/>
          <w:i w:val="false"/>
          <w:color w:val="000000"/>
          <w:sz w:val="28"/>
        </w:rPr>
        <w:t>107-бабында</w:t>
      </w:r>
      <w:r>
        <w:rPr>
          <w:rFonts w:ascii="Times New Roman"/>
          <w:b w:val="false"/>
          <w:i w:val="false"/>
          <w:color w:val="000000"/>
          <w:sz w:val="28"/>
        </w:rPr>
        <w:t xml:space="preserve"> белгiленген қарап тексеруден бас тартқан;</w:t>
      </w:r>
    </w:p>
    <w:bookmarkEnd w:id="150"/>
    <w:bookmarkStart w:name="z145" w:id="151"/>
    <w:p>
      <w:pPr>
        <w:spacing w:after="0"/>
        <w:ind w:left="0"/>
        <w:jc w:val="both"/>
      </w:pPr>
      <w:r>
        <w:rPr>
          <w:rFonts w:ascii="Times New Roman"/>
          <w:b w:val="false"/>
          <w:i w:val="false"/>
          <w:color w:val="000000"/>
          <w:sz w:val="28"/>
        </w:rPr>
        <w:t>
      2) жолаушы әуе тасымалы жүзеге асырылатын немесе жөнелту пункті, аялдау орны немесе тасымалдайтын межелі пункт орналасқан мемлекеттің заңнамасының ережелерін бұзған;</w:t>
      </w:r>
    </w:p>
    <w:bookmarkEnd w:id="151"/>
    <w:bookmarkStart w:name="z146" w:id="152"/>
    <w:p>
      <w:pPr>
        <w:spacing w:after="0"/>
        <w:ind w:left="0"/>
        <w:jc w:val="both"/>
      </w:pPr>
      <w:r>
        <w:rPr>
          <w:rFonts w:ascii="Times New Roman"/>
          <w:b w:val="false"/>
          <w:i w:val="false"/>
          <w:color w:val="000000"/>
          <w:sz w:val="28"/>
        </w:rPr>
        <w:t>
      3) егер жолаушының алкогольмен, есiрткiмен, уытқұмарлықпен масаң күйде болуы және оның рухани немесе физикалық жағдайы өзiнiң денсаулығына немесе әуе кемесiнiң бортындағы адамдар мен мүлiктiң қауiпсiздiгiне қатер төндiретiн, сондай-ақ басқа жолаушыларға қолайсыз жағдай туғызатын жағдайларда тоқтатады.</w:t>
      </w:r>
    </w:p>
    <w:bookmarkEnd w:id="152"/>
    <w:bookmarkStart w:name="z147" w:id="153"/>
    <w:p>
      <w:pPr>
        <w:spacing w:after="0"/>
        <w:ind w:left="0"/>
        <w:jc w:val="both"/>
      </w:pPr>
      <w:r>
        <w:rPr>
          <w:rFonts w:ascii="Times New Roman"/>
          <w:b w:val="false"/>
          <w:i w:val="false"/>
          <w:color w:val="000000"/>
          <w:sz w:val="28"/>
        </w:rPr>
        <w:t xml:space="preserve">
      Жолаушының алкогольмен, есiрткiмен, уытқұмарлықпен масаң күйде болуы психикалық белсенді затты пайдалану фактісін және мас болу жағдайын анықтау үшін Медициналық куәландыру жүргізу </w:t>
      </w:r>
      <w:r>
        <w:rPr>
          <w:rFonts w:ascii="Times New Roman"/>
          <w:b w:val="false"/>
          <w:i w:val="false"/>
          <w:color w:val="000000"/>
          <w:sz w:val="28"/>
        </w:rPr>
        <w:t>нұсқаулығымен</w:t>
      </w:r>
      <w:r>
        <w:rPr>
          <w:rFonts w:ascii="Times New Roman"/>
          <w:b w:val="false"/>
          <w:i w:val="false"/>
          <w:color w:val="000000"/>
          <w:sz w:val="28"/>
        </w:rPr>
        <w:t xml:space="preserve"> немесе нұсқаулықты алмастыратын нормативтік құқықтық актімен белгіленген тәртiппен медициналық куәландыру арқылы расталады.</w:t>
      </w:r>
    </w:p>
    <w:bookmarkEnd w:id="153"/>
    <w:bookmarkStart w:name="z148" w:id="154"/>
    <w:p>
      <w:pPr>
        <w:spacing w:after="0"/>
        <w:ind w:left="0"/>
        <w:jc w:val="both"/>
      </w:pPr>
      <w:r>
        <w:rPr>
          <w:rFonts w:ascii="Times New Roman"/>
          <w:b w:val="false"/>
          <w:i w:val="false"/>
          <w:color w:val="000000"/>
          <w:sz w:val="28"/>
        </w:rPr>
        <w:t xml:space="preserve">
      24. Егер жолаушыны тасымалдаудан осы Қағидалардың 23-тармағында көрсетiлген себептер бойынша бас тартылса, оған осы Қағидалардың </w:t>
      </w:r>
      <w:r>
        <w:rPr>
          <w:rFonts w:ascii="Times New Roman"/>
          <w:b w:val="false"/>
          <w:i w:val="false"/>
          <w:color w:val="000000"/>
          <w:sz w:val="28"/>
        </w:rPr>
        <w:t>5-тарауына</w:t>
      </w:r>
      <w:r>
        <w:rPr>
          <w:rFonts w:ascii="Times New Roman"/>
          <w:b w:val="false"/>
          <w:i w:val="false"/>
          <w:color w:val="000000"/>
          <w:sz w:val="28"/>
        </w:rPr>
        <w:t xml:space="preserve"> сәйкес тарифтi пайдалану шартын қолдану арқылы пайдаланылмаған билет немесе оның бөлiгi үшiн сомасы қайтарылады.</w:t>
      </w:r>
    </w:p>
    <w:bookmarkEnd w:id="154"/>
    <w:bookmarkStart w:name="z149" w:id="155"/>
    <w:p>
      <w:pPr>
        <w:spacing w:after="0"/>
        <w:ind w:left="0"/>
        <w:jc w:val="both"/>
      </w:pPr>
      <w:r>
        <w:rPr>
          <w:rFonts w:ascii="Times New Roman"/>
          <w:b w:val="false"/>
          <w:i w:val="false"/>
          <w:color w:val="000000"/>
          <w:sz w:val="28"/>
        </w:rPr>
        <w:t>
      25. Дипломаттық курьерлер мен байланыс фельдъегерлерiн тасымалдау дипломатиялық органдар мен консулдық қызмет талаптарына сәйкес жүргiзiледi.</w:t>
      </w:r>
    </w:p>
    <w:bookmarkEnd w:id="155"/>
    <w:bookmarkStart w:name="z150" w:id="156"/>
    <w:p>
      <w:pPr>
        <w:spacing w:after="0"/>
        <w:ind w:left="0"/>
        <w:jc w:val="both"/>
      </w:pPr>
      <w:r>
        <w:rPr>
          <w:rFonts w:ascii="Times New Roman"/>
          <w:b w:val="false"/>
          <w:i w:val="false"/>
          <w:color w:val="000000"/>
          <w:sz w:val="28"/>
        </w:rPr>
        <w:t>
      Дипломаттық курьер мен байланыс фельдъегерi авиакомпанияның талап етуi бойынша дипломаттық багажды алып жүретiн адам ретiнде оның арнайы өкiлеттiгiн растайтын құжаттарды көрсетедi.</w:t>
      </w:r>
    </w:p>
    <w:bookmarkEnd w:id="156"/>
    <w:bookmarkStart w:name="z151" w:id="157"/>
    <w:p>
      <w:pPr>
        <w:spacing w:after="0"/>
        <w:ind w:left="0"/>
        <w:jc w:val="both"/>
      </w:pPr>
      <w:r>
        <w:rPr>
          <w:rFonts w:ascii="Times New Roman"/>
          <w:b w:val="false"/>
          <w:i w:val="false"/>
          <w:color w:val="000000"/>
          <w:sz w:val="28"/>
        </w:rPr>
        <w:t>
      26. Балалар ересек жолаушымен бiрге, сондай-ақ оларсыз да тасымалданады.</w:t>
      </w:r>
    </w:p>
    <w:bookmarkEnd w:id="157"/>
    <w:bookmarkStart w:name="z152" w:id="158"/>
    <w:p>
      <w:pPr>
        <w:spacing w:after="0"/>
        <w:ind w:left="0"/>
        <w:jc w:val="both"/>
      </w:pPr>
      <w:r>
        <w:rPr>
          <w:rFonts w:ascii="Times New Roman"/>
          <w:b w:val="false"/>
          <w:i w:val="false"/>
          <w:color w:val="000000"/>
          <w:sz w:val="28"/>
        </w:rPr>
        <w:t>
      Ересектер ерiп жүрмейтiн балаларды авиакомпания тасымалдауға тек ата-аналары (асырап алушылары, қорғаншылары) немесе қамқоршылары жазбаша өтiнiш бергеннен кейiн ғана қабылдайды.</w:t>
      </w:r>
    </w:p>
    <w:bookmarkEnd w:id="158"/>
    <w:bookmarkStart w:name="z153" w:id="159"/>
    <w:p>
      <w:pPr>
        <w:spacing w:after="0"/>
        <w:ind w:left="0"/>
        <w:jc w:val="both"/>
      </w:pPr>
      <w:r>
        <w:rPr>
          <w:rFonts w:ascii="Times New Roman"/>
          <w:b w:val="false"/>
          <w:i w:val="false"/>
          <w:color w:val="000000"/>
          <w:sz w:val="28"/>
        </w:rPr>
        <w:t>
      27. Халықаралық рейстерде жасы 6-дан 16-ға дейiнгi, iшкi рейстерде жасы 6-дан 15-ке дейiнгi ата-аналарсыз және жолаушылардың қайсыбiрiне сенiп тапсырылмаған балалар ерiп жүретiн адамдары жоқ балалар ретiнде тасымалданады.</w:t>
      </w:r>
    </w:p>
    <w:bookmarkEnd w:id="159"/>
    <w:bookmarkStart w:name="z154" w:id="160"/>
    <w:p>
      <w:pPr>
        <w:spacing w:after="0"/>
        <w:ind w:left="0"/>
        <w:jc w:val="both"/>
      </w:pPr>
      <w:r>
        <w:rPr>
          <w:rFonts w:ascii="Times New Roman"/>
          <w:b w:val="false"/>
          <w:i w:val="false"/>
          <w:color w:val="000000"/>
          <w:sz w:val="28"/>
        </w:rPr>
        <w:t>
      6 жасқа толмаған балалар тек кәмелетке толған жолаушының бiрге жүруімен тасымалданады.</w:t>
      </w:r>
    </w:p>
    <w:bookmarkEnd w:id="160"/>
    <w:bookmarkStart w:name="z155" w:id="161"/>
    <w:p>
      <w:pPr>
        <w:spacing w:after="0"/>
        <w:ind w:left="0"/>
        <w:jc w:val="both"/>
      </w:pPr>
      <w:r>
        <w:rPr>
          <w:rFonts w:ascii="Times New Roman"/>
          <w:b w:val="false"/>
          <w:i w:val="false"/>
          <w:color w:val="000000"/>
          <w:sz w:val="28"/>
        </w:rPr>
        <w:t>
      Егер Қазақстан Республикасының кәмелетке толмаған азаматы Қазақстан Республикасынан бірге жүретiн адамсыз шығатын болса, оның паспорттан басқа, өзiмен бiрге шығу мерзiмi және ол (олар) баруға ниет еткен мемлекет (мемлекеттер) көрсетiлген Қазақстан Республикасының кәмелетке толмаған азаматының шығуына ата-аналарының, асырап алушыларының, қорғаншыларының немесе қамқоршыларының нотариалды түрде ресiмделген келiсiмі болуы қажет.</w:t>
      </w:r>
    </w:p>
    <w:bookmarkEnd w:id="161"/>
    <w:bookmarkStart w:name="z156" w:id="162"/>
    <w:p>
      <w:pPr>
        <w:spacing w:after="0"/>
        <w:ind w:left="0"/>
        <w:jc w:val="both"/>
      </w:pPr>
      <w:r>
        <w:rPr>
          <w:rFonts w:ascii="Times New Roman"/>
          <w:b w:val="false"/>
          <w:i w:val="false"/>
          <w:color w:val="000000"/>
          <w:sz w:val="28"/>
        </w:rPr>
        <w:t>
      28. Жеке орын алмайтын және кәмелетке толған жолаушымен еріп жүретiн 2 жасқа толмаған бiр баланы халықаралық рейстерде тасымалдау үшiн ақы алынбайды.</w:t>
      </w:r>
    </w:p>
    <w:bookmarkEnd w:id="162"/>
    <w:bookmarkStart w:name="z157" w:id="163"/>
    <w:p>
      <w:pPr>
        <w:spacing w:after="0"/>
        <w:ind w:left="0"/>
        <w:jc w:val="both"/>
      </w:pPr>
      <w:r>
        <w:rPr>
          <w:rFonts w:ascii="Times New Roman"/>
          <w:b w:val="false"/>
          <w:i w:val="false"/>
          <w:color w:val="000000"/>
          <w:sz w:val="28"/>
        </w:rPr>
        <w:t>
      Егер 2 жасқа толмаған бала халықаралық рейсте жеке орында тасымалданатын болса, оны тасымалдау үшiн ол ерiп жүретiн кәмелетке толған жолаушының тиiстi тарифiнiң 50%-ы төленедi.</w:t>
      </w:r>
    </w:p>
    <w:bookmarkEnd w:id="163"/>
    <w:bookmarkStart w:name="z158" w:id="164"/>
    <w:p>
      <w:pPr>
        <w:spacing w:after="0"/>
        <w:ind w:left="0"/>
        <w:jc w:val="both"/>
      </w:pPr>
      <w:r>
        <w:rPr>
          <w:rFonts w:ascii="Times New Roman"/>
          <w:b w:val="false"/>
          <w:i w:val="false"/>
          <w:color w:val="000000"/>
          <w:sz w:val="28"/>
        </w:rPr>
        <w:t>
      Халықаралық рейсте бір ересек жолаушының 2 жасқа толмаған екінші және одан кейінгі балаларды тасымалдауы үшін еріп жүретін кәмелетке толған жолаушының тиісті қалыпты немесе арнайы тарифінің 50%-ы төленеді.</w:t>
      </w:r>
    </w:p>
    <w:bookmarkEnd w:id="164"/>
    <w:bookmarkStart w:name="z159" w:id="165"/>
    <w:p>
      <w:pPr>
        <w:spacing w:after="0"/>
        <w:ind w:left="0"/>
        <w:jc w:val="both"/>
      </w:pPr>
      <w:r>
        <w:rPr>
          <w:rFonts w:ascii="Times New Roman"/>
          <w:b w:val="false"/>
          <w:i w:val="false"/>
          <w:color w:val="000000"/>
          <w:sz w:val="28"/>
        </w:rPr>
        <w:t>
      Халықаралық рейсте кәмелетке толған бiр жолаушыға еріп жүретін 2 жастан 12 жасқа дейiнгi әрбiр баланы тасымалдау үшiн ерiп жүретiн кәмелетке толған жолаушының тиiстi немесе арнайы тарифiнiң 50%-ы төленедi.</w:t>
      </w:r>
    </w:p>
    <w:bookmarkEnd w:id="165"/>
    <w:bookmarkStart w:name="z160" w:id="166"/>
    <w:p>
      <w:pPr>
        <w:spacing w:after="0"/>
        <w:ind w:left="0"/>
        <w:jc w:val="both"/>
      </w:pPr>
      <w:r>
        <w:rPr>
          <w:rFonts w:ascii="Times New Roman"/>
          <w:b w:val="false"/>
          <w:i w:val="false"/>
          <w:color w:val="000000"/>
          <w:sz w:val="28"/>
        </w:rPr>
        <w:t>
      Межелi пунктке төлемсiз ұшатын балаларға багажды тегiн алып жүру құқығы және салоннан жеке орын берiлмейдi.</w:t>
      </w:r>
    </w:p>
    <w:bookmarkEnd w:id="166"/>
    <w:bookmarkStart w:name="z161" w:id="167"/>
    <w:p>
      <w:pPr>
        <w:spacing w:after="0"/>
        <w:ind w:left="0"/>
        <w:jc w:val="both"/>
      </w:pPr>
      <w:r>
        <w:rPr>
          <w:rFonts w:ascii="Times New Roman"/>
          <w:b w:val="false"/>
          <w:i w:val="false"/>
          <w:color w:val="000000"/>
          <w:sz w:val="28"/>
        </w:rPr>
        <w:t>
      29. Iшкi тасымалдарда жолаушы жеке орын берілмейтін 2 жасқа толмаған бiр баланы ақысыз тасымалдауына болады; егер 2 жасқа толмаған бала ішкі рейсте жеке орын беріліп тасымалданатын болса, оның тасымалы үшiн ол ерiп жүретiн кәмелетке толған жолаушының тиiстi тарифiнiң 50%-ы төленедi; iшкi рейстерде жолаушымен бiрге ұшатын 2-ден 15 жасқа дейiнгi басқа балалар толық тарифтiң 50%-ы төленген билеттер бойынша және жеке орын беру арқылы тасымалданады.</w:t>
      </w:r>
    </w:p>
    <w:bookmarkEnd w:id="167"/>
    <w:bookmarkStart w:name="z162" w:id="168"/>
    <w:p>
      <w:pPr>
        <w:spacing w:after="0"/>
        <w:ind w:left="0"/>
        <w:jc w:val="both"/>
      </w:pPr>
      <w:r>
        <w:rPr>
          <w:rFonts w:ascii="Times New Roman"/>
          <w:b w:val="false"/>
          <w:i w:val="false"/>
          <w:color w:val="000000"/>
          <w:sz w:val="28"/>
        </w:rPr>
        <w:t xml:space="preserve">
      30. Тасымалдануы үшiн тиiстi белгiлi бiр қызмет көрсету класының 50%-ы төленген әрбiр балаға жасына қарамастан жеке орын берiледi және стандартты тарифті төлеген жолаушылар үшiн </w:t>
      </w:r>
      <w:r>
        <w:rPr>
          <w:rFonts w:ascii="Times New Roman"/>
          <w:b w:val="false"/>
          <w:i w:val="false"/>
          <w:color w:val="000000"/>
          <w:sz w:val="28"/>
        </w:rPr>
        <w:t>белгiленген</w:t>
      </w:r>
      <w:r>
        <w:rPr>
          <w:rFonts w:ascii="Times New Roman"/>
          <w:b w:val="false"/>
          <w:i w:val="false"/>
          <w:color w:val="000000"/>
          <w:sz w:val="28"/>
        </w:rPr>
        <w:t xml:space="preserve"> норма бойынша багажды тегiн тасымалдауға рұқсат етiледi. Егер бұл жағдайларда тегiн тасымалдау нормасынан асатын мөлшердегi багаж тасымалданатын болса, онда оған тиiстi тариф бойынша ақы төленедi.</w:t>
      </w:r>
    </w:p>
    <w:bookmarkEnd w:id="168"/>
    <w:bookmarkStart w:name="z163" w:id="169"/>
    <w:p>
      <w:pPr>
        <w:spacing w:after="0"/>
        <w:ind w:left="0"/>
        <w:jc w:val="both"/>
      </w:pPr>
      <w:r>
        <w:rPr>
          <w:rFonts w:ascii="Times New Roman"/>
          <w:b w:val="false"/>
          <w:i w:val="false"/>
          <w:color w:val="000000"/>
          <w:sz w:val="28"/>
        </w:rPr>
        <w:t>
      31. Сырқат адамды зембiлмен тасымалдау оған әуе кемесiнде тарифтi қолдану шарттарына сәйкес төлеммен қосымша орындар ұсыну арқылы жүргiзiледi.</w:t>
      </w:r>
    </w:p>
    <w:bookmarkEnd w:id="169"/>
    <w:bookmarkStart w:name="z164" w:id="170"/>
    <w:p>
      <w:pPr>
        <w:spacing w:after="0"/>
        <w:ind w:left="0"/>
        <w:jc w:val="both"/>
      </w:pPr>
      <w:r>
        <w:rPr>
          <w:rFonts w:ascii="Times New Roman"/>
          <w:b w:val="false"/>
          <w:i w:val="false"/>
          <w:color w:val="000000"/>
          <w:sz w:val="28"/>
        </w:rPr>
        <w:t>
      Авиакомпания жолаушыны кресло-арбада, сырқат адамды зембiлде тасымалдаудан мұндай жолаушыларды тасымалдау үшiн жекелеген әуе кемелерiнде қажеттi жағдайлар болмаған кезде бас тартады.</w:t>
      </w:r>
    </w:p>
    <w:bookmarkEnd w:id="170"/>
    <w:bookmarkStart w:name="z165" w:id="171"/>
    <w:p>
      <w:pPr>
        <w:spacing w:after="0"/>
        <w:ind w:left="0"/>
        <w:jc w:val="both"/>
      </w:pPr>
      <w:r>
        <w:rPr>
          <w:rFonts w:ascii="Times New Roman"/>
          <w:b w:val="false"/>
          <w:i w:val="false"/>
          <w:color w:val="000000"/>
          <w:sz w:val="28"/>
        </w:rPr>
        <w:t>
      32. Мүгедектi арбада (жазылмалы креслода) және сырқат адамды зембiлде тасымалдау ұшу кезiнде мұндай жолаушыларға күтiмдi қамтамасыз ететiн адам бірге жүргенде ғана жүргiзiледi. Сырқат адамды зембiлде тасымалдау авиакомпания белгiлеген төлеммен әуе кемесiнде оған орын ұсыну арқылы жүргiзiледi.</w:t>
      </w:r>
    </w:p>
    <w:bookmarkEnd w:id="171"/>
    <w:bookmarkStart w:name="z166" w:id="172"/>
    <w:p>
      <w:pPr>
        <w:spacing w:after="0"/>
        <w:ind w:left="0"/>
        <w:jc w:val="both"/>
      </w:pPr>
      <w:r>
        <w:rPr>
          <w:rFonts w:ascii="Times New Roman"/>
          <w:b w:val="false"/>
          <w:i w:val="false"/>
          <w:color w:val="000000"/>
          <w:sz w:val="28"/>
        </w:rPr>
        <w:t>
      Авиакомпания немесе агент мүгедектi арбада (жазылмалы креслода) немесе сырқат адамды зембiлде тасымалдау кезiнде әуе кемесiнiң бортынан (бортына) жеткiзу үшiн мұндай жолаушының тасымалдануы туралы әуежайды алдын ала хабардар етедi.</w:t>
      </w:r>
    </w:p>
    <w:bookmarkEnd w:id="172"/>
    <w:bookmarkStart w:name="z167" w:id="173"/>
    <w:p>
      <w:pPr>
        <w:spacing w:after="0"/>
        <w:ind w:left="0"/>
        <w:jc w:val="both"/>
      </w:pPr>
      <w:r>
        <w:rPr>
          <w:rFonts w:ascii="Times New Roman"/>
          <w:b w:val="false"/>
          <w:i w:val="false"/>
          <w:color w:val="000000"/>
          <w:sz w:val="28"/>
        </w:rPr>
        <w:t>
      33. Жүктi әйелдер авиакомпанияға медициналық ұйымнан билетте көрсетiлген рейс орындалатын күнi әуеде тасымалдануына қарсы айғақтардың жоқ екені туралы медициналық қорытынды ұсынған кезде ғана тасымалдауға қабылданады.</w:t>
      </w:r>
    </w:p>
    <w:bookmarkEnd w:id="173"/>
    <w:bookmarkStart w:name="z168" w:id="174"/>
    <w:p>
      <w:pPr>
        <w:spacing w:after="0"/>
        <w:ind w:left="0"/>
        <w:jc w:val="both"/>
      </w:pPr>
      <w:r>
        <w:rPr>
          <w:rFonts w:ascii="Times New Roman"/>
          <w:b w:val="false"/>
          <w:i w:val="false"/>
          <w:color w:val="000000"/>
          <w:sz w:val="28"/>
        </w:rPr>
        <w:t>
      34. Авиакомпания көздеген жағдайлардан басқа, авиакомпаниялар әуежайлар арасында немесе әуежай мен қала арасында жолаушылар мен багажды жерде тасымалдауды жүзеге асырмайды.</w:t>
      </w:r>
    </w:p>
    <w:bookmarkEnd w:id="174"/>
    <w:bookmarkStart w:name="z169" w:id="175"/>
    <w:p>
      <w:pPr>
        <w:spacing w:after="0"/>
        <w:ind w:left="0"/>
        <w:jc w:val="both"/>
      </w:pPr>
      <w:r>
        <w:rPr>
          <w:rFonts w:ascii="Times New Roman"/>
          <w:b w:val="false"/>
          <w:i w:val="false"/>
          <w:color w:val="000000"/>
          <w:sz w:val="28"/>
        </w:rPr>
        <w:t>
      Жердегi көлiкпен қызмет көрсетудi дербес ұйымдар орындаған жағдайларда, онда олар авиакомпанияның агенттерi ретінде қаралмайды.</w:t>
      </w:r>
    </w:p>
    <w:bookmarkEnd w:id="175"/>
    <w:bookmarkStart w:name="z170" w:id="176"/>
    <w:p>
      <w:pPr>
        <w:spacing w:after="0"/>
        <w:ind w:left="0"/>
        <w:jc w:val="both"/>
      </w:pPr>
      <w:r>
        <w:rPr>
          <w:rFonts w:ascii="Times New Roman"/>
          <w:b w:val="false"/>
          <w:i w:val="false"/>
          <w:color w:val="000000"/>
          <w:sz w:val="28"/>
        </w:rPr>
        <w:t>
      35. Авиакомпанияның кiнәсiнен тасымалдауда кiдiрiс болған немесе әуе кемесiнiң кеш келуi салдарынан рейс кешiккен, орындалмаған, тасымалдау маршруты өзгерген кезде авиакомпания жолаушылар үшiн жөнелту пункттерiнде және аралық пункттерде мынадай:</w:t>
      </w:r>
    </w:p>
    <w:bookmarkEnd w:id="176"/>
    <w:bookmarkStart w:name="z171" w:id="177"/>
    <w:p>
      <w:pPr>
        <w:spacing w:after="0"/>
        <w:ind w:left="0"/>
        <w:jc w:val="both"/>
      </w:pPr>
      <w:r>
        <w:rPr>
          <w:rFonts w:ascii="Times New Roman"/>
          <w:b w:val="false"/>
          <w:i w:val="false"/>
          <w:color w:val="000000"/>
          <w:sz w:val="28"/>
        </w:rPr>
        <w:t>
      1) жетi жасқа дейiнгi балалы жолаушыға ана мен бала бөлмесiн ұсыну (болған кезде);</w:t>
      </w:r>
    </w:p>
    <w:bookmarkEnd w:id="177"/>
    <w:bookmarkStart w:name="z172" w:id="178"/>
    <w:p>
      <w:pPr>
        <w:spacing w:after="0"/>
        <w:ind w:left="0"/>
        <w:jc w:val="both"/>
      </w:pPr>
      <w:r>
        <w:rPr>
          <w:rFonts w:ascii="Times New Roman"/>
          <w:b w:val="false"/>
          <w:i w:val="false"/>
          <w:color w:val="000000"/>
          <w:sz w:val="28"/>
        </w:rPr>
        <w:t>
      2) рейстiң жөнелтiлуiн екi сағаттан аса күткен кезде ұзақтығы бес минуттан аспайтын екi телефон қоңырауын шалу, оның iшiнде халықаралық байланыс желiсi бойынша қоңырау шалу немесе электрондық пошта арқылы екi хабарлама жiберу;</w:t>
      </w:r>
    </w:p>
    <w:bookmarkEnd w:id="178"/>
    <w:bookmarkStart w:name="z173" w:id="179"/>
    <w:p>
      <w:pPr>
        <w:spacing w:after="0"/>
        <w:ind w:left="0"/>
        <w:jc w:val="both"/>
      </w:pPr>
      <w:r>
        <w:rPr>
          <w:rFonts w:ascii="Times New Roman"/>
          <w:b w:val="false"/>
          <w:i w:val="false"/>
          <w:color w:val="000000"/>
          <w:sz w:val="28"/>
        </w:rPr>
        <w:t>
      3) рейстiң жөнелтiлуiн екi сағаттан аса күткен кезде салқындатылған сусындармен қамтамасыз ету;</w:t>
      </w:r>
    </w:p>
    <w:bookmarkEnd w:id="179"/>
    <w:bookmarkStart w:name="z174" w:id="180"/>
    <w:p>
      <w:pPr>
        <w:spacing w:after="0"/>
        <w:ind w:left="0"/>
        <w:jc w:val="both"/>
      </w:pPr>
      <w:r>
        <w:rPr>
          <w:rFonts w:ascii="Times New Roman"/>
          <w:b w:val="false"/>
          <w:i w:val="false"/>
          <w:color w:val="000000"/>
          <w:sz w:val="28"/>
        </w:rPr>
        <w:t>
      4) рейстiң жөнелтiлуiн төрт сағаттан аса және әрi қарай күткен кезде:</w:t>
      </w:r>
    </w:p>
    <w:bookmarkEnd w:id="180"/>
    <w:bookmarkStart w:name="z175" w:id="181"/>
    <w:p>
      <w:pPr>
        <w:spacing w:after="0"/>
        <w:ind w:left="0"/>
        <w:jc w:val="both"/>
      </w:pPr>
      <w:r>
        <w:rPr>
          <w:rFonts w:ascii="Times New Roman"/>
          <w:b w:val="false"/>
          <w:i w:val="false"/>
          <w:color w:val="000000"/>
          <w:sz w:val="28"/>
        </w:rPr>
        <w:t>
      күндiзгi уақытта - әрбiр алты сағат сайын;</w:t>
      </w:r>
    </w:p>
    <w:bookmarkEnd w:id="181"/>
    <w:bookmarkStart w:name="z176" w:id="182"/>
    <w:p>
      <w:pPr>
        <w:spacing w:after="0"/>
        <w:ind w:left="0"/>
        <w:jc w:val="both"/>
      </w:pPr>
      <w:r>
        <w:rPr>
          <w:rFonts w:ascii="Times New Roman"/>
          <w:b w:val="false"/>
          <w:i w:val="false"/>
          <w:color w:val="000000"/>
          <w:sz w:val="28"/>
        </w:rPr>
        <w:t>
      түнгi уақытта - әрбiр сегiз сағат сайын ыстық тамақпен қамтамасыз ету;</w:t>
      </w:r>
    </w:p>
    <w:bookmarkEnd w:id="182"/>
    <w:bookmarkStart w:name="z177" w:id="183"/>
    <w:p>
      <w:pPr>
        <w:spacing w:after="0"/>
        <w:ind w:left="0"/>
        <w:jc w:val="both"/>
      </w:pPr>
      <w:r>
        <w:rPr>
          <w:rFonts w:ascii="Times New Roman"/>
          <w:b w:val="false"/>
          <w:i w:val="false"/>
          <w:color w:val="000000"/>
          <w:sz w:val="28"/>
        </w:rPr>
        <w:t>
      5) рейстiң ұшуын күндiзгi уақытта сегiз сағаттан аса және түнгi уақытта алты сағаттан аса күткен кезде авиакомпания ұсынған қонақ үйге орналастыру;</w:t>
      </w:r>
    </w:p>
    <w:bookmarkEnd w:id="183"/>
    <w:bookmarkStart w:name="z178" w:id="184"/>
    <w:p>
      <w:pPr>
        <w:spacing w:after="0"/>
        <w:ind w:left="0"/>
        <w:jc w:val="both"/>
      </w:pPr>
      <w:r>
        <w:rPr>
          <w:rFonts w:ascii="Times New Roman"/>
          <w:b w:val="false"/>
          <w:i w:val="false"/>
          <w:color w:val="000000"/>
          <w:sz w:val="28"/>
        </w:rPr>
        <w:t>
      6) қонақ үй қосымша ақысы алынбай ұсынылатын жағдайда авиакомпания ұсынған көлiкпен әуежайдан қонақ үйге дейiн және керi қарай жеткiзу қызметтерiн көрсетудi ұйымдастырады;</w:t>
      </w:r>
    </w:p>
    <w:bookmarkEnd w:id="184"/>
    <w:bookmarkStart w:name="z179" w:id="185"/>
    <w:p>
      <w:pPr>
        <w:spacing w:after="0"/>
        <w:ind w:left="0"/>
        <w:jc w:val="both"/>
      </w:pPr>
      <w:r>
        <w:rPr>
          <w:rFonts w:ascii="Times New Roman"/>
          <w:b w:val="false"/>
          <w:i w:val="false"/>
          <w:color w:val="000000"/>
          <w:sz w:val="28"/>
        </w:rPr>
        <w:t>
      7) тасымалдаушының кiнәсінен рейс орындалмаған немесе он сағаттан астам мерзiмге кiдiртiлетiн кезде, жолаушының қалауы бойынша, тасымалдаушы:</w:t>
      </w:r>
    </w:p>
    <w:bookmarkEnd w:id="185"/>
    <w:bookmarkStart w:name="z180" w:id="186"/>
    <w:p>
      <w:pPr>
        <w:spacing w:after="0"/>
        <w:ind w:left="0"/>
        <w:jc w:val="both"/>
      </w:pPr>
      <w:r>
        <w:rPr>
          <w:rFonts w:ascii="Times New Roman"/>
          <w:b w:val="false"/>
          <w:i w:val="false"/>
          <w:color w:val="000000"/>
          <w:sz w:val="28"/>
        </w:rPr>
        <w:t>
      осы тармаққа сәйкес қызметтерді көрсете отырып, жолаушыны билетте көрсетiлген баратын жерiне жақын арада ұшатын рейспен тасымалдауды қамтамасыз етуге;</w:t>
      </w:r>
    </w:p>
    <w:bookmarkEnd w:id="186"/>
    <w:bookmarkStart w:name="z181" w:id="187"/>
    <w:p>
      <w:pPr>
        <w:spacing w:after="0"/>
        <w:ind w:left="0"/>
        <w:jc w:val="both"/>
      </w:pPr>
      <w:r>
        <w:rPr>
          <w:rFonts w:ascii="Times New Roman"/>
          <w:b w:val="false"/>
          <w:i w:val="false"/>
          <w:color w:val="000000"/>
          <w:sz w:val="28"/>
        </w:rPr>
        <w:t>
      жолаушыға билеттiң толық құнын қайтаруға мiндеттi.</w:t>
      </w:r>
    </w:p>
    <w:bookmarkEnd w:id="187"/>
    <w:bookmarkStart w:name="z182" w:id="188"/>
    <w:p>
      <w:pPr>
        <w:spacing w:after="0"/>
        <w:ind w:left="0"/>
        <w:jc w:val="both"/>
      </w:pPr>
      <w:r>
        <w:rPr>
          <w:rFonts w:ascii="Times New Roman"/>
          <w:b w:val="false"/>
          <w:i w:val="false"/>
          <w:color w:val="000000"/>
          <w:sz w:val="28"/>
        </w:rPr>
        <w:t>
      Осы тармақта көрсетiлген қызметтер жолаушыларға қосымша ақысы алынбай көрсетiледi.</w:t>
      </w:r>
    </w:p>
    <w:bookmarkEnd w:id="188"/>
    <w:bookmarkStart w:name="z183" w:id="189"/>
    <w:p>
      <w:pPr>
        <w:spacing w:after="0"/>
        <w:ind w:left="0"/>
        <w:jc w:val="both"/>
      </w:pPr>
      <w:r>
        <w:rPr>
          <w:rFonts w:ascii="Times New Roman"/>
          <w:b w:val="false"/>
          <w:i w:val="false"/>
          <w:color w:val="000000"/>
          <w:sz w:val="28"/>
        </w:rPr>
        <w:t>
      Жолаушының сұрауы бойынша оған хат ұсынылады немесе авиакомпанияның арнайы тағайындалған лауазымды адамы тасымалдың кешiктірілген себептерi туралы билетке белгi қояды.</w:t>
      </w:r>
    </w:p>
    <w:bookmarkEnd w:id="189"/>
    <w:bookmarkStart w:name="z184" w:id="190"/>
    <w:p>
      <w:pPr>
        <w:spacing w:after="0"/>
        <w:ind w:left="0"/>
        <w:jc w:val="both"/>
      </w:pPr>
      <w:r>
        <w:rPr>
          <w:rFonts w:ascii="Times New Roman"/>
          <w:b w:val="false"/>
          <w:i w:val="false"/>
          <w:color w:val="000000"/>
          <w:sz w:val="28"/>
        </w:rPr>
        <w:t>
      36. Авиакомпания жолаушыға көрсетiлген қызмет көрсетудi ұсыну нәтижесiндегi немесе соған байланысты ол көтерген залалдарды немесе шығыстарды өтейдi.</w:t>
      </w:r>
    </w:p>
    <w:bookmarkEnd w:id="190"/>
    <w:bookmarkStart w:name="z185" w:id="191"/>
    <w:p>
      <w:pPr>
        <w:spacing w:after="0"/>
        <w:ind w:left="0"/>
        <w:jc w:val="both"/>
      </w:pPr>
      <w:r>
        <w:rPr>
          <w:rFonts w:ascii="Times New Roman"/>
          <w:b w:val="false"/>
          <w:i w:val="false"/>
          <w:color w:val="000000"/>
          <w:sz w:val="28"/>
        </w:rPr>
        <w:t>
      37. Авиакомпанияның кiнәсынан жолаушыны тасымалдау кiдiртiлген кезде, егер ол еңсерілмейтін күштің, әуе кемесіндегі жолаушылар денсаулығына немесе өміріне қатер төндіретін әуе кемесінің ақауын жою, не авиакомпанияға байланысты емес өзге де жағдайлар салдарынан мерзімі өтуін дәлелдей алмаса, соңғысы жолаушыға әрбiр кiдiртiлген сағат үшiн билет (кiдiрiс болған ұшу учаскесiнде) құнының 3 %-ы мөлшерiнде айыппұл төлейдi.</w:t>
      </w:r>
    </w:p>
    <w:bookmarkEnd w:id="191"/>
    <w:bookmarkStart w:name="z186" w:id="192"/>
    <w:p>
      <w:pPr>
        <w:spacing w:after="0"/>
        <w:ind w:left="0"/>
        <w:jc w:val="both"/>
      </w:pPr>
      <w:r>
        <w:rPr>
          <w:rFonts w:ascii="Times New Roman"/>
          <w:b w:val="false"/>
          <w:i w:val="false"/>
          <w:color w:val="000000"/>
          <w:sz w:val="28"/>
        </w:rPr>
        <w:t>
      Өндiрiп алынған айыппұл сомасы сатып алынған билет (кiдiрiс болған ұшу учаскесiнде) құнынан аспауы қажет.</w:t>
      </w:r>
    </w:p>
    <w:bookmarkEnd w:id="192"/>
    <w:bookmarkStart w:name="z187" w:id="193"/>
    <w:p>
      <w:pPr>
        <w:spacing w:after="0"/>
        <w:ind w:left="0"/>
        <w:jc w:val="both"/>
      </w:pPr>
      <w:r>
        <w:rPr>
          <w:rFonts w:ascii="Times New Roman"/>
          <w:b w:val="false"/>
          <w:i w:val="false"/>
          <w:color w:val="000000"/>
          <w:sz w:val="28"/>
        </w:rPr>
        <w:t>
      38. Егер авиакомпания өзiнiң кез келген рейсiн ұшырмаса, үзсе, кейінге қалдырса, кiдiртсе, онда жолаушымен келiсiм бойынша авиакомпания мұндай жолаушыны өзiнiң басқа рейсiмен тасымалдауды орындайды немесе оны тасымалдау үшiн басқа авиакомпанияға бередi немесе сомаларды қайтаруды жүргізеді және жолаушының нақты тұрғылықты жері бойынша тасымалдау шартының бұзылуынан келтiрілген шығындарды жолаушыға өтейдi.</w:t>
      </w:r>
    </w:p>
    <w:bookmarkEnd w:id="193"/>
    <w:bookmarkStart w:name="z324" w:id="194"/>
    <w:p>
      <w:pPr>
        <w:spacing w:after="0"/>
        <w:ind w:left="0"/>
        <w:jc w:val="left"/>
      </w:pPr>
      <w:r>
        <w:rPr>
          <w:rFonts w:ascii="Times New Roman"/>
          <w:b/>
          <w:i w:val="false"/>
          <w:color w:val="000000"/>
        </w:rPr>
        <w:t xml:space="preserve"> 2-1. Әуе кемесінің бортында қызмет көрсету тәртібі</w:t>
      </w:r>
    </w:p>
    <w:bookmarkEnd w:id="194"/>
    <w:p>
      <w:pPr>
        <w:spacing w:after="0"/>
        <w:ind w:left="0"/>
        <w:jc w:val="both"/>
      </w:pPr>
      <w:r>
        <w:rPr>
          <w:rFonts w:ascii="Times New Roman"/>
          <w:b w:val="false"/>
          <w:i w:val="false"/>
          <w:color w:val="ff0000"/>
          <w:sz w:val="28"/>
        </w:rPr>
        <w:t xml:space="preserve">
      Ескерту. Қағидалар 2-1-тараумен толықтырылды - ҚР Үкіметінің 15.02.2013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325" w:id="195"/>
    <w:p>
      <w:pPr>
        <w:spacing w:after="0"/>
        <w:ind w:left="0"/>
        <w:jc w:val="both"/>
      </w:pPr>
      <w:r>
        <w:rPr>
          <w:rFonts w:ascii="Times New Roman"/>
          <w:b w:val="false"/>
          <w:i w:val="false"/>
          <w:color w:val="000000"/>
          <w:sz w:val="28"/>
        </w:rPr>
        <w:t xml:space="preserve">
       38-1. Тасымалдаушы әуе кемелерінің бортында жолаушыларға осы Қағидаларға қосымшаға сәйкес қызметтер көрсету тізбесін ұсынады. </w:t>
      </w:r>
    </w:p>
    <w:bookmarkEnd w:id="195"/>
    <w:bookmarkStart w:name="z326" w:id="196"/>
    <w:p>
      <w:pPr>
        <w:spacing w:after="0"/>
        <w:ind w:left="0"/>
        <w:jc w:val="both"/>
      </w:pPr>
      <w:r>
        <w:rPr>
          <w:rFonts w:ascii="Times New Roman"/>
          <w:b w:val="false"/>
          <w:i w:val="false"/>
          <w:color w:val="000000"/>
          <w:sz w:val="28"/>
        </w:rPr>
        <w:t xml:space="preserve">
      Тасымалдаушы жолаушылардың қажеттіліктерін, сұраныстарын және техникалық мүмкіндіктерін зерделеу негізінде қызметтер көрсету ассортиментін кеңейтеді. </w:t>
      </w:r>
    </w:p>
    <w:bookmarkEnd w:id="196"/>
    <w:bookmarkStart w:name="z327" w:id="197"/>
    <w:p>
      <w:pPr>
        <w:spacing w:after="0"/>
        <w:ind w:left="0"/>
        <w:jc w:val="both"/>
      </w:pPr>
      <w:r>
        <w:rPr>
          <w:rFonts w:ascii="Times New Roman"/>
          <w:b w:val="false"/>
          <w:i w:val="false"/>
          <w:color w:val="000000"/>
          <w:sz w:val="28"/>
        </w:rPr>
        <w:t xml:space="preserve">
      38-2. Әуе кемесінің бортында жолаушыларға қызмет көрсету: </w:t>
      </w:r>
    </w:p>
    <w:bookmarkEnd w:id="197"/>
    <w:bookmarkStart w:name="z328" w:id="198"/>
    <w:p>
      <w:pPr>
        <w:spacing w:after="0"/>
        <w:ind w:left="0"/>
        <w:jc w:val="both"/>
      </w:pPr>
      <w:r>
        <w:rPr>
          <w:rFonts w:ascii="Times New Roman"/>
          <w:b w:val="false"/>
          <w:i w:val="false"/>
          <w:color w:val="000000"/>
          <w:sz w:val="28"/>
        </w:rPr>
        <w:t xml:space="preserve">
      1) әуе кемесінің бортында жасалатын жайлылық деңгейінің жолаушылардың қажеттіліктеріне сәйкестігімен; </w:t>
      </w:r>
    </w:p>
    <w:bookmarkEnd w:id="198"/>
    <w:bookmarkStart w:name="z329" w:id="199"/>
    <w:p>
      <w:pPr>
        <w:spacing w:after="0"/>
        <w:ind w:left="0"/>
        <w:jc w:val="both"/>
      </w:pPr>
      <w:r>
        <w:rPr>
          <w:rFonts w:ascii="Times New Roman"/>
          <w:b w:val="false"/>
          <w:i w:val="false"/>
          <w:color w:val="000000"/>
          <w:sz w:val="28"/>
        </w:rPr>
        <w:t>
      2) ұшуда жолаушыларға ұсынылатын қызметтердің міндетті ассортиментімен айқындалады.</w:t>
      </w:r>
    </w:p>
    <w:bookmarkEnd w:id="199"/>
    <w:bookmarkStart w:name="z330" w:id="200"/>
    <w:p>
      <w:pPr>
        <w:spacing w:after="0"/>
        <w:ind w:left="0"/>
        <w:jc w:val="both"/>
      </w:pPr>
      <w:r>
        <w:rPr>
          <w:rFonts w:ascii="Times New Roman"/>
          <w:b w:val="false"/>
          <w:i w:val="false"/>
          <w:color w:val="000000"/>
          <w:sz w:val="28"/>
        </w:rPr>
        <w:t xml:space="preserve">
      38-3. Әуе кемесінің бортында жолаушыларға қызмет көрсету жағдайы мен деңгейі: </w:t>
      </w:r>
    </w:p>
    <w:bookmarkEnd w:id="200"/>
    <w:bookmarkStart w:name="z331" w:id="201"/>
    <w:p>
      <w:pPr>
        <w:spacing w:after="0"/>
        <w:ind w:left="0"/>
        <w:jc w:val="both"/>
      </w:pPr>
      <w:r>
        <w:rPr>
          <w:rFonts w:ascii="Times New Roman"/>
          <w:b w:val="false"/>
          <w:i w:val="false"/>
          <w:color w:val="000000"/>
          <w:sz w:val="28"/>
        </w:rPr>
        <w:t xml:space="preserve">
      1) жолаушылар салонының жабдығымен және интерьерімен; </w:t>
      </w:r>
    </w:p>
    <w:bookmarkEnd w:id="201"/>
    <w:bookmarkStart w:name="z332" w:id="202"/>
    <w:p>
      <w:pPr>
        <w:spacing w:after="0"/>
        <w:ind w:left="0"/>
        <w:jc w:val="both"/>
      </w:pPr>
      <w:r>
        <w:rPr>
          <w:rFonts w:ascii="Times New Roman"/>
          <w:b w:val="false"/>
          <w:i w:val="false"/>
          <w:color w:val="000000"/>
          <w:sz w:val="28"/>
        </w:rPr>
        <w:t xml:space="preserve">
      2) жолаушылардың қауіпсіздігін, салондағы қоршаған ортаның жай-күйі мен жайлылықты қамтамасыз ететін техникалық құралдармен және жүйелермен; </w:t>
      </w:r>
    </w:p>
    <w:bookmarkEnd w:id="202"/>
    <w:bookmarkStart w:name="z333" w:id="203"/>
    <w:p>
      <w:pPr>
        <w:spacing w:after="0"/>
        <w:ind w:left="0"/>
        <w:jc w:val="both"/>
      </w:pPr>
      <w:r>
        <w:rPr>
          <w:rFonts w:ascii="Times New Roman"/>
          <w:b w:val="false"/>
          <w:i w:val="false"/>
          <w:color w:val="000000"/>
          <w:sz w:val="28"/>
        </w:rPr>
        <w:t xml:space="preserve">
      3) жолаушылар кабинасының санитариялық-гигиеналық </w:t>
      </w:r>
      <w:r>
        <w:rPr>
          <w:rFonts w:ascii="Times New Roman"/>
          <w:b w:val="false"/>
          <w:i w:val="false"/>
          <w:color w:val="000000"/>
          <w:sz w:val="28"/>
        </w:rPr>
        <w:t>жай-күйімен</w:t>
      </w:r>
      <w:r>
        <w:rPr>
          <w:rFonts w:ascii="Times New Roman"/>
          <w:b w:val="false"/>
          <w:i w:val="false"/>
          <w:color w:val="000000"/>
          <w:sz w:val="28"/>
        </w:rPr>
        <w:t xml:space="preserve">, ақаусыздығымен және қажетті жабдықпен, мүкәммал жинағымен және жолаушыларға қызмет көрсету құралдарымен жасақталуымен; </w:t>
      </w:r>
    </w:p>
    <w:bookmarkEnd w:id="203"/>
    <w:bookmarkStart w:name="z334" w:id="204"/>
    <w:p>
      <w:pPr>
        <w:spacing w:after="0"/>
        <w:ind w:left="0"/>
        <w:jc w:val="both"/>
      </w:pPr>
      <w:r>
        <w:rPr>
          <w:rFonts w:ascii="Times New Roman"/>
          <w:b w:val="false"/>
          <w:i w:val="false"/>
          <w:color w:val="000000"/>
          <w:sz w:val="28"/>
        </w:rPr>
        <w:t xml:space="preserve">
      4) өндіруші көздеген әуе кемелері үлгілерінде балалардың бесіктерін орнату мүмкіндігімен баласы бар жолаушыларға арналған орындардың болуымен; </w:t>
      </w:r>
    </w:p>
    <w:bookmarkEnd w:id="204"/>
    <w:bookmarkStart w:name="z335" w:id="205"/>
    <w:p>
      <w:pPr>
        <w:spacing w:after="0"/>
        <w:ind w:left="0"/>
        <w:jc w:val="both"/>
      </w:pPr>
      <w:r>
        <w:rPr>
          <w:rFonts w:ascii="Times New Roman"/>
          <w:b w:val="false"/>
          <w:i w:val="false"/>
          <w:color w:val="000000"/>
          <w:sz w:val="28"/>
        </w:rPr>
        <w:t xml:space="preserve">
      5) өндіруші көздеген әуе кемелері үлгілерінде зембілдегі науқастарды және мүгедектерді орналастыру мүмкіндігімен; </w:t>
      </w:r>
    </w:p>
    <w:bookmarkEnd w:id="205"/>
    <w:bookmarkStart w:name="z336" w:id="206"/>
    <w:p>
      <w:pPr>
        <w:spacing w:after="0"/>
        <w:ind w:left="0"/>
        <w:jc w:val="both"/>
      </w:pPr>
      <w:r>
        <w:rPr>
          <w:rFonts w:ascii="Times New Roman"/>
          <w:b w:val="false"/>
          <w:i w:val="false"/>
          <w:color w:val="000000"/>
          <w:sz w:val="28"/>
        </w:rPr>
        <w:t>
      6) жолаушылар үшін жеке пайдалану құралдарымен (жеке жарықтандыру, желдеткіш, тамақтануға арналған үстел, байламалы қауіпсіздік белдіктерінің жүйесі, құтқару кеудешелері, оттегі немесе түтіннен қорғау маскалары);</w:t>
      </w:r>
    </w:p>
    <w:bookmarkEnd w:id="206"/>
    <w:bookmarkStart w:name="z337" w:id="207"/>
    <w:p>
      <w:pPr>
        <w:spacing w:after="0"/>
        <w:ind w:left="0"/>
        <w:jc w:val="both"/>
      </w:pPr>
      <w:r>
        <w:rPr>
          <w:rFonts w:ascii="Times New Roman"/>
          <w:b w:val="false"/>
          <w:i w:val="false"/>
          <w:color w:val="000000"/>
          <w:sz w:val="28"/>
        </w:rPr>
        <w:t xml:space="preserve">
      7) сыртқы киімді орналастыру үшін гардеробтардың болуымен қамтамасыз етілуге тиіс. </w:t>
      </w:r>
    </w:p>
    <w:bookmarkEnd w:id="207"/>
    <w:bookmarkStart w:name="z338" w:id="208"/>
    <w:p>
      <w:pPr>
        <w:spacing w:after="0"/>
        <w:ind w:left="0"/>
        <w:jc w:val="both"/>
      </w:pPr>
      <w:r>
        <w:rPr>
          <w:rFonts w:ascii="Times New Roman"/>
          <w:b w:val="false"/>
          <w:i w:val="false"/>
          <w:color w:val="000000"/>
          <w:sz w:val="28"/>
        </w:rPr>
        <w:t xml:space="preserve">
      38-4. Мүмкіндіктері шектеулі жолаушыларға </w:t>
      </w:r>
      <w:r>
        <w:rPr>
          <w:rFonts w:ascii="Times New Roman"/>
          <w:b w:val="false"/>
          <w:i w:val="false"/>
          <w:color w:val="000000"/>
          <w:sz w:val="28"/>
        </w:rPr>
        <w:t>қызмет көрсету</w:t>
      </w:r>
      <w:r>
        <w:rPr>
          <w:rFonts w:ascii="Times New Roman"/>
          <w:b w:val="false"/>
          <w:i w:val="false"/>
          <w:color w:val="000000"/>
          <w:sz w:val="28"/>
        </w:rPr>
        <w:t xml:space="preserve"> кезінде бортсеріктер ұшуда орналастыруды, ақпараттық қызмет көрсетуді, авиациялық қауіпсіздік қағидаларын орындау бойынша көмек көрсетуді, тамақтандыру қызметін көрсетуді, алғашқы медициналық көмек көрсетуді қоса алғанда, әуе кемесінің бортында коммуникация және қауіпсіз көмек көрсету бойынша практикалық дағдыларды меңгеруге тиіс. </w:t>
      </w:r>
    </w:p>
    <w:bookmarkEnd w:id="208"/>
    <w:bookmarkStart w:name="z339" w:id="209"/>
    <w:p>
      <w:pPr>
        <w:spacing w:after="0"/>
        <w:ind w:left="0"/>
        <w:jc w:val="both"/>
      </w:pPr>
      <w:r>
        <w:rPr>
          <w:rFonts w:ascii="Times New Roman"/>
          <w:b w:val="false"/>
          <w:i w:val="false"/>
          <w:color w:val="000000"/>
          <w:sz w:val="28"/>
        </w:rPr>
        <w:t xml:space="preserve">
      Мүмкіндіктері шектеулі жолаушыларды тасымалдау кезінде тіркеу бойынша тиісті рәсімдер жүргізілгеннен кейін авиакомпания (әуежай) өкілі оларды әуе кемесіне (нен) алып жүреді. </w:t>
      </w:r>
    </w:p>
    <w:bookmarkEnd w:id="209"/>
    <w:bookmarkStart w:name="z340" w:id="210"/>
    <w:p>
      <w:pPr>
        <w:spacing w:after="0"/>
        <w:ind w:left="0"/>
        <w:jc w:val="both"/>
      </w:pPr>
      <w:r>
        <w:rPr>
          <w:rFonts w:ascii="Times New Roman"/>
          <w:b w:val="false"/>
          <w:i w:val="false"/>
          <w:color w:val="000000"/>
          <w:sz w:val="28"/>
        </w:rPr>
        <w:t xml:space="preserve">
      Мүмкіндіктері шектеулі жолаушыларды және алып жүретін адамдарды әуе кемесінің бортына отырғызу жолаушылардың негізгі бөлігін отырғызу жарияланғанға дейін бірінші кезекте және әуе кемесінен түсіру соңғы кезекте жүргізіледі. </w:t>
      </w:r>
    </w:p>
    <w:bookmarkEnd w:id="210"/>
    <w:bookmarkStart w:name="z341" w:id="211"/>
    <w:p>
      <w:pPr>
        <w:spacing w:after="0"/>
        <w:ind w:left="0"/>
        <w:jc w:val="both"/>
      </w:pPr>
      <w:r>
        <w:rPr>
          <w:rFonts w:ascii="Times New Roman"/>
          <w:b w:val="false"/>
          <w:i w:val="false"/>
          <w:color w:val="000000"/>
          <w:sz w:val="28"/>
        </w:rPr>
        <w:t xml:space="preserve">
      38-5. Тасымалдаушы әрбір ұшудың алдында мыналарды: </w:t>
      </w:r>
    </w:p>
    <w:bookmarkEnd w:id="211"/>
    <w:bookmarkStart w:name="z342" w:id="212"/>
    <w:p>
      <w:pPr>
        <w:spacing w:after="0"/>
        <w:ind w:left="0"/>
        <w:jc w:val="both"/>
      </w:pPr>
      <w:r>
        <w:rPr>
          <w:rFonts w:ascii="Times New Roman"/>
          <w:b w:val="false"/>
          <w:i w:val="false"/>
          <w:color w:val="000000"/>
          <w:sz w:val="28"/>
        </w:rPr>
        <w:t>
      1) әуе кемесінің жолаушылар салондарындағы тазалықты;</w:t>
      </w:r>
    </w:p>
    <w:bookmarkEnd w:id="212"/>
    <w:bookmarkStart w:name="z343" w:id="213"/>
    <w:p>
      <w:pPr>
        <w:spacing w:after="0"/>
        <w:ind w:left="0"/>
        <w:jc w:val="both"/>
      </w:pPr>
      <w:r>
        <w:rPr>
          <w:rFonts w:ascii="Times New Roman"/>
          <w:b w:val="false"/>
          <w:i w:val="false"/>
          <w:color w:val="000000"/>
          <w:sz w:val="28"/>
        </w:rPr>
        <w:t>
      2) дәретханалық бөлмелердің тазалығын және гигиеналық құралдармен жасақталуын;</w:t>
      </w:r>
    </w:p>
    <w:bookmarkEnd w:id="213"/>
    <w:bookmarkStart w:name="z344" w:id="214"/>
    <w:p>
      <w:pPr>
        <w:spacing w:after="0"/>
        <w:ind w:left="0"/>
        <w:jc w:val="both"/>
      </w:pPr>
      <w:r>
        <w:rPr>
          <w:rFonts w:ascii="Times New Roman"/>
          <w:b w:val="false"/>
          <w:i w:val="false"/>
          <w:color w:val="000000"/>
          <w:sz w:val="28"/>
        </w:rPr>
        <w:t xml:space="preserve">
      3) жолаушылар креслолары мен багаж сөрелерінің ақаусыздығын; </w:t>
      </w:r>
    </w:p>
    <w:bookmarkEnd w:id="214"/>
    <w:bookmarkStart w:name="z345" w:id="215"/>
    <w:p>
      <w:pPr>
        <w:spacing w:after="0"/>
        <w:ind w:left="0"/>
        <w:jc w:val="both"/>
      </w:pPr>
      <w:r>
        <w:rPr>
          <w:rFonts w:ascii="Times New Roman"/>
          <w:b w:val="false"/>
          <w:i w:val="false"/>
          <w:color w:val="000000"/>
          <w:sz w:val="28"/>
        </w:rPr>
        <w:t xml:space="preserve">
      4) стационарлық және алмалы-салмалы жабдықтармен, қызмет көрсету құралдарымен және жұмсақ мүкәммалмен жинақталуын және олардың жарамдылығын; </w:t>
      </w:r>
    </w:p>
    <w:bookmarkEnd w:id="215"/>
    <w:bookmarkStart w:name="z346" w:id="216"/>
    <w:p>
      <w:pPr>
        <w:spacing w:after="0"/>
        <w:ind w:left="0"/>
        <w:jc w:val="both"/>
      </w:pPr>
      <w:r>
        <w:rPr>
          <w:rFonts w:ascii="Times New Roman"/>
          <w:b w:val="false"/>
          <w:i w:val="false"/>
          <w:color w:val="000000"/>
          <w:sz w:val="28"/>
        </w:rPr>
        <w:t>
      5) жолаушылар салонын жылытуды/салқындатуды қамтамасыз етеді.</w:t>
      </w:r>
    </w:p>
    <w:bookmarkEnd w:id="216"/>
    <w:bookmarkStart w:name="z347" w:id="217"/>
    <w:p>
      <w:pPr>
        <w:spacing w:after="0"/>
        <w:ind w:left="0"/>
        <w:jc w:val="both"/>
      </w:pPr>
      <w:r>
        <w:rPr>
          <w:rFonts w:ascii="Times New Roman"/>
          <w:b w:val="false"/>
          <w:i w:val="false"/>
          <w:color w:val="000000"/>
          <w:sz w:val="28"/>
        </w:rPr>
        <w:t xml:space="preserve">
      38-6. Тасымалдаушы бүкіл ұшу бойында мыналарды: </w:t>
      </w:r>
    </w:p>
    <w:bookmarkEnd w:id="217"/>
    <w:bookmarkStart w:name="z348" w:id="218"/>
    <w:p>
      <w:pPr>
        <w:spacing w:after="0"/>
        <w:ind w:left="0"/>
        <w:jc w:val="both"/>
      </w:pPr>
      <w:r>
        <w:rPr>
          <w:rFonts w:ascii="Times New Roman"/>
          <w:b w:val="false"/>
          <w:i w:val="false"/>
          <w:color w:val="000000"/>
          <w:sz w:val="28"/>
        </w:rPr>
        <w:t>
      1) өндіруші көздеген әуе кемесі үлгілеріндегі буфет-асхана мен дәретханаларға суық және ыстық су беруді;</w:t>
      </w:r>
    </w:p>
    <w:bookmarkEnd w:id="218"/>
    <w:bookmarkStart w:name="z349" w:id="219"/>
    <w:p>
      <w:pPr>
        <w:spacing w:after="0"/>
        <w:ind w:left="0"/>
        <w:jc w:val="both"/>
      </w:pPr>
      <w:r>
        <w:rPr>
          <w:rFonts w:ascii="Times New Roman"/>
          <w:b w:val="false"/>
          <w:i w:val="false"/>
          <w:color w:val="000000"/>
          <w:sz w:val="28"/>
        </w:rPr>
        <w:t xml:space="preserve">
      2) салондарда +18 градустан төмен емес және +25 градустан жоғары емес ауа температурасын; </w:t>
      </w:r>
    </w:p>
    <w:bookmarkEnd w:id="219"/>
    <w:bookmarkStart w:name="z350" w:id="220"/>
    <w:p>
      <w:pPr>
        <w:spacing w:after="0"/>
        <w:ind w:left="0"/>
        <w:jc w:val="both"/>
      </w:pPr>
      <w:r>
        <w:rPr>
          <w:rFonts w:ascii="Times New Roman"/>
          <w:b w:val="false"/>
          <w:i w:val="false"/>
          <w:color w:val="000000"/>
          <w:sz w:val="28"/>
        </w:rPr>
        <w:t>
      3) жолаушылар салонындағы тазалық пен тәртіпті;</w:t>
      </w:r>
    </w:p>
    <w:bookmarkEnd w:id="220"/>
    <w:bookmarkStart w:name="z351" w:id="221"/>
    <w:p>
      <w:pPr>
        <w:spacing w:after="0"/>
        <w:ind w:left="0"/>
        <w:jc w:val="both"/>
      </w:pPr>
      <w:r>
        <w:rPr>
          <w:rFonts w:ascii="Times New Roman"/>
          <w:b w:val="false"/>
          <w:i w:val="false"/>
          <w:color w:val="000000"/>
          <w:sz w:val="28"/>
        </w:rPr>
        <w:t>
      4) әуе кемесінің бортында жолаушылардың өзін-өзі ұстау қағидаларын сақтауын тұрақты бақылауды қамтамасыз етеді.</w:t>
      </w:r>
    </w:p>
    <w:bookmarkEnd w:id="221"/>
    <w:bookmarkStart w:name="z352" w:id="222"/>
    <w:p>
      <w:pPr>
        <w:spacing w:after="0"/>
        <w:ind w:left="0"/>
        <w:jc w:val="both"/>
      </w:pPr>
      <w:r>
        <w:rPr>
          <w:rFonts w:ascii="Times New Roman"/>
          <w:b w:val="false"/>
          <w:i w:val="false"/>
          <w:color w:val="000000"/>
          <w:sz w:val="28"/>
        </w:rPr>
        <w:t xml:space="preserve">
      38-7. Хабардар ету жолаушымен тікелей қарым-қатынас жасау кезінде немесе дауыс зорайтқыш байланысы бойынша жүзеге асырылады. </w:t>
      </w:r>
    </w:p>
    <w:bookmarkEnd w:id="222"/>
    <w:bookmarkStart w:name="z353" w:id="223"/>
    <w:p>
      <w:pPr>
        <w:spacing w:after="0"/>
        <w:ind w:left="0"/>
        <w:jc w:val="both"/>
      </w:pPr>
      <w:r>
        <w:rPr>
          <w:rFonts w:ascii="Times New Roman"/>
          <w:b w:val="false"/>
          <w:i w:val="false"/>
          <w:color w:val="000000"/>
          <w:sz w:val="28"/>
        </w:rPr>
        <w:t xml:space="preserve">
      38-8. Азық-түлік өнімдерімен қамтамасыз ету өнімдерді сақтау мерзімдерін қатаң сақтауды ескере отырып, жүзеге асырылады. </w:t>
      </w:r>
    </w:p>
    <w:bookmarkEnd w:id="223"/>
    <w:bookmarkStart w:name="z354" w:id="224"/>
    <w:p>
      <w:pPr>
        <w:spacing w:after="0"/>
        <w:ind w:left="0"/>
        <w:jc w:val="both"/>
      </w:pPr>
      <w:r>
        <w:rPr>
          <w:rFonts w:ascii="Times New Roman"/>
          <w:b w:val="false"/>
          <w:i w:val="false"/>
          <w:color w:val="000000"/>
          <w:sz w:val="28"/>
        </w:rPr>
        <w:t>
      38-9. Тасымалдаушы ұшудың ұзақтығы мен бағытын ескере отырып, ұшаққа газеттерді, журналдарды дайындау мен жеткізуді қамтамасыз етеді.</w:t>
      </w:r>
    </w:p>
    <w:bookmarkEnd w:id="224"/>
    <w:bookmarkStart w:name="z355" w:id="225"/>
    <w:p>
      <w:pPr>
        <w:spacing w:after="0"/>
        <w:ind w:left="0"/>
        <w:jc w:val="both"/>
      </w:pPr>
      <w:r>
        <w:rPr>
          <w:rFonts w:ascii="Times New Roman"/>
          <w:b w:val="false"/>
          <w:i w:val="false"/>
          <w:color w:val="000000"/>
          <w:sz w:val="28"/>
        </w:rPr>
        <w:t xml:space="preserve">
      38-10. Музыкалық бағдарламаларды түнгі уақытта жеке құлақшалар арқылы ғана (жолаушылар демалып жатқан кезде) трансляциялауға болады. </w:t>
      </w:r>
    </w:p>
    <w:bookmarkEnd w:id="225"/>
    <w:bookmarkStart w:name="z356" w:id="226"/>
    <w:p>
      <w:pPr>
        <w:spacing w:after="0"/>
        <w:ind w:left="0"/>
        <w:jc w:val="both"/>
      </w:pPr>
      <w:r>
        <w:rPr>
          <w:rFonts w:ascii="Times New Roman"/>
          <w:b w:val="false"/>
          <w:i w:val="false"/>
          <w:color w:val="000000"/>
          <w:sz w:val="28"/>
        </w:rPr>
        <w:t>
      Осы Қағидаларға қосымшада көрсетілген қызмет көрсетудің барлық түрлері ұшу қауіпсіздігіне нұқсан келтірілмей ұсынылуы тиіс.</w:t>
      </w:r>
    </w:p>
    <w:bookmarkEnd w:id="226"/>
    <w:bookmarkStart w:name="z357" w:id="227"/>
    <w:p>
      <w:pPr>
        <w:spacing w:after="0"/>
        <w:ind w:left="0"/>
        <w:jc w:val="both"/>
      </w:pPr>
      <w:r>
        <w:rPr>
          <w:rFonts w:ascii="Times New Roman"/>
          <w:b w:val="false"/>
          <w:i w:val="false"/>
          <w:color w:val="000000"/>
          <w:sz w:val="28"/>
        </w:rPr>
        <w:t>
      38-11. Тасымалдаушы жолаушының талап етуі бойынша әуе кемесінің бортында қызмет көрсету сапасы бойынша тілек-арыз журналын беруді қамтамасыз етеді.</w:t>
      </w:r>
    </w:p>
    <w:bookmarkEnd w:id="227"/>
    <w:bookmarkStart w:name="z188" w:id="228"/>
    <w:p>
      <w:pPr>
        <w:spacing w:after="0"/>
        <w:ind w:left="0"/>
        <w:jc w:val="left"/>
      </w:pPr>
      <w:r>
        <w:rPr>
          <w:rFonts w:ascii="Times New Roman"/>
          <w:b/>
          <w:i w:val="false"/>
          <w:color w:val="000000"/>
        </w:rPr>
        <w:t xml:space="preserve"> 3. Багажды тасымалдау тәртiбi</w:t>
      </w:r>
    </w:p>
    <w:bookmarkEnd w:id="228"/>
    <w:bookmarkStart w:name="z189" w:id="229"/>
    <w:p>
      <w:pPr>
        <w:spacing w:after="0"/>
        <w:ind w:left="0"/>
        <w:jc w:val="both"/>
      </w:pPr>
      <w:r>
        <w:rPr>
          <w:rFonts w:ascii="Times New Roman"/>
          <w:b w:val="false"/>
          <w:i w:val="false"/>
          <w:color w:val="000000"/>
          <w:sz w:val="28"/>
        </w:rPr>
        <w:t>
      39. Жолаушылар жалпы салмағын авиакомпания белгiлейтін тiркелмеген багажды алып жүреді.</w:t>
      </w:r>
    </w:p>
    <w:bookmarkEnd w:id="229"/>
    <w:bookmarkStart w:name="z190" w:id="230"/>
    <w:p>
      <w:pPr>
        <w:spacing w:after="0"/>
        <w:ind w:left="0"/>
        <w:jc w:val="both"/>
      </w:pPr>
      <w:r>
        <w:rPr>
          <w:rFonts w:ascii="Times New Roman"/>
          <w:b w:val="false"/>
          <w:i w:val="false"/>
          <w:color w:val="000000"/>
          <w:sz w:val="28"/>
        </w:rPr>
        <w:t>
      40. Қызметтiк мiндеттерiн атқару кезiнде адамдардың өзімен бірге қару-жарақтарды алып жүруі тек берiлетiн рұқсат бойынша және аумағына, аумағынан немесе аумағы арқылы тасымалдау жүзеге асырылатын елдiң заңнамасы сақталғанда ғана жүзеге асырылады.</w:t>
      </w:r>
    </w:p>
    <w:bookmarkEnd w:id="230"/>
    <w:bookmarkStart w:name="z191" w:id="231"/>
    <w:p>
      <w:pPr>
        <w:spacing w:after="0"/>
        <w:ind w:left="0"/>
        <w:jc w:val="both"/>
      </w:pPr>
      <w:r>
        <w:rPr>
          <w:rFonts w:ascii="Times New Roman"/>
          <w:b w:val="false"/>
          <w:i w:val="false"/>
          <w:color w:val="000000"/>
          <w:sz w:val="28"/>
        </w:rPr>
        <w:t>
      41. Авиакомпания багажды тасымалдауға қабылдау кезінде билетте орындар санын және тiркелген багаждың салмағын көрсетедi, бұл жолаушыға багаж түбiртегiн беру болып саналады. Бұдан басқа авиакомпания жолаушыға багаждық нөмiрлi белгiсiнiң үзбелi талонын бередi.</w:t>
      </w:r>
    </w:p>
    <w:bookmarkEnd w:id="231"/>
    <w:bookmarkStart w:name="z192" w:id="232"/>
    <w:p>
      <w:pPr>
        <w:spacing w:after="0"/>
        <w:ind w:left="0"/>
        <w:jc w:val="both"/>
      </w:pPr>
      <w:r>
        <w:rPr>
          <w:rFonts w:ascii="Times New Roman"/>
          <w:b w:val="false"/>
          <w:i w:val="false"/>
          <w:color w:val="000000"/>
          <w:sz w:val="28"/>
        </w:rPr>
        <w:t>
      Әрбiр багаж орнының салмағы 32 килограмнан және үш өлшеу сомасы бойынша мөлшерi 158 текше сантиметрден аспауы тиiс.</w:t>
      </w:r>
    </w:p>
    <w:bookmarkEnd w:id="232"/>
    <w:bookmarkStart w:name="z193" w:id="233"/>
    <w:p>
      <w:pPr>
        <w:spacing w:after="0"/>
        <w:ind w:left="0"/>
        <w:jc w:val="both"/>
      </w:pPr>
      <w:r>
        <w:rPr>
          <w:rFonts w:ascii="Times New Roman"/>
          <w:b w:val="false"/>
          <w:i w:val="false"/>
          <w:color w:val="000000"/>
          <w:sz w:val="28"/>
        </w:rPr>
        <w:t>
      42. Багаж тiркелгеннен кейiн оның сақталуына авиакомпания жауапты болады.</w:t>
      </w:r>
    </w:p>
    <w:bookmarkEnd w:id="233"/>
    <w:bookmarkStart w:name="z194" w:id="234"/>
    <w:p>
      <w:pPr>
        <w:spacing w:after="0"/>
        <w:ind w:left="0"/>
        <w:jc w:val="both"/>
      </w:pPr>
      <w:r>
        <w:rPr>
          <w:rFonts w:ascii="Times New Roman"/>
          <w:b w:val="false"/>
          <w:i w:val="false"/>
          <w:color w:val="000000"/>
          <w:sz w:val="28"/>
        </w:rPr>
        <w:t>
      43. Авиакомпания, егер жүк чемодандарда, қораптарда, сөмкелерде немесе оның қауiпсiз тасымалдануын қамтамасыз ететiн басқа да орамдарда оралмаған болса, оны тiркелген багаж ретiнде қабылдамайды.</w:t>
      </w:r>
    </w:p>
    <w:bookmarkEnd w:id="234"/>
    <w:bookmarkStart w:name="z195" w:id="235"/>
    <w:p>
      <w:pPr>
        <w:spacing w:after="0"/>
        <w:ind w:left="0"/>
        <w:jc w:val="both"/>
      </w:pPr>
      <w:r>
        <w:rPr>
          <w:rFonts w:ascii="Times New Roman"/>
          <w:b w:val="false"/>
          <w:i w:val="false"/>
          <w:color w:val="000000"/>
          <w:sz w:val="28"/>
        </w:rPr>
        <w:t>
      44. Авиакомпания сынатын немесе тез бұзылатын жүктiң тiркелген багажын тасымалдауды жағдайлар болған кезде жүзеге асырады.</w:t>
      </w:r>
    </w:p>
    <w:bookmarkEnd w:id="235"/>
    <w:bookmarkStart w:name="z196" w:id="236"/>
    <w:p>
      <w:pPr>
        <w:spacing w:after="0"/>
        <w:ind w:left="0"/>
        <w:jc w:val="both"/>
      </w:pPr>
      <w:r>
        <w:rPr>
          <w:rFonts w:ascii="Times New Roman"/>
          <w:b w:val="false"/>
          <w:i w:val="false"/>
          <w:color w:val="000000"/>
          <w:sz w:val="28"/>
        </w:rPr>
        <w:t>
      45. Тiркелген багаж жолаушы ұшатын сол әуе кемесiнде тасымалданады. Егер мұндай тасымалдау ұшу қауiпсiздiгi және/(немесе) авиациялық қауiпсiздiк шеңберiнде, сондай-ақ форс-мажорлық жағдайлар туындатқан оқиғалар болған жағдайларда мүмкiн болмаса, авиакомпания тiркелген багажды өзiнiң ең жақын келесi немесе алдыңғы рейсiмен тасымалдайды.</w:t>
      </w:r>
    </w:p>
    <w:bookmarkEnd w:id="236"/>
    <w:bookmarkStart w:name="z197" w:id="237"/>
    <w:p>
      <w:pPr>
        <w:spacing w:after="0"/>
        <w:ind w:left="0"/>
        <w:jc w:val="both"/>
      </w:pPr>
      <w:r>
        <w:rPr>
          <w:rFonts w:ascii="Times New Roman"/>
          <w:b w:val="false"/>
          <w:i w:val="false"/>
          <w:color w:val="000000"/>
          <w:sz w:val="28"/>
        </w:rPr>
        <w:t>
      46. Билетi бар әрбiр жолаушыға, салонда жеке орын ұсынылмай тасымалданатын балаларды қоспағанда, рұқсат етiлетін салмағын авиакомпания белгiлейтiн қол жүгiн тегiн тасымалдауға рұқсат етiледi.</w:t>
      </w:r>
    </w:p>
    <w:bookmarkEnd w:id="237"/>
    <w:bookmarkStart w:name="z198" w:id="238"/>
    <w:p>
      <w:pPr>
        <w:spacing w:after="0"/>
        <w:ind w:left="0"/>
        <w:jc w:val="both"/>
      </w:pPr>
      <w:r>
        <w:rPr>
          <w:rFonts w:ascii="Times New Roman"/>
          <w:b w:val="false"/>
          <w:i w:val="false"/>
          <w:color w:val="000000"/>
          <w:sz w:val="28"/>
        </w:rPr>
        <w:t>
      47. Жолаушы тасымалдау маршрутын өз еркiмен өзгерткен кезде оған жаңа учаскедегi тиiстi маршрут үшiн белгiленген норма бойынша багажды тегiн тасымалдау мүмкiндiгi берiледi.</w:t>
      </w:r>
    </w:p>
    <w:bookmarkEnd w:id="238"/>
    <w:bookmarkStart w:name="z199" w:id="239"/>
    <w:p>
      <w:pPr>
        <w:spacing w:after="0"/>
        <w:ind w:left="0"/>
        <w:jc w:val="both"/>
      </w:pPr>
      <w:r>
        <w:rPr>
          <w:rFonts w:ascii="Times New Roman"/>
          <w:b w:val="false"/>
          <w:i w:val="false"/>
          <w:color w:val="000000"/>
          <w:sz w:val="28"/>
        </w:rPr>
        <w:t>
      48. Тасымалдау маршруты мәжбүрлі өзгерген кезде, егер оны ұшу қауiпсiздiгi және/(немесе) авиациялық қауiпсiздiк талап етсе, сондай-ақ оқиғалар форс-мажорлық жағдайлардан туындаса, жолаушыға бастапқы төленген маршрут және қызмет көрсету класы бойынша тасымалдауға рұқсат етiлгендей мөлшерде ол багажды тегiн тасымалдайды.</w:t>
      </w:r>
    </w:p>
    <w:bookmarkEnd w:id="239"/>
    <w:bookmarkStart w:name="z200" w:id="240"/>
    <w:p>
      <w:pPr>
        <w:spacing w:after="0"/>
        <w:ind w:left="0"/>
        <w:jc w:val="both"/>
      </w:pPr>
      <w:r>
        <w:rPr>
          <w:rFonts w:ascii="Times New Roman"/>
          <w:b w:val="false"/>
          <w:i w:val="false"/>
          <w:color w:val="000000"/>
          <w:sz w:val="28"/>
        </w:rPr>
        <w:t xml:space="preserve">
      49. Жолаушы багаждың </w:t>
      </w:r>
      <w:r>
        <w:rPr>
          <w:rFonts w:ascii="Times New Roman"/>
          <w:b w:val="false"/>
          <w:i w:val="false"/>
          <w:color w:val="000000"/>
          <w:sz w:val="28"/>
        </w:rPr>
        <w:t>белгiленген</w:t>
      </w:r>
      <w:r>
        <w:rPr>
          <w:rFonts w:ascii="Times New Roman"/>
          <w:b w:val="false"/>
          <w:i w:val="false"/>
          <w:color w:val="000000"/>
          <w:sz w:val="28"/>
        </w:rPr>
        <w:t xml:space="preserve"> нормасынан артық тегiн тасымалдайтын заттар авиакомпанияның қағидаларында айқындалады.</w:t>
      </w:r>
    </w:p>
    <w:bookmarkEnd w:id="240"/>
    <w:bookmarkStart w:name="z201" w:id="241"/>
    <w:p>
      <w:pPr>
        <w:spacing w:after="0"/>
        <w:ind w:left="0"/>
        <w:jc w:val="both"/>
      </w:pPr>
      <w:r>
        <w:rPr>
          <w:rFonts w:ascii="Times New Roman"/>
          <w:b w:val="false"/>
          <w:i w:val="false"/>
          <w:color w:val="000000"/>
          <w:sz w:val="28"/>
        </w:rPr>
        <w:t>
      50. Тегiн тасымалдау нормасынан асатын мөлшердегi багажды тасымалдауға межелі пунктке дейін бүкіл тасымалдау үшін ақылы багаждың түбiртегi берiлген күнге қолданылатын тариф бойынша жөнелту пунктiнде төленедi. Мұндай төлем алдын ала (билет ресiмделетiн кезде) жүргiзiледi.</w:t>
      </w:r>
    </w:p>
    <w:bookmarkEnd w:id="241"/>
    <w:bookmarkStart w:name="z202" w:id="242"/>
    <w:p>
      <w:pPr>
        <w:spacing w:after="0"/>
        <w:ind w:left="0"/>
        <w:jc w:val="both"/>
      </w:pPr>
      <w:r>
        <w:rPr>
          <w:rFonts w:ascii="Times New Roman"/>
          <w:b w:val="false"/>
          <w:i w:val="false"/>
          <w:color w:val="000000"/>
          <w:sz w:val="28"/>
        </w:rPr>
        <w:t>
      51. Егер жөнелту пунктiнде жолаушы тасымалдауға ол мәлiмдегеннен және билеттi ресімдеу кезiнде алдын ала төлегеннен аз мөлшердегі багаж ұсынса, багаждың мәлiмделген және нақты салмағы арасындағы тасымалдау төлеміндегі айырмасы жолаушының нақты тұрғылықты жері бойынша бастапқы төлем валютасында жолаушыға қайтарылуға жатады.</w:t>
      </w:r>
    </w:p>
    <w:bookmarkEnd w:id="242"/>
    <w:bookmarkStart w:name="z203" w:id="243"/>
    <w:p>
      <w:pPr>
        <w:spacing w:after="0"/>
        <w:ind w:left="0"/>
        <w:jc w:val="both"/>
      </w:pPr>
      <w:r>
        <w:rPr>
          <w:rFonts w:ascii="Times New Roman"/>
          <w:b w:val="false"/>
          <w:i w:val="false"/>
          <w:color w:val="000000"/>
          <w:sz w:val="28"/>
        </w:rPr>
        <w:t>
      52. Егер жолаушы тасымалдауға ол мәлiмдегеннен және алдын ала төлегеннен көп мөлшерде багаж ұсынса, мұндай багаж жолаушымен бiр әуе кемесiнде тасымалдануға тек бос жүк көлемi болған кезде және тиiстi қосымша ақы төленгеннен кейiн қабылданады.</w:t>
      </w:r>
    </w:p>
    <w:bookmarkEnd w:id="243"/>
    <w:bookmarkStart w:name="z204" w:id="244"/>
    <w:p>
      <w:pPr>
        <w:spacing w:after="0"/>
        <w:ind w:left="0"/>
        <w:jc w:val="both"/>
      </w:pPr>
      <w:r>
        <w:rPr>
          <w:rFonts w:ascii="Times New Roman"/>
          <w:b w:val="false"/>
          <w:i w:val="false"/>
          <w:color w:val="000000"/>
          <w:sz w:val="28"/>
        </w:rPr>
        <w:t xml:space="preserve">
      53. Жолаушының тiлегi бойынша тегiн тасымалдау </w:t>
      </w:r>
      <w:r>
        <w:rPr>
          <w:rFonts w:ascii="Times New Roman"/>
          <w:b w:val="false"/>
          <w:i w:val="false"/>
          <w:color w:val="000000"/>
          <w:sz w:val="28"/>
        </w:rPr>
        <w:t>нормасынан</w:t>
      </w:r>
      <w:r>
        <w:rPr>
          <w:rFonts w:ascii="Times New Roman"/>
          <w:b w:val="false"/>
          <w:i w:val="false"/>
          <w:color w:val="000000"/>
          <w:sz w:val="28"/>
        </w:rPr>
        <w:t xml:space="preserve"> артық багажды тасымалдауға төлеу жолда аялдау пунктiне дейiн немесе трансфер пунктiнде жүргiзiледі.</w:t>
      </w:r>
    </w:p>
    <w:bookmarkEnd w:id="244"/>
    <w:bookmarkStart w:name="z205" w:id="245"/>
    <w:p>
      <w:pPr>
        <w:spacing w:after="0"/>
        <w:ind w:left="0"/>
        <w:jc w:val="both"/>
      </w:pPr>
      <w:r>
        <w:rPr>
          <w:rFonts w:ascii="Times New Roman"/>
          <w:b w:val="false"/>
          <w:i w:val="false"/>
          <w:color w:val="000000"/>
          <w:sz w:val="28"/>
        </w:rPr>
        <w:t>
      54. Егер жолаушы межелi, аялдау немесе трансфер пунктiне келгеннен кейiн өзiнiң тiркелген багажын алмаса және ол туралы мәлiмдесе, авиакомпания немесе жолаушыға қызмет көрсететiн агент авиакомпанияның рәсiмдерi шеңберiнде багажды iздестiруге шаралар қабылдайды.</w:t>
      </w:r>
    </w:p>
    <w:bookmarkEnd w:id="245"/>
    <w:bookmarkStart w:name="z206" w:id="246"/>
    <w:p>
      <w:pPr>
        <w:spacing w:after="0"/>
        <w:ind w:left="0"/>
        <w:jc w:val="both"/>
      </w:pPr>
      <w:r>
        <w:rPr>
          <w:rFonts w:ascii="Times New Roman"/>
          <w:b w:val="false"/>
          <w:i w:val="false"/>
          <w:color w:val="000000"/>
          <w:sz w:val="28"/>
        </w:rPr>
        <w:t>
      55. Талап етiлмеген, авиакомпания қате жөнелткен багаж межелi, аялдау немесе трансфер пунктiне қосымша ақы төлеусіз жеткізіледі.</w:t>
      </w:r>
    </w:p>
    <w:bookmarkEnd w:id="246"/>
    <w:bookmarkStart w:name="z207" w:id="247"/>
    <w:p>
      <w:pPr>
        <w:spacing w:after="0"/>
        <w:ind w:left="0"/>
        <w:jc w:val="both"/>
      </w:pPr>
      <w:r>
        <w:rPr>
          <w:rFonts w:ascii="Times New Roman"/>
          <w:b w:val="false"/>
          <w:i w:val="false"/>
          <w:color w:val="000000"/>
          <w:sz w:val="28"/>
        </w:rPr>
        <w:t>
      56. Жолаушы өзiнiң тiркелген багажын оны авиакомпания межелi, жолда аялдау немесе трансфер пунктiнде беруге ұсынғаннан кейiн бірден алады.</w:t>
      </w:r>
    </w:p>
    <w:bookmarkEnd w:id="247"/>
    <w:bookmarkStart w:name="z208" w:id="248"/>
    <w:p>
      <w:pPr>
        <w:spacing w:after="0"/>
        <w:ind w:left="0"/>
        <w:jc w:val="both"/>
      </w:pPr>
      <w:r>
        <w:rPr>
          <w:rFonts w:ascii="Times New Roman"/>
          <w:b w:val="false"/>
          <w:i w:val="false"/>
          <w:color w:val="000000"/>
          <w:sz w:val="28"/>
        </w:rPr>
        <w:t>
      57. Авиакомпания әуе тасымалы шарты бойынша авиакомпанияға тиесiлi сомалардың барлығы төленген жағдайда багаж түбiртегi мен багаждық нөмір белгiсiнiң үзбелi талонын ұсынған адамға тiркелген багажды бередi.</w:t>
      </w:r>
    </w:p>
    <w:bookmarkEnd w:id="248"/>
    <w:bookmarkStart w:name="z209" w:id="249"/>
    <w:p>
      <w:pPr>
        <w:spacing w:after="0"/>
        <w:ind w:left="0"/>
        <w:jc w:val="both"/>
      </w:pPr>
      <w:r>
        <w:rPr>
          <w:rFonts w:ascii="Times New Roman"/>
          <w:b w:val="false"/>
          <w:i w:val="false"/>
          <w:color w:val="000000"/>
          <w:sz w:val="28"/>
        </w:rPr>
        <w:t>
      58. Егер багажды мұндай пункттерде беруге осы елдiң заңнамасында тыйым салынбаса және уақыт беруді жүзеге асыруға мүмкіндік берсе, багаж түбiртегi мен багаждық нөмiр белгiсiнiң үзбелi талонын ұсынушының өтiнiшi бойынша тiркелген багаж жөнелту пунктiнде де немесе қонудың аралық пунктiнде де берiледi.</w:t>
      </w:r>
    </w:p>
    <w:bookmarkEnd w:id="249"/>
    <w:bookmarkStart w:name="z210" w:id="250"/>
    <w:p>
      <w:pPr>
        <w:spacing w:after="0"/>
        <w:ind w:left="0"/>
        <w:jc w:val="both"/>
      </w:pPr>
      <w:r>
        <w:rPr>
          <w:rFonts w:ascii="Times New Roman"/>
          <w:b w:val="false"/>
          <w:i w:val="false"/>
          <w:color w:val="000000"/>
          <w:sz w:val="28"/>
        </w:rPr>
        <w:t>
      Жөнелту пунктiнде немесе қонудың аралық пунктiнде багаж осылайша берілген жағдайда осы багажды тасымалдауға қатысты авиакомпанияға бұрын төленген сомалардың барлығы жолаушыға қайтарылуға жатпайды.</w:t>
      </w:r>
    </w:p>
    <w:bookmarkEnd w:id="250"/>
    <w:bookmarkStart w:name="z211" w:id="251"/>
    <w:p>
      <w:pPr>
        <w:spacing w:after="0"/>
        <w:ind w:left="0"/>
        <w:jc w:val="both"/>
      </w:pPr>
      <w:r>
        <w:rPr>
          <w:rFonts w:ascii="Times New Roman"/>
          <w:b w:val="false"/>
          <w:i w:val="false"/>
          <w:color w:val="000000"/>
          <w:sz w:val="28"/>
        </w:rPr>
        <w:t>
      59. Егер жолаушы багаж түбiртегi мен багаждық нөмiр белгiсінiң үзбелi талонын ұсына алмаса, мұндай адамға багажды беру оның жеке басын куәландыратын құжаттарды тексергеннен кейiн жүргізіледі.</w:t>
      </w:r>
    </w:p>
    <w:bookmarkEnd w:id="251"/>
    <w:bookmarkStart w:name="z212" w:id="252"/>
    <w:p>
      <w:pPr>
        <w:spacing w:after="0"/>
        <w:ind w:left="0"/>
        <w:jc w:val="both"/>
      </w:pPr>
      <w:r>
        <w:rPr>
          <w:rFonts w:ascii="Times New Roman"/>
          <w:b w:val="false"/>
          <w:i w:val="false"/>
          <w:color w:val="000000"/>
          <w:sz w:val="28"/>
        </w:rPr>
        <w:t>
      60. Багажды жеткiзу кiдiртілген, ол жетiспеген, зақымданған немесе жоғалған, сондай-ақ багаж түбiртегi мен багаждық нөмiр белгiсiнiң үзбелi талонын ұсынусыз багаж берiлген жағдайда тасымалдау кезiндегi ақаулар туралы акті жасалады, оған багажды алушы адам мен авиакомпания қол қояды.</w:t>
      </w:r>
    </w:p>
    <w:bookmarkEnd w:id="252"/>
    <w:bookmarkStart w:name="z213" w:id="253"/>
    <w:p>
      <w:pPr>
        <w:spacing w:after="0"/>
        <w:ind w:left="0"/>
        <w:jc w:val="both"/>
      </w:pPr>
      <w:r>
        <w:rPr>
          <w:rFonts w:ascii="Times New Roman"/>
          <w:b w:val="false"/>
          <w:i w:val="false"/>
          <w:color w:val="000000"/>
          <w:sz w:val="28"/>
        </w:rPr>
        <w:t>
      61. Багажды жеткiзуде мерзімнің өткені үшiн авиакомпания багажды алушыға мерзімі өткен әрбір тәулік үшін авиабилет құнының 10%-ы, бiрақ жолаушының нақты тұрғылықты жері бойынша авиабилет құнының 50%-ынан аспайтын мөлшерде айыппұл төлейдi.</w:t>
      </w:r>
    </w:p>
    <w:bookmarkEnd w:id="253"/>
    <w:bookmarkStart w:name="z214" w:id="254"/>
    <w:p>
      <w:pPr>
        <w:spacing w:after="0"/>
        <w:ind w:left="0"/>
        <w:jc w:val="both"/>
      </w:pPr>
      <w:r>
        <w:rPr>
          <w:rFonts w:ascii="Times New Roman"/>
          <w:b w:val="false"/>
          <w:i w:val="false"/>
          <w:color w:val="000000"/>
          <w:sz w:val="28"/>
        </w:rPr>
        <w:t>
      62. Талап етiлмеген багажды авиакомпания ол жеткiзiлген күннен бастап 6 ай ішінде әуежайда сақтайды. Көрсетiлген мерзiм өткен соң талап етiлмеген багаж жойылады.</w:t>
      </w:r>
    </w:p>
    <w:bookmarkEnd w:id="254"/>
    <w:bookmarkStart w:name="z215" w:id="255"/>
    <w:p>
      <w:pPr>
        <w:spacing w:after="0"/>
        <w:ind w:left="0"/>
        <w:jc w:val="both"/>
      </w:pPr>
      <w:r>
        <w:rPr>
          <w:rFonts w:ascii="Times New Roman"/>
          <w:b w:val="false"/>
          <w:i w:val="false"/>
          <w:color w:val="000000"/>
          <w:sz w:val="28"/>
        </w:rPr>
        <w:t>
      63. Иттер, мысықтар, құстар және басқа да жануарлар авиакомпанияның алдын ала келiсiмімен тасымалдауға қабылданады. Жөнелтушi аумағына, аумағынан немесе аумағы арқылы тасымалдау жүзеге асырылатын елдiң ветеринарлық органдары талап ететiн құжаттарды ұсынады.</w:t>
      </w:r>
    </w:p>
    <w:bookmarkEnd w:id="255"/>
    <w:bookmarkStart w:name="z216" w:id="256"/>
    <w:p>
      <w:pPr>
        <w:spacing w:after="0"/>
        <w:ind w:left="0"/>
        <w:jc w:val="both"/>
      </w:pPr>
      <w:r>
        <w:rPr>
          <w:rFonts w:ascii="Times New Roman"/>
          <w:b w:val="false"/>
          <w:i w:val="false"/>
          <w:color w:val="000000"/>
          <w:sz w:val="28"/>
        </w:rPr>
        <w:t>
      64. Жануарлар мен құстарды тасымалдау үшiн жолаушы ауа кiретiн контейнермен (тормен) қамтамасыз етедi.</w:t>
      </w:r>
    </w:p>
    <w:bookmarkEnd w:id="256"/>
    <w:bookmarkStart w:name="z217" w:id="257"/>
    <w:p>
      <w:pPr>
        <w:spacing w:after="0"/>
        <w:ind w:left="0"/>
        <w:jc w:val="both"/>
      </w:pPr>
      <w:r>
        <w:rPr>
          <w:rFonts w:ascii="Times New Roman"/>
          <w:b w:val="false"/>
          <w:i w:val="false"/>
          <w:color w:val="000000"/>
          <w:sz w:val="28"/>
        </w:rPr>
        <w:t>
      65. Контейнердiң (тордың) түбi су өткiзбейтін және сіңіргіш материалмен қапталған болуы тиіс. Жануарлар мен құстарды ауа кiретiн саңылауы бар тығыз жабылған себеттерде, қораптарда тасымалдауға рұқсат етіледі. Құстардың торлары тығыз, жарық өткізбейтін матамен жабылады.</w:t>
      </w:r>
    </w:p>
    <w:bookmarkEnd w:id="257"/>
    <w:bookmarkStart w:name="z218" w:id="258"/>
    <w:p>
      <w:pPr>
        <w:spacing w:after="0"/>
        <w:ind w:left="0"/>
        <w:jc w:val="both"/>
      </w:pPr>
      <w:r>
        <w:rPr>
          <w:rFonts w:ascii="Times New Roman"/>
          <w:b w:val="false"/>
          <w:i w:val="false"/>
          <w:color w:val="000000"/>
          <w:sz w:val="28"/>
        </w:rPr>
        <w:t xml:space="preserve">
      66. Ерiп жүрілетін жануарлар мен құстардың салмағы, соның iшiнде контейнерлер (торлар) мен тамақтың салмағы, егер авиакомпания өзгеше белгiлемесе, тегiн тасымалданатын багаж </w:t>
      </w:r>
      <w:r>
        <w:rPr>
          <w:rFonts w:ascii="Times New Roman"/>
          <w:b w:val="false"/>
          <w:i w:val="false"/>
          <w:color w:val="000000"/>
          <w:sz w:val="28"/>
        </w:rPr>
        <w:t>нормасына</w:t>
      </w:r>
      <w:r>
        <w:rPr>
          <w:rFonts w:ascii="Times New Roman"/>
          <w:b w:val="false"/>
          <w:i w:val="false"/>
          <w:color w:val="000000"/>
          <w:sz w:val="28"/>
        </w:rPr>
        <w:t xml:space="preserve"> кiрмейдi және оған тариф бойынша ақы төленедi.</w:t>
      </w:r>
    </w:p>
    <w:bookmarkEnd w:id="258"/>
    <w:bookmarkStart w:name="z219" w:id="259"/>
    <w:p>
      <w:pPr>
        <w:spacing w:after="0"/>
        <w:ind w:left="0"/>
        <w:jc w:val="both"/>
      </w:pPr>
      <w:r>
        <w:rPr>
          <w:rFonts w:ascii="Times New Roman"/>
          <w:b w:val="false"/>
          <w:i w:val="false"/>
          <w:color w:val="000000"/>
          <w:sz w:val="28"/>
        </w:rPr>
        <w:t>
      Жануарлар тiркелген багаж ретінде ғана әуе кемесiнiң оқшауланған жүк бөлмесiнде тасымалданады. Егер ұшу оқшауланған жүк бөлмесi жоқ әуе кемесiмен орындалатын болса, онда жануарлары бар торлар жолаушылар салонында орналастырылады.</w:t>
      </w:r>
    </w:p>
    <w:bookmarkEnd w:id="259"/>
    <w:bookmarkStart w:name="z220" w:id="260"/>
    <w:p>
      <w:pPr>
        <w:spacing w:after="0"/>
        <w:ind w:left="0"/>
        <w:jc w:val="both"/>
      </w:pPr>
      <w:r>
        <w:rPr>
          <w:rFonts w:ascii="Times New Roman"/>
          <w:b w:val="false"/>
          <w:i w:val="false"/>
          <w:color w:val="000000"/>
          <w:sz w:val="28"/>
        </w:rPr>
        <w:t>
      67. Көру қабілетінен айырылған жолаушымен ерiп жүрген жетекшi иттер қарғыбауы мен тұмылдырығы болып, иесiнiң аяғының астында байлаулы болған жағдайда, багажды тегiн тасымалдау нормасынан тыс, торсыз тегiн тасымалданады.</w:t>
      </w:r>
    </w:p>
    <w:bookmarkEnd w:id="260"/>
    <w:bookmarkStart w:name="z221" w:id="261"/>
    <w:p>
      <w:pPr>
        <w:spacing w:after="0"/>
        <w:ind w:left="0"/>
        <w:jc w:val="left"/>
      </w:pPr>
      <w:r>
        <w:rPr>
          <w:rFonts w:ascii="Times New Roman"/>
          <w:b/>
          <w:i w:val="false"/>
          <w:color w:val="000000"/>
        </w:rPr>
        <w:t xml:space="preserve"> 4. Жүктердi тасымалдау тәртiбi</w:t>
      </w:r>
    </w:p>
    <w:bookmarkEnd w:id="261"/>
    <w:bookmarkStart w:name="z222" w:id="262"/>
    <w:p>
      <w:pPr>
        <w:spacing w:after="0"/>
        <w:ind w:left="0"/>
        <w:jc w:val="both"/>
      </w:pPr>
      <w:r>
        <w:rPr>
          <w:rFonts w:ascii="Times New Roman"/>
          <w:b w:val="false"/>
          <w:i w:val="false"/>
          <w:color w:val="000000"/>
          <w:sz w:val="28"/>
        </w:rPr>
        <w:t>
      68. Жүкқұжат авиакомпания мен жөнелтушi арасындағы жүктi әуеде тасымалдау шарты жасалғанын, авиакомпанияның тасымалдау шарттары мен жүктi қабылдауын куәландыратын құжат болып табылады.</w:t>
      </w:r>
    </w:p>
    <w:bookmarkEnd w:id="262"/>
    <w:bookmarkStart w:name="z223" w:id="263"/>
    <w:p>
      <w:pPr>
        <w:spacing w:after="0"/>
        <w:ind w:left="0"/>
        <w:jc w:val="both"/>
      </w:pPr>
      <w:r>
        <w:rPr>
          <w:rFonts w:ascii="Times New Roman"/>
          <w:b w:val="false"/>
          <w:i w:val="false"/>
          <w:color w:val="000000"/>
          <w:sz w:val="28"/>
        </w:rPr>
        <w:t>
      69. Жүкқұжатты жөнелтушi толтырып, қол қояды және авиакомпанияға жүкпен бiрге бередi.</w:t>
      </w:r>
    </w:p>
    <w:bookmarkEnd w:id="263"/>
    <w:bookmarkStart w:name="z224" w:id="264"/>
    <w:p>
      <w:pPr>
        <w:spacing w:after="0"/>
        <w:ind w:left="0"/>
        <w:jc w:val="both"/>
      </w:pPr>
      <w:r>
        <w:rPr>
          <w:rFonts w:ascii="Times New Roman"/>
          <w:b w:val="false"/>
          <w:i w:val="false"/>
          <w:color w:val="000000"/>
          <w:sz w:val="28"/>
        </w:rPr>
        <w:t>
      70. Жүкқұжатқа тарифтер мен алымдарға қатысты деректердi енгізуді авиакомпания жүргізеді.</w:t>
      </w:r>
    </w:p>
    <w:bookmarkEnd w:id="264"/>
    <w:bookmarkStart w:name="z225" w:id="265"/>
    <w:p>
      <w:pPr>
        <w:spacing w:after="0"/>
        <w:ind w:left="0"/>
        <w:jc w:val="both"/>
      </w:pPr>
      <w:r>
        <w:rPr>
          <w:rFonts w:ascii="Times New Roman"/>
          <w:b w:val="false"/>
          <w:i w:val="false"/>
          <w:color w:val="000000"/>
          <w:sz w:val="28"/>
        </w:rPr>
        <w:t>
      71. Авиакомпания жөнелтушiден немесе ол уәкiлеттiк берген адамнан, егер жөнелту бiр орыннан артық орыннан тұрса, қосымша жүкқұжат толтыруды талап етеді.</w:t>
      </w:r>
    </w:p>
    <w:bookmarkEnd w:id="265"/>
    <w:bookmarkStart w:name="z226" w:id="266"/>
    <w:p>
      <w:pPr>
        <w:spacing w:after="0"/>
        <w:ind w:left="0"/>
        <w:jc w:val="both"/>
      </w:pPr>
      <w:r>
        <w:rPr>
          <w:rFonts w:ascii="Times New Roman"/>
          <w:b w:val="false"/>
          <w:i w:val="false"/>
          <w:color w:val="000000"/>
          <w:sz w:val="28"/>
        </w:rPr>
        <w:t>
      72. Авиакомпания жөнелтушiнiң өтiнiшi бойынша жүкқұжатты өзi толтырады.</w:t>
      </w:r>
    </w:p>
    <w:bookmarkEnd w:id="266"/>
    <w:bookmarkStart w:name="z227" w:id="267"/>
    <w:p>
      <w:pPr>
        <w:spacing w:after="0"/>
        <w:ind w:left="0"/>
        <w:jc w:val="both"/>
      </w:pPr>
      <w:r>
        <w:rPr>
          <w:rFonts w:ascii="Times New Roman"/>
          <w:b w:val="false"/>
          <w:i w:val="false"/>
          <w:color w:val="000000"/>
          <w:sz w:val="28"/>
        </w:rPr>
        <w:t>
      73. Жүкқұжаттағы жүктiң салмағы, өлшемi мен орамы, сондай-ақ орын саны туралы деректер, егер авиакомпания өзгеше дәлелдей алмаса, дұрыс деп саналады. Жүктiң мөлшерi, көлемi және жай-күйi туралы деректер, егер авиакомпания жөнелтушiнiң қатысуымен оларды тексеруді жүргізсе, бұл туралы жүкқұжатта көрсетсе не осы деректер жүктiң сыртқы түрiне қатысты болса, дұрыс деп есептеледi.</w:t>
      </w:r>
    </w:p>
    <w:bookmarkEnd w:id="267"/>
    <w:bookmarkStart w:name="z228" w:id="268"/>
    <w:p>
      <w:pPr>
        <w:spacing w:after="0"/>
        <w:ind w:left="0"/>
        <w:jc w:val="both"/>
      </w:pPr>
      <w:r>
        <w:rPr>
          <w:rFonts w:ascii="Times New Roman"/>
          <w:b w:val="false"/>
          <w:i w:val="false"/>
          <w:color w:val="000000"/>
          <w:sz w:val="28"/>
        </w:rPr>
        <w:t xml:space="preserve">
      74. Жүктiң сыртқы түрi, орамы, жүктiң жай-күйi осы Қағидалардың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92-тармақтарында</w:t>
      </w:r>
      <w:r>
        <w:rPr>
          <w:rFonts w:ascii="Times New Roman"/>
          <w:b w:val="false"/>
          <w:i w:val="false"/>
          <w:color w:val="000000"/>
          <w:sz w:val="28"/>
        </w:rPr>
        <w:t xml:space="preserve"> белгіленген талаптарға сәйкес қанағаттанғысыз болып табылса, жөнелтушi жүкқұжатта оның шын мәнiндегi сыртқы түрi мен жай-күйiн көрсетедi. Егер тасымалдауға тапсырылатын жүктiң ерекше қасиеттерi болса немесе ерекше жағдайда тасымалдауды қажет етсе, жөнелтушi мұны жүкқұжатта көрсетеді. Егер жөнелтушi тиісті нұсқаулар бермесе, онда авиакомпания жүкқұжатта жүктiң нақты түрi мен жай-күйi, оның ерекше қасиеттерi мен тасымалдау шарттары туралы немесе бұрын жасалған белгiнi өзiнiң қолымен және мөрiмен (мөртабанымен) енгiзген түзетулерiн куәландырып, нақтылай алады.</w:t>
      </w:r>
    </w:p>
    <w:bookmarkEnd w:id="268"/>
    <w:bookmarkStart w:name="z229" w:id="269"/>
    <w:p>
      <w:pPr>
        <w:spacing w:after="0"/>
        <w:ind w:left="0"/>
        <w:jc w:val="both"/>
      </w:pPr>
      <w:r>
        <w:rPr>
          <w:rFonts w:ascii="Times New Roman"/>
          <w:b w:val="false"/>
          <w:i w:val="false"/>
          <w:color w:val="000000"/>
          <w:sz w:val="28"/>
        </w:rPr>
        <w:t>
      75. Жөнелтушi жүкқұжатта көрсетiлген мәлiметтердiң толықтығы, дұрыстығы, дәлдiгi үшiн, оның iшiнде жүкқұжатты авиакомпания жөнелтушiнiң өтiнiшi бойынша толтырған жағдайда авиакомпания алдында жауап бередi.</w:t>
      </w:r>
    </w:p>
    <w:bookmarkEnd w:id="269"/>
    <w:bookmarkStart w:name="z230" w:id="270"/>
    <w:p>
      <w:pPr>
        <w:spacing w:after="0"/>
        <w:ind w:left="0"/>
        <w:jc w:val="both"/>
      </w:pPr>
      <w:r>
        <w:rPr>
          <w:rFonts w:ascii="Times New Roman"/>
          <w:b w:val="false"/>
          <w:i w:val="false"/>
          <w:color w:val="000000"/>
          <w:sz w:val="28"/>
        </w:rPr>
        <w:t>
      76. Жөнелтушi көлiктiк құжаттарда көрсетiлген мәлiметтердiң дұрыс еместiгi, дәлсiздiгi немесе толық еместiгi салдарынан авиакомпанияға келтiрiлген шығынның орнын толтырады.</w:t>
      </w:r>
    </w:p>
    <w:bookmarkEnd w:id="270"/>
    <w:bookmarkStart w:name="z231" w:id="271"/>
    <w:p>
      <w:pPr>
        <w:spacing w:after="0"/>
        <w:ind w:left="0"/>
        <w:jc w:val="both"/>
      </w:pPr>
      <w:r>
        <w:rPr>
          <w:rFonts w:ascii="Times New Roman"/>
          <w:b w:val="false"/>
          <w:i w:val="false"/>
          <w:color w:val="000000"/>
          <w:sz w:val="28"/>
        </w:rPr>
        <w:t>
      77. Жүкқұжаттың болмауы, дұрыс еместiгi немесе жоғалуы жүк тасымалдау шартының жарамдылығына әсер етпейдi.</w:t>
      </w:r>
    </w:p>
    <w:bookmarkEnd w:id="271"/>
    <w:bookmarkStart w:name="z232" w:id="272"/>
    <w:p>
      <w:pPr>
        <w:spacing w:after="0"/>
        <w:ind w:left="0"/>
        <w:jc w:val="both"/>
      </w:pPr>
      <w:r>
        <w:rPr>
          <w:rFonts w:ascii="Times New Roman"/>
          <w:b w:val="false"/>
          <w:i w:val="false"/>
          <w:color w:val="000000"/>
          <w:sz w:val="28"/>
        </w:rPr>
        <w:t>
      78. Егер жүкқұжатқа авиакомпания немесе оның агентi енгізбеген түзетулер немесе өзгерiстер енгiзілсе, ол жарамсыз деп танылуы мүмкiн.</w:t>
      </w:r>
    </w:p>
    <w:bookmarkEnd w:id="272"/>
    <w:bookmarkStart w:name="z233" w:id="273"/>
    <w:p>
      <w:pPr>
        <w:spacing w:after="0"/>
        <w:ind w:left="0"/>
        <w:jc w:val="both"/>
      </w:pPr>
      <w:r>
        <w:rPr>
          <w:rFonts w:ascii="Times New Roman"/>
          <w:b w:val="false"/>
          <w:i w:val="false"/>
          <w:color w:val="000000"/>
          <w:sz w:val="28"/>
        </w:rPr>
        <w:t>
      79. Жүк көлемі үшін орынға алдын ала тапсырыс беру жүк тасымалдаудың қажеттi шарты болып табылады.</w:t>
      </w:r>
    </w:p>
    <w:bookmarkEnd w:id="273"/>
    <w:bookmarkStart w:name="z234" w:id="274"/>
    <w:p>
      <w:pPr>
        <w:spacing w:after="0"/>
        <w:ind w:left="0"/>
        <w:jc w:val="both"/>
      </w:pPr>
      <w:r>
        <w:rPr>
          <w:rFonts w:ascii="Times New Roman"/>
          <w:b w:val="false"/>
          <w:i w:val="false"/>
          <w:color w:val="000000"/>
          <w:sz w:val="28"/>
        </w:rPr>
        <w:t>
      80. Жүктi тасымалдау үшiн жүк көлемi бойынша орынға алдын ала тапсырыс беріледі. Орынға алдын ала тапсырыс бермей жүктi белгiлi бiр бағытта тасымалдау үшiн жүк авиакомпаниямен келiсiлген салмағы немесе көлемi бойынша қабылдануы мүмкiн.</w:t>
      </w:r>
    </w:p>
    <w:bookmarkEnd w:id="274"/>
    <w:bookmarkStart w:name="z235" w:id="275"/>
    <w:p>
      <w:pPr>
        <w:spacing w:after="0"/>
        <w:ind w:left="0"/>
        <w:jc w:val="both"/>
      </w:pPr>
      <w:r>
        <w:rPr>
          <w:rFonts w:ascii="Times New Roman"/>
          <w:b w:val="false"/>
          <w:i w:val="false"/>
          <w:color w:val="000000"/>
          <w:sz w:val="28"/>
        </w:rPr>
        <w:t>
      81. Жүк көлемi үшін орынға алдын ала тапсырыс беру көлемге тапсырыс берілген тек сол күні және сол рейспен және тапсырыс беру кезінде авиакомпания мен жөнелтуші ескерген пункттер арасында жүкті тасымалдауға құқық береді. Жүк көлемі үшін орынға алдын ала тапсырыс беру авиакомпания жөнелтушіге жүкқұжатты бергенге дейін алдын ала болып есептеледі.</w:t>
      </w:r>
    </w:p>
    <w:bookmarkEnd w:id="275"/>
    <w:bookmarkStart w:name="z236" w:id="276"/>
    <w:p>
      <w:pPr>
        <w:spacing w:after="0"/>
        <w:ind w:left="0"/>
        <w:jc w:val="both"/>
      </w:pPr>
      <w:r>
        <w:rPr>
          <w:rFonts w:ascii="Times New Roman"/>
          <w:b w:val="false"/>
          <w:i w:val="false"/>
          <w:color w:val="000000"/>
          <w:sz w:val="28"/>
        </w:rPr>
        <w:t>
      82. Жөнелтушiнiң жүк көлемi үшін орынға алдын ала тапсырыс берген өтiнiмi мынадай мәлiметтердi қамтиды:</w:t>
      </w:r>
    </w:p>
    <w:bookmarkEnd w:id="276"/>
    <w:bookmarkStart w:name="z237" w:id="277"/>
    <w:p>
      <w:pPr>
        <w:spacing w:after="0"/>
        <w:ind w:left="0"/>
        <w:jc w:val="both"/>
      </w:pPr>
      <w:r>
        <w:rPr>
          <w:rFonts w:ascii="Times New Roman"/>
          <w:b w:val="false"/>
          <w:i w:val="false"/>
          <w:color w:val="000000"/>
          <w:sz w:val="28"/>
        </w:rPr>
        <w:t>
      1) жүктiң атауы, орын саны, жалпы салмағы мен көлемi;</w:t>
      </w:r>
    </w:p>
    <w:bookmarkEnd w:id="277"/>
    <w:bookmarkStart w:name="z238" w:id="278"/>
    <w:p>
      <w:pPr>
        <w:spacing w:after="0"/>
        <w:ind w:left="0"/>
        <w:jc w:val="both"/>
      </w:pPr>
      <w:r>
        <w:rPr>
          <w:rFonts w:ascii="Times New Roman"/>
          <w:b w:val="false"/>
          <w:i w:val="false"/>
          <w:color w:val="000000"/>
          <w:sz w:val="28"/>
        </w:rPr>
        <w:t>
      2) әрбiр орынның өлшемдерi;</w:t>
      </w:r>
    </w:p>
    <w:bookmarkEnd w:id="278"/>
    <w:bookmarkStart w:name="z239" w:id="279"/>
    <w:p>
      <w:pPr>
        <w:spacing w:after="0"/>
        <w:ind w:left="0"/>
        <w:jc w:val="both"/>
      </w:pPr>
      <w:r>
        <w:rPr>
          <w:rFonts w:ascii="Times New Roman"/>
          <w:b w:val="false"/>
          <w:i w:val="false"/>
          <w:color w:val="000000"/>
          <w:sz w:val="28"/>
        </w:rPr>
        <w:t>
      3) маршруты, рейсi және жөнелту күнi;</w:t>
      </w:r>
    </w:p>
    <w:bookmarkEnd w:id="279"/>
    <w:bookmarkStart w:name="z240" w:id="280"/>
    <w:p>
      <w:pPr>
        <w:spacing w:after="0"/>
        <w:ind w:left="0"/>
        <w:jc w:val="both"/>
      </w:pPr>
      <w:r>
        <w:rPr>
          <w:rFonts w:ascii="Times New Roman"/>
          <w:b w:val="false"/>
          <w:i w:val="false"/>
          <w:color w:val="000000"/>
          <w:sz w:val="28"/>
        </w:rPr>
        <w:t>
      4) тасымалдау төлемiне кепiлдiк беретiн құжаттың атауы мен нөмiрi;</w:t>
      </w:r>
    </w:p>
    <w:bookmarkEnd w:id="280"/>
    <w:bookmarkStart w:name="z241" w:id="281"/>
    <w:p>
      <w:pPr>
        <w:spacing w:after="0"/>
        <w:ind w:left="0"/>
        <w:jc w:val="both"/>
      </w:pPr>
      <w:r>
        <w:rPr>
          <w:rFonts w:ascii="Times New Roman"/>
          <w:b w:val="false"/>
          <w:i w:val="false"/>
          <w:color w:val="000000"/>
          <w:sz w:val="28"/>
        </w:rPr>
        <w:t>
      5) тасымалдау мен сақтауда ерекше шарттар немесе сақтық шараларын талап ететiн жүктiң ерекше қасиеттерi.</w:t>
      </w:r>
    </w:p>
    <w:bookmarkEnd w:id="281"/>
    <w:bookmarkStart w:name="z242" w:id="282"/>
    <w:p>
      <w:pPr>
        <w:spacing w:after="0"/>
        <w:ind w:left="0"/>
        <w:jc w:val="both"/>
      </w:pPr>
      <w:r>
        <w:rPr>
          <w:rFonts w:ascii="Times New Roman"/>
          <w:b w:val="false"/>
          <w:i w:val="false"/>
          <w:color w:val="000000"/>
          <w:sz w:val="28"/>
        </w:rPr>
        <w:t>
      83. Егер жөнелтушi сұраған маршрут авиакомпания үшiн қолайсыз болып табылса, онда соңғысы маршрутты жөнелтушiнің келiсімімен өзiнiң ыңғайына қарай таңдайды.</w:t>
      </w:r>
    </w:p>
    <w:bookmarkEnd w:id="282"/>
    <w:bookmarkStart w:name="z243" w:id="283"/>
    <w:p>
      <w:pPr>
        <w:spacing w:after="0"/>
        <w:ind w:left="0"/>
        <w:jc w:val="both"/>
      </w:pPr>
      <w:r>
        <w:rPr>
          <w:rFonts w:ascii="Times New Roman"/>
          <w:b w:val="false"/>
          <w:i w:val="false"/>
          <w:color w:val="000000"/>
          <w:sz w:val="28"/>
        </w:rPr>
        <w:t>
      84. Жүк көлемі үшін орынға алдын ала тапсырыс беруге өтiнiмдi жөнелтушiнi немесе тапсырыс берудің жүргiзiлгенi туралы өтiнiм ұсынған авиакомпанияны хабардар еткен сәттен бастап авиакомпания қабылдады деп есептеледi.</w:t>
      </w:r>
    </w:p>
    <w:bookmarkEnd w:id="283"/>
    <w:bookmarkStart w:name="z244" w:id="284"/>
    <w:p>
      <w:pPr>
        <w:spacing w:after="0"/>
        <w:ind w:left="0"/>
        <w:jc w:val="both"/>
      </w:pPr>
      <w:r>
        <w:rPr>
          <w:rFonts w:ascii="Times New Roman"/>
          <w:b w:val="false"/>
          <w:i w:val="false"/>
          <w:color w:val="000000"/>
          <w:sz w:val="28"/>
        </w:rPr>
        <w:t>
      85. Белгiлi бiр рейске орынға алдын ала тапсырыс беру, егер:</w:t>
      </w:r>
    </w:p>
    <w:bookmarkEnd w:id="284"/>
    <w:bookmarkStart w:name="z245" w:id="285"/>
    <w:p>
      <w:pPr>
        <w:spacing w:after="0"/>
        <w:ind w:left="0"/>
        <w:jc w:val="both"/>
      </w:pPr>
      <w:r>
        <w:rPr>
          <w:rFonts w:ascii="Times New Roman"/>
          <w:b w:val="false"/>
          <w:i w:val="false"/>
          <w:color w:val="000000"/>
          <w:sz w:val="28"/>
        </w:rPr>
        <w:t>
      1) жөнелтушi авиакомпанияның актiлерiнде көзделген сомада және мерзiмде аванс төлемесе;</w:t>
      </w:r>
    </w:p>
    <w:bookmarkEnd w:id="285"/>
    <w:bookmarkStart w:name="z246" w:id="286"/>
    <w:p>
      <w:pPr>
        <w:spacing w:after="0"/>
        <w:ind w:left="0"/>
        <w:jc w:val="both"/>
      </w:pPr>
      <w:r>
        <w:rPr>
          <w:rFonts w:ascii="Times New Roman"/>
          <w:b w:val="false"/>
          <w:i w:val="false"/>
          <w:color w:val="000000"/>
          <w:sz w:val="28"/>
        </w:rPr>
        <w:t>
      2) жөнелтушiге жүктi тасымалдау үшiн жүкқұжат берiлмесе, жарамсыз болады.</w:t>
      </w:r>
    </w:p>
    <w:bookmarkEnd w:id="286"/>
    <w:bookmarkStart w:name="z247" w:id="287"/>
    <w:p>
      <w:pPr>
        <w:spacing w:after="0"/>
        <w:ind w:left="0"/>
        <w:jc w:val="both"/>
      </w:pPr>
      <w:r>
        <w:rPr>
          <w:rFonts w:ascii="Times New Roman"/>
          <w:b w:val="false"/>
          <w:i w:val="false"/>
          <w:color w:val="000000"/>
          <w:sz w:val="28"/>
        </w:rPr>
        <w:t>
      86. Егер жөнелтушi жүктi белгiленген мерзiмде жеткiзбесе немесе оны дұрыс толтырылмаған құжаттармен бірге жеткiзсе, немесе жүктi жөнелтуге дайындамаса, онда авиакомпания ол үшiн осы әуежайдан бұрын жасалған алдын ала тапсырысты жоя алады.</w:t>
      </w:r>
    </w:p>
    <w:bookmarkEnd w:id="287"/>
    <w:bookmarkStart w:name="z248" w:id="288"/>
    <w:p>
      <w:pPr>
        <w:spacing w:after="0"/>
        <w:ind w:left="0"/>
        <w:jc w:val="both"/>
      </w:pPr>
      <w:r>
        <w:rPr>
          <w:rFonts w:ascii="Times New Roman"/>
          <w:b w:val="false"/>
          <w:i w:val="false"/>
          <w:color w:val="000000"/>
          <w:sz w:val="28"/>
        </w:rPr>
        <w:t>
      87. Авиакомпания жүктi жеткiзуде мерзiмiн өткiзiп алғаны үшiн алушыға әрбiр мерзiмiн өткiзiп алған тасымалдау тәулiгi үшiн 5%-ы мөлшерiнде, бiрақ тасымалдау үшiн 50%-дан артық емес мөлшерде айыппұл төлейдi.</w:t>
      </w:r>
    </w:p>
    <w:bookmarkEnd w:id="288"/>
    <w:bookmarkStart w:name="z249" w:id="289"/>
    <w:p>
      <w:pPr>
        <w:spacing w:after="0"/>
        <w:ind w:left="0"/>
        <w:jc w:val="both"/>
      </w:pPr>
      <w:r>
        <w:rPr>
          <w:rFonts w:ascii="Times New Roman"/>
          <w:b w:val="false"/>
          <w:i w:val="false"/>
          <w:color w:val="000000"/>
          <w:sz w:val="28"/>
        </w:rPr>
        <w:t>
      88. Жөнелтушiнiң өтiнiшi бойынша авиакомпания ұсынған орынға бастапқы тапсырыс беруге жататын байланыс шығыстарын қоспағанда, жүктi тасымалдауға және орынға алдын ала тапсырыс беруге қатысы бар байланыс шығыстарын жөнелтушi төлейдi.</w:t>
      </w:r>
    </w:p>
    <w:bookmarkEnd w:id="289"/>
    <w:bookmarkStart w:name="z250" w:id="290"/>
    <w:p>
      <w:pPr>
        <w:spacing w:after="0"/>
        <w:ind w:left="0"/>
        <w:jc w:val="both"/>
      </w:pPr>
      <w:r>
        <w:rPr>
          <w:rFonts w:ascii="Times New Roman"/>
          <w:b w:val="false"/>
          <w:i w:val="false"/>
          <w:color w:val="000000"/>
          <w:sz w:val="28"/>
        </w:rPr>
        <w:t>
      89. Жүк әуемен тасымалдауға:</w:t>
      </w:r>
    </w:p>
    <w:bookmarkEnd w:id="290"/>
    <w:bookmarkStart w:name="z251" w:id="291"/>
    <w:p>
      <w:pPr>
        <w:spacing w:after="0"/>
        <w:ind w:left="0"/>
        <w:jc w:val="both"/>
      </w:pPr>
      <w:r>
        <w:rPr>
          <w:rFonts w:ascii="Times New Roman"/>
          <w:b w:val="false"/>
          <w:i w:val="false"/>
          <w:color w:val="000000"/>
          <w:sz w:val="28"/>
        </w:rPr>
        <w:t>
      1) жүктi әкелу, әкету немесе транзит аумағына, аумағынан немесе аумағы арқылы тасымалдау жүзеге асырылатын елдiң заңнамаға сәйкес жүзеге асырылатын;</w:t>
      </w:r>
    </w:p>
    <w:bookmarkEnd w:id="291"/>
    <w:bookmarkStart w:name="z252" w:id="292"/>
    <w:p>
      <w:pPr>
        <w:spacing w:after="0"/>
        <w:ind w:left="0"/>
        <w:jc w:val="both"/>
      </w:pPr>
      <w:r>
        <w:rPr>
          <w:rFonts w:ascii="Times New Roman"/>
          <w:b w:val="false"/>
          <w:i w:val="false"/>
          <w:color w:val="000000"/>
          <w:sz w:val="28"/>
        </w:rPr>
        <w:t>
      2) жүктiң габариттерi әуе кемесiнiң және оның бөлiктерiнiң багаж-жүк бөлiгiнде еркiн тиелуiн және түсiрiлуiн, орналасуын қамтамасыз ететін;</w:t>
      </w:r>
    </w:p>
    <w:bookmarkEnd w:id="292"/>
    <w:bookmarkStart w:name="z253" w:id="293"/>
    <w:p>
      <w:pPr>
        <w:spacing w:after="0"/>
        <w:ind w:left="0"/>
        <w:jc w:val="both"/>
      </w:pPr>
      <w:r>
        <w:rPr>
          <w:rFonts w:ascii="Times New Roman"/>
          <w:b w:val="false"/>
          <w:i w:val="false"/>
          <w:color w:val="000000"/>
          <w:sz w:val="28"/>
        </w:rPr>
        <w:t>
      3) рейстiк жолаушы әуе кемелерiнде тасымалдау кезiнде жүктiң салмағы мен габариттерi авиакомпанияның қағидаларында белгiленген мөлшерден аспайтын;</w:t>
      </w:r>
    </w:p>
    <w:bookmarkEnd w:id="293"/>
    <w:bookmarkStart w:name="z254" w:id="294"/>
    <w:p>
      <w:pPr>
        <w:spacing w:after="0"/>
        <w:ind w:left="0"/>
        <w:jc w:val="both"/>
      </w:pPr>
      <w:r>
        <w:rPr>
          <w:rFonts w:ascii="Times New Roman"/>
          <w:b w:val="false"/>
          <w:i w:val="false"/>
          <w:color w:val="000000"/>
          <w:sz w:val="28"/>
        </w:rPr>
        <w:t>
      4) жүкке ілеспе құжаттар қоса берілетін;</w:t>
      </w:r>
    </w:p>
    <w:bookmarkEnd w:id="294"/>
    <w:bookmarkStart w:name="z255" w:id="295"/>
    <w:p>
      <w:pPr>
        <w:spacing w:after="0"/>
        <w:ind w:left="0"/>
        <w:jc w:val="both"/>
      </w:pPr>
      <w:r>
        <w:rPr>
          <w:rFonts w:ascii="Times New Roman"/>
          <w:b w:val="false"/>
          <w:i w:val="false"/>
          <w:color w:val="000000"/>
          <w:sz w:val="28"/>
        </w:rPr>
        <w:t>
      5) жүк әуе кемесi үшiн онда орналасқан адамдар мен мүлiкке қауiп тудырмайтын және өздерiнiң қасиеттерi бойынша жолаушыларға қолайсыздық тудырмайтын жағдайларда қабылданады.</w:t>
      </w:r>
    </w:p>
    <w:bookmarkEnd w:id="295"/>
    <w:bookmarkStart w:name="z256" w:id="296"/>
    <w:p>
      <w:pPr>
        <w:spacing w:after="0"/>
        <w:ind w:left="0"/>
        <w:jc w:val="both"/>
      </w:pPr>
      <w:r>
        <w:rPr>
          <w:rFonts w:ascii="Times New Roman"/>
          <w:b w:val="false"/>
          <w:i w:val="false"/>
          <w:color w:val="000000"/>
          <w:sz w:val="28"/>
        </w:rPr>
        <w:t>
      90. Салмағы мен габариттерi бойынша белгiленген мөлшерден асатын жүк тек авиакомпанияның келiсiмiмен тасымалдауға қабылдануы мүмкiн.</w:t>
      </w:r>
    </w:p>
    <w:bookmarkEnd w:id="296"/>
    <w:bookmarkStart w:name="z257" w:id="297"/>
    <w:p>
      <w:pPr>
        <w:spacing w:after="0"/>
        <w:ind w:left="0"/>
        <w:jc w:val="both"/>
      </w:pPr>
      <w:r>
        <w:rPr>
          <w:rFonts w:ascii="Times New Roman"/>
          <w:b w:val="false"/>
          <w:i w:val="false"/>
          <w:color w:val="000000"/>
          <w:sz w:val="28"/>
        </w:rPr>
        <w:t>
      91. Жүк қалыпты жағдайларда тасымалдау кезінде олардың сақталуы қамтамасыз етiлетiндей, сондай-ақ адамдарға зиян келтiрмеу немесе басқа жүктiң немесе авиакомпанияның мүлкiне зақым тигізу мүмкіндігі, оның ерекше қасиеттерi ескерiле отырып, оралады.</w:t>
      </w:r>
    </w:p>
    <w:bookmarkEnd w:id="297"/>
    <w:bookmarkStart w:name="z258" w:id="298"/>
    <w:p>
      <w:pPr>
        <w:spacing w:after="0"/>
        <w:ind w:left="0"/>
        <w:jc w:val="both"/>
      </w:pPr>
      <w:r>
        <w:rPr>
          <w:rFonts w:ascii="Times New Roman"/>
          <w:b w:val="false"/>
          <w:i w:val="false"/>
          <w:color w:val="000000"/>
          <w:sz w:val="28"/>
        </w:rPr>
        <w:t>
      92. Тасымалдауға жарияланған құндылығымен тапсырылатын ыдысты немесе орынның орамын жөнелтушi пломбалайды.</w:t>
      </w:r>
    </w:p>
    <w:bookmarkEnd w:id="298"/>
    <w:bookmarkStart w:name="z259" w:id="299"/>
    <w:p>
      <w:pPr>
        <w:spacing w:after="0"/>
        <w:ind w:left="0"/>
        <w:jc w:val="both"/>
      </w:pPr>
      <w:r>
        <w:rPr>
          <w:rFonts w:ascii="Times New Roman"/>
          <w:b w:val="false"/>
          <w:i w:val="false"/>
          <w:color w:val="000000"/>
          <w:sz w:val="28"/>
        </w:rPr>
        <w:t>
      Пломбалардың стандартты, цифрлық бедерлерi және әрiп белгiлерi болуы тиiс. Жүкқұжатта жүкке жасалған пломба туралы белгi қойылады және жөнелтушi пломбасының атауы көрсетiледi.</w:t>
      </w:r>
    </w:p>
    <w:bookmarkEnd w:id="299"/>
    <w:bookmarkStart w:name="z260" w:id="300"/>
    <w:p>
      <w:pPr>
        <w:spacing w:after="0"/>
        <w:ind w:left="0"/>
        <w:jc w:val="both"/>
      </w:pPr>
      <w:r>
        <w:rPr>
          <w:rFonts w:ascii="Times New Roman"/>
          <w:b w:val="false"/>
          <w:i w:val="false"/>
          <w:color w:val="000000"/>
          <w:sz w:val="28"/>
        </w:rPr>
        <w:t>
      93. Тасымалданатын жүктiң әрбiр орнында жөнелтушілік және көлiктiк белгiсi және/(немесе) жүктi тасымалдаудың арнайы шарттарын көрсететін арнайы белгiлері болады.</w:t>
      </w:r>
    </w:p>
    <w:bookmarkEnd w:id="300"/>
    <w:bookmarkStart w:name="z261" w:id="301"/>
    <w:p>
      <w:pPr>
        <w:spacing w:after="0"/>
        <w:ind w:left="0"/>
        <w:jc w:val="both"/>
      </w:pPr>
      <w:r>
        <w:rPr>
          <w:rFonts w:ascii="Times New Roman"/>
          <w:b w:val="false"/>
          <w:i w:val="false"/>
          <w:color w:val="000000"/>
          <w:sz w:val="28"/>
        </w:rPr>
        <w:t>
      Таңбалау Халықаралық азаматтық авиация ұйымы (ИКАО) мен Халықаралық әуе көлiгi қауымдастығының (ИАТА) стандарттары негiзiнде әзiрленген авиакомпания қағидаларына сәйкес орындалады және ол мынадай мәлiметтерді қамтиды:</w:t>
      </w:r>
    </w:p>
    <w:bookmarkEnd w:id="301"/>
    <w:bookmarkStart w:name="z262" w:id="302"/>
    <w:p>
      <w:pPr>
        <w:spacing w:after="0"/>
        <w:ind w:left="0"/>
        <w:jc w:val="both"/>
      </w:pPr>
      <w:r>
        <w:rPr>
          <w:rFonts w:ascii="Times New Roman"/>
          <w:b w:val="false"/>
          <w:i w:val="false"/>
          <w:color w:val="000000"/>
          <w:sz w:val="28"/>
        </w:rPr>
        <w:t>
      1) межелi және жөнелту әуежайларының атауы;</w:t>
      </w:r>
    </w:p>
    <w:bookmarkEnd w:id="302"/>
    <w:bookmarkStart w:name="z263" w:id="303"/>
    <w:p>
      <w:pPr>
        <w:spacing w:after="0"/>
        <w:ind w:left="0"/>
        <w:jc w:val="both"/>
      </w:pPr>
      <w:r>
        <w:rPr>
          <w:rFonts w:ascii="Times New Roman"/>
          <w:b w:val="false"/>
          <w:i w:val="false"/>
          <w:color w:val="000000"/>
          <w:sz w:val="28"/>
        </w:rPr>
        <w:t>
      2) алушы мен жөнелтушiнiң нақты мекенжайлары;</w:t>
      </w:r>
    </w:p>
    <w:bookmarkEnd w:id="303"/>
    <w:bookmarkStart w:name="z264" w:id="304"/>
    <w:p>
      <w:pPr>
        <w:spacing w:after="0"/>
        <w:ind w:left="0"/>
        <w:jc w:val="both"/>
      </w:pPr>
      <w:r>
        <w:rPr>
          <w:rFonts w:ascii="Times New Roman"/>
          <w:b w:val="false"/>
          <w:i w:val="false"/>
          <w:color w:val="000000"/>
          <w:sz w:val="28"/>
        </w:rPr>
        <w:t>
      3) әрбiр орынның брутто салмағы.</w:t>
      </w:r>
    </w:p>
    <w:bookmarkEnd w:id="304"/>
    <w:bookmarkStart w:name="z265" w:id="305"/>
    <w:p>
      <w:pPr>
        <w:spacing w:after="0"/>
        <w:ind w:left="0"/>
        <w:jc w:val="both"/>
      </w:pPr>
      <w:r>
        <w:rPr>
          <w:rFonts w:ascii="Times New Roman"/>
          <w:b w:val="false"/>
          <w:i w:val="false"/>
          <w:color w:val="000000"/>
          <w:sz w:val="28"/>
        </w:rPr>
        <w:t xml:space="preserve">
      94. Жүктi тасымалдауға қабылдау шарттарын сақтамағаны үшiн жөнелтушi жауап бередi. Тиісті елдердегі қолданыстағы заңнамада тасымалдауға тыйым салынған </w:t>
      </w:r>
      <w:r>
        <w:rPr>
          <w:rFonts w:ascii="Times New Roman"/>
          <w:b w:val="false"/>
          <w:i w:val="false"/>
          <w:color w:val="000000"/>
          <w:sz w:val="28"/>
        </w:rPr>
        <w:t>заттарды</w:t>
      </w:r>
      <w:r>
        <w:rPr>
          <w:rFonts w:ascii="Times New Roman"/>
          <w:b w:val="false"/>
          <w:i w:val="false"/>
          <w:color w:val="000000"/>
          <w:sz w:val="28"/>
        </w:rPr>
        <w:t xml:space="preserve"> жүк жөнелтіліміне жөнелтушінің енгізуі салдарынан пайда болуы мүмкін шығыстар мен жүктердің әуе тасымалы шартынан туындайтын немесе мәліметтердің таңбалануына, салмағына, орын санына, мекенжайына, жүкті сипаттауға немесе орам сапасына қатысты мәліметтердің болмауы, толық жетіспеуі немесе дұрыс еместігі, сондай-ақ кедендік рұқсатнамалардың және өзге де талап етілетін құжаттардың болмауы, кідіруі немесе дұрыс еместігі салдарынан жөнелтуші авиакомпанияны барлық міндеттемелерден босатады.</w:t>
      </w:r>
    </w:p>
    <w:bookmarkEnd w:id="305"/>
    <w:bookmarkStart w:name="z266" w:id="306"/>
    <w:p>
      <w:pPr>
        <w:spacing w:after="0"/>
        <w:ind w:left="0"/>
        <w:jc w:val="both"/>
      </w:pPr>
      <w:r>
        <w:rPr>
          <w:rFonts w:ascii="Times New Roman"/>
          <w:b w:val="false"/>
          <w:i w:val="false"/>
          <w:color w:val="000000"/>
          <w:sz w:val="28"/>
        </w:rPr>
        <w:t xml:space="preserve">
      95. Авиакомпания, егер жүк осы Қағидалардың </w:t>
      </w:r>
      <w:r>
        <w:rPr>
          <w:rFonts w:ascii="Times New Roman"/>
          <w:b w:val="false"/>
          <w:i w:val="false"/>
          <w:color w:val="000000"/>
          <w:sz w:val="28"/>
        </w:rPr>
        <w:t>92-тармағында</w:t>
      </w:r>
      <w:r>
        <w:rPr>
          <w:rFonts w:ascii="Times New Roman"/>
          <w:b w:val="false"/>
          <w:i w:val="false"/>
          <w:color w:val="000000"/>
          <w:sz w:val="28"/>
        </w:rPr>
        <w:t xml:space="preserve"> көрсетiлген талаптарға сәйкес келмесе, тасымалдауға қабылдаудан бас тартады.</w:t>
      </w:r>
    </w:p>
    <w:bookmarkEnd w:id="306"/>
    <w:bookmarkStart w:name="z267" w:id="307"/>
    <w:p>
      <w:pPr>
        <w:spacing w:after="0"/>
        <w:ind w:left="0"/>
        <w:jc w:val="both"/>
      </w:pPr>
      <w:r>
        <w:rPr>
          <w:rFonts w:ascii="Times New Roman"/>
          <w:b w:val="false"/>
          <w:i w:val="false"/>
          <w:color w:val="000000"/>
          <w:sz w:val="28"/>
        </w:rPr>
        <w:t>
      96. Трансферлiк жүктi тасымалдау барлық тасымалдау маршруты бойынша расталған жүк көлемi үшін алдын ала тапсырыс алынғаннан кейiн ғана жүзеге асырылады.</w:t>
      </w:r>
    </w:p>
    <w:bookmarkEnd w:id="307"/>
    <w:bookmarkStart w:name="z268" w:id="308"/>
    <w:p>
      <w:pPr>
        <w:spacing w:after="0"/>
        <w:ind w:left="0"/>
        <w:jc w:val="both"/>
      </w:pPr>
      <w:r>
        <w:rPr>
          <w:rFonts w:ascii="Times New Roman"/>
          <w:b w:val="false"/>
          <w:i w:val="false"/>
          <w:color w:val="000000"/>
          <w:sz w:val="28"/>
        </w:rPr>
        <w:t>
      97. Трансферлiк жүк жүктi бiр рейстен екiншi рейске беру жөнiндегi барлық рәсiмдердi орындау үшiн жеткiлiктi мерзiмде трансфер әуежайына келеді.</w:t>
      </w:r>
    </w:p>
    <w:bookmarkEnd w:id="308"/>
    <w:bookmarkStart w:name="z269" w:id="309"/>
    <w:p>
      <w:pPr>
        <w:spacing w:after="0"/>
        <w:ind w:left="0"/>
        <w:jc w:val="both"/>
      </w:pPr>
      <w:r>
        <w:rPr>
          <w:rFonts w:ascii="Times New Roman"/>
          <w:b w:val="false"/>
          <w:i w:val="false"/>
          <w:color w:val="000000"/>
          <w:sz w:val="28"/>
        </w:rPr>
        <w:t>
      98. Халықаралық бағыттарға, iшкi әуежайларға ұшуға ашық Қазақстан Республикасының әуежайлары арқылы жiберiлетiн трансферлiк жүктiң салмағы, габариттерi мен қасиеттерi iшкi желiлерде пайдаланылатын әуе кемелерiндегi оларды тасымалдау мүмкiндiктерiне сәйкес келiп, авиакомпания қағидаларына, сондай-ақ трансфер әуежайларында оларды сақтау шарттары мен мүмкiндiктерiне жауап береді.</w:t>
      </w:r>
    </w:p>
    <w:bookmarkEnd w:id="309"/>
    <w:bookmarkStart w:name="z270" w:id="310"/>
    <w:p>
      <w:pPr>
        <w:spacing w:after="0"/>
        <w:ind w:left="0"/>
        <w:jc w:val="both"/>
      </w:pPr>
      <w:r>
        <w:rPr>
          <w:rFonts w:ascii="Times New Roman"/>
          <w:b w:val="false"/>
          <w:i w:val="false"/>
          <w:color w:val="000000"/>
          <w:sz w:val="28"/>
        </w:rPr>
        <w:t>
      99. Авиакомпания, егер жөнелтушiмен немесе алушымен өзгеше келiсiлмесе, межелi пункттi өзгертусiз жүкқұжатта көрсетiлген маршрут тасымалын өзгертедi.</w:t>
      </w:r>
    </w:p>
    <w:bookmarkEnd w:id="310"/>
    <w:bookmarkStart w:name="z271" w:id="311"/>
    <w:p>
      <w:pPr>
        <w:spacing w:after="0"/>
        <w:ind w:left="0"/>
        <w:jc w:val="both"/>
      </w:pPr>
      <w:r>
        <w:rPr>
          <w:rFonts w:ascii="Times New Roman"/>
          <w:b w:val="false"/>
          <w:i w:val="false"/>
          <w:color w:val="000000"/>
          <w:sz w:val="28"/>
        </w:rPr>
        <w:t>
      100. Егер жүктi жөнелту авиакомпанияға тәуелсiз себептерге байланысты қандай да бiр пунктте тасымалдың басталған немесе жүргiзiлу кезiнде кешiктiрiлсе, онда ол жөнелтушiнi жүкқұжатта көрсетiлген мекенжай бойынша хабардар етедi, жүктi қоймаға орналастырып, кедендiк мекемеге тапсырады, сондай-ақ бұдан кейiн жүктi алушының мекенжайына тасымалдау үшiн басқа көлiк түрiне бередi.</w:t>
      </w:r>
    </w:p>
    <w:bookmarkEnd w:id="311"/>
    <w:bookmarkStart w:name="z272" w:id="312"/>
    <w:p>
      <w:pPr>
        <w:spacing w:after="0"/>
        <w:ind w:left="0"/>
        <w:jc w:val="both"/>
      </w:pPr>
      <w:r>
        <w:rPr>
          <w:rFonts w:ascii="Times New Roman"/>
          <w:b w:val="false"/>
          <w:i w:val="false"/>
          <w:color w:val="000000"/>
          <w:sz w:val="28"/>
        </w:rPr>
        <w:t>
      101. Жөнелтушi жүктi әуеде тасымалдау шартынан туындайтын барлық мiндеттемелер орындалған және осы Қағидалар сақталған жағдайда:</w:t>
      </w:r>
    </w:p>
    <w:bookmarkEnd w:id="312"/>
    <w:bookmarkStart w:name="z273" w:id="313"/>
    <w:p>
      <w:pPr>
        <w:spacing w:after="0"/>
        <w:ind w:left="0"/>
        <w:jc w:val="both"/>
      </w:pPr>
      <w:r>
        <w:rPr>
          <w:rFonts w:ascii="Times New Roman"/>
          <w:b w:val="false"/>
          <w:i w:val="false"/>
          <w:color w:val="000000"/>
          <w:sz w:val="28"/>
        </w:rPr>
        <w:t>
      1) жүктi жөнелту немесе межелi пунктiнде қайтып алуға;</w:t>
      </w:r>
    </w:p>
    <w:bookmarkEnd w:id="313"/>
    <w:bookmarkStart w:name="z274" w:id="314"/>
    <w:p>
      <w:pPr>
        <w:spacing w:after="0"/>
        <w:ind w:left="0"/>
        <w:jc w:val="both"/>
      </w:pPr>
      <w:r>
        <w:rPr>
          <w:rFonts w:ascii="Times New Roman"/>
          <w:b w:val="false"/>
          <w:i w:val="false"/>
          <w:color w:val="000000"/>
          <w:sz w:val="28"/>
        </w:rPr>
        <w:t>
      2) жүктi аралық пунктте ұстауға;</w:t>
      </w:r>
    </w:p>
    <w:bookmarkEnd w:id="314"/>
    <w:bookmarkStart w:name="z275" w:id="315"/>
    <w:p>
      <w:pPr>
        <w:spacing w:after="0"/>
        <w:ind w:left="0"/>
        <w:jc w:val="both"/>
      </w:pPr>
      <w:r>
        <w:rPr>
          <w:rFonts w:ascii="Times New Roman"/>
          <w:b w:val="false"/>
          <w:i w:val="false"/>
          <w:color w:val="000000"/>
          <w:sz w:val="28"/>
        </w:rPr>
        <w:t>
      3) жүкқұжатта көрсетiлген алушыны өзгертуге;</w:t>
      </w:r>
    </w:p>
    <w:bookmarkEnd w:id="315"/>
    <w:bookmarkStart w:name="z276" w:id="316"/>
    <w:p>
      <w:pPr>
        <w:spacing w:after="0"/>
        <w:ind w:left="0"/>
        <w:jc w:val="both"/>
      </w:pPr>
      <w:r>
        <w:rPr>
          <w:rFonts w:ascii="Times New Roman"/>
          <w:b w:val="false"/>
          <w:i w:val="false"/>
          <w:color w:val="000000"/>
          <w:sz w:val="28"/>
        </w:rPr>
        <w:t>
      4) жүктiң жөнелту пунктiне қайтарылуын талап етуге тиiс.</w:t>
      </w:r>
    </w:p>
    <w:bookmarkEnd w:id="316"/>
    <w:bookmarkStart w:name="z277" w:id="317"/>
    <w:p>
      <w:pPr>
        <w:spacing w:after="0"/>
        <w:ind w:left="0"/>
        <w:jc w:val="both"/>
      </w:pPr>
      <w:r>
        <w:rPr>
          <w:rFonts w:ascii="Times New Roman"/>
          <w:b w:val="false"/>
          <w:i w:val="false"/>
          <w:color w:val="000000"/>
          <w:sz w:val="28"/>
        </w:rPr>
        <w:t>
      102. Тасымалдауды басқару авиакомпанияға жөнелтушiге берілген жүкқұжаттың бiр данасы көрсетiлгенде ғана жүзеге асырылады. Жүкті басқару бойынша барлық нұсқаулар жазбаша түрде ресiмделедi.</w:t>
      </w:r>
    </w:p>
    <w:bookmarkEnd w:id="317"/>
    <w:bookmarkStart w:name="z278" w:id="318"/>
    <w:p>
      <w:pPr>
        <w:spacing w:after="0"/>
        <w:ind w:left="0"/>
        <w:jc w:val="both"/>
      </w:pPr>
      <w:r>
        <w:rPr>
          <w:rFonts w:ascii="Times New Roman"/>
          <w:b w:val="false"/>
          <w:i w:val="false"/>
          <w:color w:val="000000"/>
          <w:sz w:val="28"/>
        </w:rPr>
        <w:t>
      Егер жүкті басқару салдарынан алушының аты-жөнi өзгерсе, онда жаңа алушы болып аты жүкқұжатта көрсетiлетiн адам саналады.</w:t>
      </w:r>
    </w:p>
    <w:bookmarkEnd w:id="318"/>
    <w:bookmarkStart w:name="z279" w:id="319"/>
    <w:p>
      <w:pPr>
        <w:spacing w:after="0"/>
        <w:ind w:left="0"/>
        <w:jc w:val="both"/>
      </w:pPr>
      <w:r>
        <w:rPr>
          <w:rFonts w:ascii="Times New Roman"/>
          <w:b w:val="false"/>
          <w:i w:val="false"/>
          <w:color w:val="000000"/>
          <w:sz w:val="28"/>
        </w:rPr>
        <w:t>
      103. Тасымалдау шартының кез келген талаптарының өзгеруi жүкқұжатқа енгiзiледі.</w:t>
      </w:r>
    </w:p>
    <w:bookmarkEnd w:id="319"/>
    <w:bookmarkStart w:name="z280" w:id="320"/>
    <w:p>
      <w:pPr>
        <w:spacing w:after="0"/>
        <w:ind w:left="0"/>
        <w:jc w:val="both"/>
      </w:pPr>
      <w:r>
        <w:rPr>
          <w:rFonts w:ascii="Times New Roman"/>
          <w:b w:val="false"/>
          <w:i w:val="false"/>
          <w:color w:val="000000"/>
          <w:sz w:val="28"/>
        </w:rPr>
        <w:t>
      104. Егер тасымалдау өкiмдерiн орындау мүмкiн болмаса, авиакомпания бұл өкiмдi орындаудан бас тартады, ол жөнiнде дереу жөнелтушiнi хабардар етедi.</w:t>
      </w:r>
    </w:p>
    <w:bookmarkEnd w:id="320"/>
    <w:bookmarkStart w:name="z281" w:id="321"/>
    <w:p>
      <w:pPr>
        <w:spacing w:after="0"/>
        <w:ind w:left="0"/>
        <w:jc w:val="both"/>
      </w:pPr>
      <w:r>
        <w:rPr>
          <w:rFonts w:ascii="Times New Roman"/>
          <w:b w:val="false"/>
          <w:i w:val="false"/>
          <w:color w:val="000000"/>
          <w:sz w:val="28"/>
        </w:rPr>
        <w:t>
      105. Жүк межелi пунктке келiп жеткен сәттен бастап, алушы авиакомпаниядан, оған жүк пен жүкқұжаттың берiлуiн талап етеді.</w:t>
      </w:r>
    </w:p>
    <w:bookmarkEnd w:id="321"/>
    <w:bookmarkStart w:name="z282" w:id="322"/>
    <w:p>
      <w:pPr>
        <w:spacing w:after="0"/>
        <w:ind w:left="0"/>
        <w:jc w:val="both"/>
      </w:pPr>
      <w:r>
        <w:rPr>
          <w:rFonts w:ascii="Times New Roman"/>
          <w:b w:val="false"/>
          <w:i w:val="false"/>
          <w:color w:val="000000"/>
          <w:sz w:val="28"/>
        </w:rPr>
        <w:t>
      106. Жүкті басқару жүк межелi пунктiне келiп, алушы жүктi алғаннан кейiн немесе жүктiң жеткiзiлуiн талап еткеннен кейiн немесе оның жүктi қабылдағанын дәлелдейтiн өзге де iс қимылдар жасалғаннан кейiн тоқтатылады.</w:t>
      </w:r>
    </w:p>
    <w:bookmarkEnd w:id="322"/>
    <w:bookmarkStart w:name="z283" w:id="323"/>
    <w:p>
      <w:pPr>
        <w:spacing w:after="0"/>
        <w:ind w:left="0"/>
        <w:jc w:val="both"/>
      </w:pPr>
      <w:r>
        <w:rPr>
          <w:rFonts w:ascii="Times New Roman"/>
          <w:b w:val="false"/>
          <w:i w:val="false"/>
          <w:color w:val="000000"/>
          <w:sz w:val="28"/>
        </w:rPr>
        <w:t>
      107. Жүк жүкқұжатта көрсетiлген алушыға немесе ол уәкiлеттiк берген адамға берiледi.</w:t>
      </w:r>
    </w:p>
    <w:bookmarkEnd w:id="323"/>
    <w:bookmarkStart w:name="z284" w:id="324"/>
    <w:p>
      <w:pPr>
        <w:spacing w:after="0"/>
        <w:ind w:left="0"/>
        <w:jc w:val="both"/>
      </w:pPr>
      <w:r>
        <w:rPr>
          <w:rFonts w:ascii="Times New Roman"/>
          <w:b w:val="false"/>
          <w:i w:val="false"/>
          <w:color w:val="000000"/>
          <w:sz w:val="28"/>
        </w:rPr>
        <w:t>
      108. Авиакомпания алушыға жүктi тек алғанын растайтын құжаты бойынша және жүкқұжат пен осы Қағидаларда көрсетiлген барлық шарттарды ол орындағаннан кейiн ғана бередi.</w:t>
      </w:r>
    </w:p>
    <w:bookmarkEnd w:id="324"/>
    <w:bookmarkStart w:name="z285" w:id="325"/>
    <w:p>
      <w:pPr>
        <w:spacing w:after="0"/>
        <w:ind w:left="0"/>
        <w:jc w:val="both"/>
      </w:pPr>
      <w:r>
        <w:rPr>
          <w:rFonts w:ascii="Times New Roman"/>
          <w:b w:val="false"/>
          <w:i w:val="false"/>
          <w:color w:val="000000"/>
          <w:sz w:val="28"/>
        </w:rPr>
        <w:t>
      109. Алушы жоқ болған кезде мемлекеттiк органға жүктi беру авиакомпания осындай жүктi берудi растайтын құжаттарды жөнелтушiге немесе алушыға берген жағдайда оның алушысына берілген болып есептеледі.</w:t>
      </w:r>
    </w:p>
    <w:bookmarkEnd w:id="325"/>
    <w:bookmarkStart w:name="z286" w:id="326"/>
    <w:p>
      <w:pPr>
        <w:spacing w:after="0"/>
        <w:ind w:left="0"/>
        <w:jc w:val="both"/>
      </w:pPr>
      <w:r>
        <w:rPr>
          <w:rFonts w:ascii="Times New Roman"/>
          <w:b w:val="false"/>
          <w:i w:val="false"/>
          <w:color w:val="000000"/>
          <w:sz w:val="28"/>
        </w:rPr>
        <w:t>
      110. Жүк одан әрi немесе қайта керi тасымалдауға жататын жағдайларды қоспағанда, жүктiң келгенi туралы хабарлама алушыға немесе жүкқұжаттың тиiстi бағанында көрсетiлген адамға, әуе кемесi келген сәттен бастап 12 сағат iшiнде, ал тез бұзылатын, қауiптi жүкке немесе жануарларға қатысты 3 сағат iшiнде жіберіледі.</w:t>
      </w:r>
    </w:p>
    <w:bookmarkEnd w:id="326"/>
    <w:bookmarkStart w:name="z287" w:id="327"/>
    <w:p>
      <w:pPr>
        <w:spacing w:after="0"/>
        <w:ind w:left="0"/>
        <w:jc w:val="both"/>
      </w:pPr>
      <w:r>
        <w:rPr>
          <w:rFonts w:ascii="Times New Roman"/>
          <w:b w:val="false"/>
          <w:i w:val="false"/>
          <w:color w:val="000000"/>
          <w:sz w:val="28"/>
        </w:rPr>
        <w:t>
      Хабарлама пошта немесе басқа да байланыс құралдары арқылы жiберiледi.</w:t>
      </w:r>
    </w:p>
    <w:bookmarkEnd w:id="327"/>
    <w:bookmarkStart w:name="z288" w:id="328"/>
    <w:p>
      <w:pPr>
        <w:spacing w:after="0"/>
        <w:ind w:left="0"/>
        <w:jc w:val="both"/>
      </w:pPr>
      <w:r>
        <w:rPr>
          <w:rFonts w:ascii="Times New Roman"/>
          <w:b w:val="false"/>
          <w:i w:val="false"/>
          <w:color w:val="000000"/>
          <w:sz w:val="28"/>
        </w:rPr>
        <w:t>
      Авиакомпания мұндай хабарламаның алынбағанына немесе кешiккенiне жауапты болмайды.</w:t>
      </w:r>
    </w:p>
    <w:bookmarkEnd w:id="328"/>
    <w:bookmarkStart w:name="z289" w:id="329"/>
    <w:p>
      <w:pPr>
        <w:spacing w:after="0"/>
        <w:ind w:left="0"/>
        <w:jc w:val="both"/>
      </w:pPr>
      <w:r>
        <w:rPr>
          <w:rFonts w:ascii="Times New Roman"/>
          <w:b w:val="false"/>
          <w:i w:val="false"/>
          <w:color w:val="000000"/>
          <w:sz w:val="28"/>
        </w:rPr>
        <w:t>
      111. Егер жөнелтушi (алушы) мен авиакомпания арасында жүктi алушының мекенжайына жеткiзу туралы келiсiм болмаса, онда алушы жүктi межелi әуежайдан алады.</w:t>
      </w:r>
    </w:p>
    <w:bookmarkEnd w:id="329"/>
    <w:bookmarkStart w:name="z290" w:id="330"/>
    <w:p>
      <w:pPr>
        <w:spacing w:after="0"/>
        <w:ind w:left="0"/>
        <w:jc w:val="both"/>
      </w:pPr>
      <w:r>
        <w:rPr>
          <w:rFonts w:ascii="Times New Roman"/>
          <w:b w:val="false"/>
          <w:i w:val="false"/>
          <w:color w:val="000000"/>
          <w:sz w:val="28"/>
        </w:rPr>
        <w:t>
      112. Егер алушы межелi пунктке келген жүктi алудан бас тартса немесе ала алмаса, онда авиакомпания жүкқұжатта көрсетiлген немесе жүктi алушыға берудің мүмкiн еместiгi туралы хабарлағаннан кейiн алынған жөнелтушiнiң өкiмдерiн орындау үшiн барлық шараларды қабылдайды. Егер мұндай өкiмдер болмаса немесе орындау мүмкiн болмаса, авиакомпания:</w:t>
      </w:r>
    </w:p>
    <w:bookmarkEnd w:id="330"/>
    <w:bookmarkStart w:name="z291" w:id="331"/>
    <w:p>
      <w:pPr>
        <w:spacing w:after="0"/>
        <w:ind w:left="0"/>
        <w:jc w:val="both"/>
      </w:pPr>
      <w:r>
        <w:rPr>
          <w:rFonts w:ascii="Times New Roman"/>
          <w:b w:val="false"/>
          <w:i w:val="false"/>
          <w:color w:val="000000"/>
          <w:sz w:val="28"/>
        </w:rPr>
        <w:t>
      1) жөнелтушiге алушының жүктi алмағаны және жөнелтушiнiң одан әрi өкiмiн күту туралы хабарлама жiберуi;</w:t>
      </w:r>
    </w:p>
    <w:bookmarkEnd w:id="331"/>
    <w:bookmarkStart w:name="z292" w:id="332"/>
    <w:p>
      <w:pPr>
        <w:spacing w:after="0"/>
        <w:ind w:left="0"/>
        <w:jc w:val="both"/>
      </w:pPr>
      <w:r>
        <w:rPr>
          <w:rFonts w:ascii="Times New Roman"/>
          <w:b w:val="false"/>
          <w:i w:val="false"/>
          <w:color w:val="000000"/>
          <w:sz w:val="28"/>
        </w:rPr>
        <w:t>
      2) жөнелтушiнiң өкiмi жоқ болған кезде 30 күндiк сақтау мерзiмi өткен соң жүк қайтарылуы тиiс.</w:t>
      </w:r>
    </w:p>
    <w:bookmarkEnd w:id="332"/>
    <w:bookmarkStart w:name="z293" w:id="333"/>
    <w:p>
      <w:pPr>
        <w:spacing w:after="0"/>
        <w:ind w:left="0"/>
        <w:jc w:val="left"/>
      </w:pPr>
      <w:r>
        <w:rPr>
          <w:rFonts w:ascii="Times New Roman"/>
          <w:b/>
          <w:i w:val="false"/>
          <w:color w:val="000000"/>
        </w:rPr>
        <w:t xml:space="preserve"> 5. Қорытынды ережелер</w:t>
      </w:r>
    </w:p>
    <w:bookmarkEnd w:id="333"/>
    <w:bookmarkStart w:name="z294" w:id="334"/>
    <w:p>
      <w:pPr>
        <w:spacing w:after="0"/>
        <w:ind w:left="0"/>
        <w:jc w:val="both"/>
      </w:pPr>
      <w:r>
        <w:rPr>
          <w:rFonts w:ascii="Times New Roman"/>
          <w:b w:val="false"/>
          <w:i w:val="false"/>
          <w:color w:val="000000"/>
          <w:sz w:val="28"/>
        </w:rPr>
        <w:t>
      113. Авиакомпания пайдаланылмаған билет, оның бөлiктерi, ақылы багаж түбiртегi бойынша соманы қайтару туралы өтiнiштi құжаттың жарамдылық мерзiмi ішінде, бiрақ бұл мерзім өткен соң күнтiзбелiк 30 күннен кешiктiрмей қабылдайды.</w:t>
      </w:r>
    </w:p>
    <w:bookmarkEnd w:id="334"/>
    <w:bookmarkStart w:name="z295" w:id="335"/>
    <w:p>
      <w:pPr>
        <w:spacing w:after="0"/>
        <w:ind w:left="0"/>
        <w:jc w:val="both"/>
      </w:pPr>
      <w:r>
        <w:rPr>
          <w:rFonts w:ascii="Times New Roman"/>
          <w:b w:val="false"/>
          <w:i w:val="false"/>
          <w:color w:val="000000"/>
          <w:sz w:val="28"/>
        </w:rPr>
        <w:t>
      114. Соманы қайтару билетте көрсетiлген адамға немесе билетке ақы төлеген адамға жүзеге асырылады.</w:t>
      </w:r>
    </w:p>
    <w:bookmarkEnd w:id="335"/>
    <w:bookmarkStart w:name="z296" w:id="336"/>
    <w:p>
      <w:pPr>
        <w:spacing w:after="0"/>
        <w:ind w:left="0"/>
        <w:jc w:val="both"/>
      </w:pPr>
      <w:r>
        <w:rPr>
          <w:rFonts w:ascii="Times New Roman"/>
          <w:b w:val="false"/>
          <w:i w:val="false"/>
          <w:color w:val="000000"/>
          <w:sz w:val="28"/>
        </w:rPr>
        <w:t>
      115. Билетке ақы төлеген, бірақ билетте көрсетілген жолаушы болып табылмайтын адам авиакомпанияға немесе оның агентіне осы билет бойынша пайдаланылмаған тасымалдау үшін соманы авиакомпания қайтаруға тиіс адамды көрсете отырып билетте белгі жасауға өтініш білдіреді.</w:t>
      </w:r>
    </w:p>
    <w:bookmarkEnd w:id="336"/>
    <w:bookmarkStart w:name="z297" w:id="337"/>
    <w:p>
      <w:pPr>
        <w:spacing w:after="0"/>
        <w:ind w:left="0"/>
        <w:jc w:val="both"/>
      </w:pPr>
      <w:r>
        <w:rPr>
          <w:rFonts w:ascii="Times New Roman"/>
          <w:b w:val="false"/>
          <w:i w:val="false"/>
          <w:color w:val="000000"/>
          <w:sz w:val="28"/>
        </w:rPr>
        <w:t>
      116. Соманы қайтару авиакомпанияға жолаушы купоны (чек) мен билеттiң барлық пайдаланылмаған ұшу купондарын немесе ақылы багаж түбiртегiн ұсыну бойынша ғана жүргiзiледi.</w:t>
      </w:r>
    </w:p>
    <w:bookmarkEnd w:id="337"/>
    <w:bookmarkStart w:name="z298" w:id="338"/>
    <w:p>
      <w:pPr>
        <w:spacing w:after="0"/>
        <w:ind w:left="0"/>
        <w:jc w:val="both"/>
      </w:pPr>
      <w:r>
        <w:rPr>
          <w:rFonts w:ascii="Times New Roman"/>
          <w:b w:val="false"/>
          <w:i w:val="false"/>
          <w:color w:val="000000"/>
          <w:sz w:val="28"/>
        </w:rPr>
        <w:t>
      117. Жолаушы ұшудан мәжбүрлі бас тартқан кезде:</w:t>
      </w:r>
    </w:p>
    <w:bookmarkEnd w:id="338"/>
    <w:bookmarkStart w:name="z299" w:id="339"/>
    <w:p>
      <w:pPr>
        <w:spacing w:after="0"/>
        <w:ind w:left="0"/>
        <w:jc w:val="both"/>
      </w:pPr>
      <w:r>
        <w:rPr>
          <w:rFonts w:ascii="Times New Roman"/>
          <w:b w:val="false"/>
          <w:i w:val="false"/>
          <w:color w:val="000000"/>
          <w:sz w:val="28"/>
        </w:rPr>
        <w:t>
      1) жолаушыға билет жазылып берілген рейс алып тасталған, ауыстырылған, кідіртілген;</w:t>
      </w:r>
    </w:p>
    <w:bookmarkEnd w:id="339"/>
    <w:bookmarkStart w:name="z300" w:id="340"/>
    <w:p>
      <w:pPr>
        <w:spacing w:after="0"/>
        <w:ind w:left="0"/>
        <w:jc w:val="both"/>
      </w:pPr>
      <w:r>
        <w:rPr>
          <w:rFonts w:ascii="Times New Roman"/>
          <w:b w:val="false"/>
          <w:i w:val="false"/>
          <w:color w:val="000000"/>
          <w:sz w:val="28"/>
        </w:rPr>
        <w:t>
      2) жолаушының тасымалдау құжаттары дұрыс ресiмделмеген; жолаушы үшін жөнелту, межелi немесе жолда аялдау пунктi болып табылатын пункттегі ұшу кестесi бойынша аялдау алынып тасталған;</w:t>
      </w:r>
    </w:p>
    <w:bookmarkEnd w:id="340"/>
    <w:bookmarkStart w:name="z301" w:id="341"/>
    <w:p>
      <w:pPr>
        <w:spacing w:after="0"/>
        <w:ind w:left="0"/>
        <w:jc w:val="both"/>
      </w:pPr>
      <w:r>
        <w:rPr>
          <w:rFonts w:ascii="Times New Roman"/>
          <w:b w:val="false"/>
          <w:i w:val="false"/>
          <w:color w:val="000000"/>
          <w:sz w:val="28"/>
        </w:rPr>
        <w:t>
      3) кестеде көрсетiлген уақытқа сәйкес рейс орындалмаған;</w:t>
      </w:r>
    </w:p>
    <w:bookmarkEnd w:id="341"/>
    <w:bookmarkStart w:name="z302" w:id="342"/>
    <w:p>
      <w:pPr>
        <w:spacing w:after="0"/>
        <w:ind w:left="0"/>
        <w:jc w:val="both"/>
      </w:pPr>
      <w:r>
        <w:rPr>
          <w:rFonts w:ascii="Times New Roman"/>
          <w:b w:val="false"/>
          <w:i w:val="false"/>
          <w:color w:val="000000"/>
          <w:sz w:val="28"/>
        </w:rPr>
        <w:t>
      4) қызмет көрсету класы немесе әуе кемесi үлгiсiн ауыстырған;</w:t>
      </w:r>
    </w:p>
    <w:bookmarkEnd w:id="342"/>
    <w:bookmarkStart w:name="z303" w:id="343"/>
    <w:p>
      <w:pPr>
        <w:spacing w:after="0"/>
        <w:ind w:left="0"/>
        <w:jc w:val="both"/>
      </w:pPr>
      <w:r>
        <w:rPr>
          <w:rFonts w:ascii="Times New Roman"/>
          <w:b w:val="false"/>
          <w:i w:val="false"/>
          <w:color w:val="000000"/>
          <w:sz w:val="28"/>
        </w:rPr>
        <w:t>
      5) бұрын жасалған алдын ала тапсырыс беруге сәйкес жолаушыға орын тауып беру мүмкiн болмаған;</w:t>
      </w:r>
    </w:p>
    <w:bookmarkEnd w:id="343"/>
    <w:bookmarkStart w:name="z304" w:id="344"/>
    <w:p>
      <w:pPr>
        <w:spacing w:after="0"/>
        <w:ind w:left="0"/>
        <w:jc w:val="both"/>
      </w:pPr>
      <w:r>
        <w:rPr>
          <w:rFonts w:ascii="Times New Roman"/>
          <w:b w:val="false"/>
          <w:i w:val="false"/>
          <w:color w:val="000000"/>
          <w:sz w:val="28"/>
        </w:rPr>
        <w:t>
      6) жеке бланкіде жазылған рейстердiң түйiсуiн авиакомпания қамтамасыз етпеген;</w:t>
      </w:r>
    </w:p>
    <w:bookmarkEnd w:id="344"/>
    <w:bookmarkStart w:name="z305" w:id="345"/>
    <w:p>
      <w:pPr>
        <w:spacing w:after="0"/>
        <w:ind w:left="0"/>
        <w:jc w:val="both"/>
      </w:pPr>
      <w:r>
        <w:rPr>
          <w:rFonts w:ascii="Times New Roman"/>
          <w:b w:val="false"/>
          <w:i w:val="false"/>
          <w:color w:val="000000"/>
          <w:sz w:val="28"/>
        </w:rPr>
        <w:t>
      7) әуе кемесінде келе жатқан жолаушы немесе отбасы мүшесі ауырған немесе қайтыс болған, медициналық қорытындымен расталған жағдайларда соманы қайтару жүргізіледі.</w:t>
      </w:r>
    </w:p>
    <w:bookmarkEnd w:id="345"/>
    <w:bookmarkStart w:name="z306" w:id="346"/>
    <w:p>
      <w:pPr>
        <w:spacing w:after="0"/>
        <w:ind w:left="0"/>
        <w:jc w:val="both"/>
      </w:pPr>
      <w:r>
        <w:rPr>
          <w:rFonts w:ascii="Times New Roman"/>
          <w:b w:val="false"/>
          <w:i w:val="false"/>
          <w:color w:val="000000"/>
          <w:sz w:val="28"/>
        </w:rPr>
        <w:t>
      118. Ұшудан мәжбүрлі бас тарқан кезде жолаушыға төленетiн сомалар авиакомпания қағидаларымен анықталады.</w:t>
      </w:r>
    </w:p>
    <w:bookmarkEnd w:id="346"/>
    <w:bookmarkStart w:name="z307" w:id="347"/>
    <w:p>
      <w:pPr>
        <w:spacing w:after="0"/>
        <w:ind w:left="0"/>
        <w:jc w:val="both"/>
      </w:pPr>
      <w:r>
        <w:rPr>
          <w:rFonts w:ascii="Times New Roman"/>
          <w:b w:val="false"/>
          <w:i w:val="false"/>
          <w:color w:val="000000"/>
          <w:sz w:val="28"/>
        </w:rPr>
        <w:t>
      119. Ұшудан ерiктi түрде бас тартқан кезде, соманы қайтару мынадай тәртiппен жүргізіледі:</w:t>
      </w:r>
    </w:p>
    <w:bookmarkEnd w:id="347"/>
    <w:bookmarkStart w:name="z308" w:id="348"/>
    <w:p>
      <w:pPr>
        <w:spacing w:after="0"/>
        <w:ind w:left="0"/>
        <w:jc w:val="both"/>
      </w:pPr>
      <w:r>
        <w:rPr>
          <w:rFonts w:ascii="Times New Roman"/>
          <w:b w:val="false"/>
          <w:i w:val="false"/>
          <w:color w:val="000000"/>
          <w:sz w:val="28"/>
        </w:rPr>
        <w:t>
      1) егер тасымалдау бiрде-бiр учаскеде орындалмаса, онда жолаушыға тарифтi қолдану талаптарына сәйкес тасымалдауға төленген сома қайтарылады;</w:t>
      </w:r>
    </w:p>
    <w:bookmarkEnd w:id="348"/>
    <w:bookmarkStart w:name="z309" w:id="349"/>
    <w:p>
      <w:pPr>
        <w:spacing w:after="0"/>
        <w:ind w:left="0"/>
        <w:jc w:val="both"/>
      </w:pPr>
      <w:r>
        <w:rPr>
          <w:rFonts w:ascii="Times New Roman"/>
          <w:b w:val="false"/>
          <w:i w:val="false"/>
          <w:color w:val="000000"/>
          <w:sz w:val="28"/>
        </w:rPr>
        <w:t>
      2) егер тасымал iшiнара орындалған болса, онда барлық тасымал үшiн төленген сома мен тарифтi қолдану жағдайларына сәйкес тасымалдаудың орындалған бөлiгiнiң тиісті құны сома арасындағы айырмашылық қайтарылады.</w:t>
      </w:r>
    </w:p>
    <w:bookmarkEnd w:id="349"/>
    <w:bookmarkStart w:name="z310" w:id="350"/>
    <w:p>
      <w:pPr>
        <w:spacing w:after="0"/>
        <w:ind w:left="0"/>
        <w:jc w:val="both"/>
      </w:pPr>
      <w:r>
        <w:rPr>
          <w:rFonts w:ascii="Times New Roman"/>
          <w:b w:val="false"/>
          <w:i w:val="false"/>
          <w:color w:val="000000"/>
          <w:sz w:val="28"/>
        </w:rPr>
        <w:t>
      120. Соманы қайтару бастапқы тасымалдау төлемi валютасында немесе жолаушының өтiнiшi бойынша Қазақстан Республикасының ұлттық валютасында жүргізіледі.</w:t>
      </w:r>
    </w:p>
    <w:bookmarkEnd w:id="350"/>
    <w:bookmarkStart w:name="z311" w:id="351"/>
    <w:p>
      <w:pPr>
        <w:spacing w:after="0"/>
        <w:ind w:left="0"/>
        <w:jc w:val="both"/>
      </w:pPr>
      <w:r>
        <w:rPr>
          <w:rFonts w:ascii="Times New Roman"/>
          <w:b w:val="false"/>
          <w:i w:val="false"/>
          <w:color w:val="000000"/>
          <w:sz w:val="28"/>
        </w:rPr>
        <w:t>
      121. Соманы қайтару бастапқыда авиакомпания немесе оның агенттерiнiң авиакомпания қағидаларына сәйкес берген билеттер мен ақылы багаж түбiртектерi бойынша жүргiзiледi.</w:t>
      </w:r>
    </w:p>
    <w:bookmarkEnd w:id="351"/>
    <w:bookmarkStart w:name="z312" w:id="352"/>
    <w:p>
      <w:pPr>
        <w:spacing w:after="0"/>
        <w:ind w:left="0"/>
        <w:jc w:val="both"/>
      </w:pPr>
      <w:r>
        <w:rPr>
          <w:rFonts w:ascii="Times New Roman"/>
          <w:b w:val="false"/>
          <w:i w:val="false"/>
          <w:color w:val="000000"/>
          <w:sz w:val="28"/>
        </w:rPr>
        <w:t>
      122. Соманы қайтару авиакомпания немесе оның агентi берген билеттер мен ақылы багаж түбiртектерi бойынша, бастапқы билет және ақылы багаж түбiртегiн берген елде немесе билет қайтарылатын елдегi авиакомпания өкiлдiгiнде жүргiзiледi.</w:t>
      </w:r>
    </w:p>
    <w:bookmarkEnd w:id="352"/>
    <w:bookmarkStart w:name="z313" w:id="353"/>
    <w:p>
      <w:pPr>
        <w:spacing w:after="0"/>
        <w:ind w:left="0"/>
        <w:jc w:val="both"/>
      </w:pPr>
      <w:r>
        <w:rPr>
          <w:rFonts w:ascii="Times New Roman"/>
          <w:b w:val="false"/>
          <w:i w:val="false"/>
          <w:color w:val="000000"/>
          <w:sz w:val="28"/>
        </w:rPr>
        <w:t>
      123. Әуежайдың әкімшілігі әуежайдың терминалдарында жалпы қолжетімді жерлерге жолаушыларды, багажды және жүктердi тасымалдау тәртібін орналастырады.</w:t>
      </w:r>
    </w:p>
    <w:bookmarkEnd w:id="353"/>
    <w:bookmarkStart w:name="z358" w:id="354"/>
    <w:p>
      <w:pPr>
        <w:spacing w:after="0"/>
        <w:ind w:left="0"/>
        <w:jc w:val="both"/>
      </w:pPr>
      <w:r>
        <w:rPr>
          <w:rFonts w:ascii="Times New Roman"/>
          <w:b w:val="false"/>
          <w:i w:val="false"/>
          <w:color w:val="000000"/>
          <w:sz w:val="28"/>
        </w:rPr>
        <w:t>
      124. Халықаралық авиамаршруттарды орындайтын тасымалдаушы межелі және жөнелту пункттерінде жолаушыларға мемлекеттік тілде ақпараттық-анықтамалық қызмет көрсетудi қамтамасыз етеді. Қосымша басқа тiлдердi пайдалануға жол берiледi.</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124-тармақпен толықтырылды - ҚР Үкіметінің 15.02.2013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және</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жүктердi әуе көлiгiмен</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tc>
      </w:tr>
    </w:tbl>
    <w:bookmarkStart w:name="z360" w:id="355"/>
    <w:p>
      <w:pPr>
        <w:spacing w:after="0"/>
        <w:ind w:left="0"/>
        <w:jc w:val="left"/>
      </w:pPr>
      <w:r>
        <w:rPr>
          <w:rFonts w:ascii="Times New Roman"/>
          <w:b/>
          <w:i w:val="false"/>
          <w:color w:val="000000"/>
        </w:rPr>
        <w:t xml:space="preserve"> Әуе кемесінің бортында жолаушыларға ұсынылатын қызметтер тізбесі</w:t>
      </w:r>
    </w:p>
    <w:bookmarkEnd w:id="355"/>
    <w:p>
      <w:pPr>
        <w:spacing w:after="0"/>
        <w:ind w:left="0"/>
        <w:jc w:val="both"/>
      </w:pPr>
      <w:r>
        <w:rPr>
          <w:rFonts w:ascii="Times New Roman"/>
          <w:b w:val="false"/>
          <w:i w:val="false"/>
          <w:color w:val="ff0000"/>
          <w:sz w:val="28"/>
        </w:rPr>
        <w:t xml:space="preserve">
      Ескерту. Қағидалар қосымшамен толықтырылды - ҚР Үкіметінің 15.02.2013 </w:t>
      </w:r>
      <w:r>
        <w:rPr>
          <w:rFonts w:ascii="Times New Roman"/>
          <w:b w:val="false"/>
          <w:i w:val="false"/>
          <w:color w:val="ff0000"/>
          <w:sz w:val="28"/>
        </w:rPr>
        <w:t>№ 137</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p>
    <w:bookmarkStart w:name="z361" w:id="356"/>
    <w:p>
      <w:pPr>
        <w:spacing w:after="0"/>
        <w:ind w:left="0"/>
        <w:jc w:val="both"/>
      </w:pPr>
      <w:r>
        <w:rPr>
          <w:rFonts w:ascii="Times New Roman"/>
          <w:b w:val="false"/>
          <w:i w:val="false"/>
          <w:color w:val="000000"/>
          <w:sz w:val="28"/>
        </w:rPr>
        <w:t xml:space="preserve">
       1. Ақпараттық-анықтамалық қызмет көрсету – әуе кемесінің бортында өзін-өзі ұстау қағидалары, көрсетілетін қызметтер, ұшу және авариялық-құтқару жабдықтарын пайдалану шарттары туралы жолаушыларды қазақ, орыс және ағылшын тілдерінде уақтылы және дұрыс хабардар ету. Ақпараттар негізгі және қосымша түрлерге бөлінеді: </w:t>
      </w:r>
    </w:p>
    <w:bookmarkEnd w:id="356"/>
    <w:bookmarkStart w:name="z362" w:id="357"/>
    <w:p>
      <w:pPr>
        <w:spacing w:after="0"/>
        <w:ind w:left="0"/>
        <w:jc w:val="both"/>
      </w:pPr>
      <w:r>
        <w:rPr>
          <w:rFonts w:ascii="Times New Roman"/>
          <w:b w:val="false"/>
          <w:i w:val="false"/>
          <w:color w:val="000000"/>
          <w:sz w:val="28"/>
        </w:rPr>
        <w:t xml:space="preserve">
      1) ақпараттың негізгі түрлері: </w:t>
      </w:r>
    </w:p>
    <w:bookmarkEnd w:id="357"/>
    <w:bookmarkStart w:name="z363" w:id="358"/>
    <w:p>
      <w:pPr>
        <w:spacing w:after="0"/>
        <w:ind w:left="0"/>
        <w:jc w:val="both"/>
      </w:pPr>
      <w:r>
        <w:rPr>
          <w:rFonts w:ascii="Times New Roman"/>
          <w:b w:val="false"/>
          <w:i w:val="false"/>
          <w:color w:val="000000"/>
          <w:sz w:val="28"/>
        </w:rPr>
        <w:t>
      сәлемдесу;</w:t>
      </w:r>
    </w:p>
    <w:bookmarkEnd w:id="358"/>
    <w:bookmarkStart w:name="z364" w:id="359"/>
    <w:p>
      <w:pPr>
        <w:spacing w:after="0"/>
        <w:ind w:left="0"/>
        <w:jc w:val="both"/>
      </w:pPr>
      <w:r>
        <w:rPr>
          <w:rFonts w:ascii="Times New Roman"/>
          <w:b w:val="false"/>
          <w:i w:val="false"/>
          <w:color w:val="000000"/>
          <w:sz w:val="28"/>
        </w:rPr>
        <w:t>
      ұшуда қауіпсіздікті қамтамасыз ету жөнінде;</w:t>
      </w:r>
    </w:p>
    <w:bookmarkEnd w:id="359"/>
    <w:bookmarkStart w:name="z365" w:id="360"/>
    <w:p>
      <w:pPr>
        <w:spacing w:after="0"/>
        <w:ind w:left="0"/>
        <w:jc w:val="both"/>
      </w:pPr>
      <w:r>
        <w:rPr>
          <w:rFonts w:ascii="Times New Roman"/>
          <w:b w:val="false"/>
          <w:i w:val="false"/>
          <w:color w:val="000000"/>
          <w:sz w:val="28"/>
        </w:rPr>
        <w:t>
      темекі тартуға тыйым салу туралы;</w:t>
      </w:r>
    </w:p>
    <w:bookmarkEnd w:id="360"/>
    <w:bookmarkStart w:name="z366" w:id="361"/>
    <w:p>
      <w:pPr>
        <w:spacing w:after="0"/>
        <w:ind w:left="0"/>
        <w:jc w:val="both"/>
      </w:pPr>
      <w:r>
        <w:rPr>
          <w:rFonts w:ascii="Times New Roman"/>
          <w:b w:val="false"/>
          <w:i w:val="false"/>
          <w:color w:val="000000"/>
          <w:sz w:val="28"/>
        </w:rPr>
        <w:t>
      ұшақтың жабдықтары туралы;</w:t>
      </w:r>
    </w:p>
    <w:bookmarkEnd w:id="361"/>
    <w:bookmarkStart w:name="z367" w:id="362"/>
    <w:p>
      <w:pPr>
        <w:spacing w:after="0"/>
        <w:ind w:left="0"/>
        <w:jc w:val="both"/>
      </w:pPr>
      <w:r>
        <w:rPr>
          <w:rFonts w:ascii="Times New Roman"/>
          <w:b w:val="false"/>
          <w:i w:val="false"/>
          <w:color w:val="000000"/>
          <w:sz w:val="28"/>
        </w:rPr>
        <w:t>
      ұшуда ұсынылатын қызметтер туралы;</w:t>
      </w:r>
    </w:p>
    <w:bookmarkEnd w:id="362"/>
    <w:bookmarkStart w:name="z368" w:id="363"/>
    <w:p>
      <w:pPr>
        <w:spacing w:after="0"/>
        <w:ind w:left="0"/>
        <w:jc w:val="both"/>
      </w:pPr>
      <w:r>
        <w:rPr>
          <w:rFonts w:ascii="Times New Roman"/>
          <w:b w:val="false"/>
          <w:i w:val="false"/>
          <w:color w:val="000000"/>
          <w:sz w:val="28"/>
        </w:rPr>
        <w:t>
      ұшу маршруты бойынша тамақтану туралы;</w:t>
      </w:r>
    </w:p>
    <w:bookmarkEnd w:id="363"/>
    <w:bookmarkStart w:name="z369" w:id="364"/>
    <w:p>
      <w:pPr>
        <w:spacing w:after="0"/>
        <w:ind w:left="0"/>
        <w:jc w:val="both"/>
      </w:pPr>
      <w:r>
        <w:rPr>
          <w:rFonts w:ascii="Times New Roman"/>
          <w:b w:val="false"/>
          <w:i w:val="false"/>
          <w:color w:val="000000"/>
          <w:sz w:val="28"/>
        </w:rPr>
        <w:t>
      биіктік алу мен төмендеу және қону пункті туралы;</w:t>
      </w:r>
    </w:p>
    <w:bookmarkEnd w:id="364"/>
    <w:bookmarkStart w:name="z370" w:id="365"/>
    <w:p>
      <w:pPr>
        <w:spacing w:after="0"/>
        <w:ind w:left="0"/>
        <w:jc w:val="both"/>
      </w:pPr>
      <w:r>
        <w:rPr>
          <w:rFonts w:ascii="Times New Roman"/>
          <w:b w:val="false"/>
          <w:i w:val="false"/>
          <w:color w:val="000000"/>
          <w:sz w:val="28"/>
        </w:rPr>
        <w:t>
      әуе кемесі межеленген әуежайға қонғаннан кейін;</w:t>
      </w:r>
    </w:p>
    <w:bookmarkEnd w:id="365"/>
    <w:bookmarkStart w:name="z371" w:id="366"/>
    <w:p>
      <w:pPr>
        <w:spacing w:after="0"/>
        <w:ind w:left="0"/>
        <w:jc w:val="both"/>
      </w:pPr>
      <w:r>
        <w:rPr>
          <w:rFonts w:ascii="Times New Roman"/>
          <w:b w:val="false"/>
          <w:i w:val="false"/>
          <w:color w:val="000000"/>
          <w:sz w:val="28"/>
        </w:rPr>
        <w:t>
      қону пунктіндегі ауа-райы туралы;</w:t>
      </w:r>
    </w:p>
    <w:bookmarkEnd w:id="366"/>
    <w:bookmarkStart w:name="z372" w:id="367"/>
    <w:p>
      <w:pPr>
        <w:spacing w:after="0"/>
        <w:ind w:left="0"/>
        <w:jc w:val="both"/>
      </w:pPr>
      <w:r>
        <w:rPr>
          <w:rFonts w:ascii="Times New Roman"/>
          <w:b w:val="false"/>
          <w:i w:val="false"/>
          <w:color w:val="000000"/>
          <w:sz w:val="28"/>
        </w:rPr>
        <w:t>
      2) ақпараттың қосымша түрлері (қажеттілік туындаған кезде):</w:t>
      </w:r>
    </w:p>
    <w:bookmarkEnd w:id="367"/>
    <w:bookmarkStart w:name="z373" w:id="368"/>
    <w:p>
      <w:pPr>
        <w:spacing w:after="0"/>
        <w:ind w:left="0"/>
        <w:jc w:val="both"/>
      </w:pPr>
      <w:r>
        <w:rPr>
          <w:rFonts w:ascii="Times New Roman"/>
          <w:b w:val="false"/>
          <w:i w:val="false"/>
          <w:color w:val="000000"/>
          <w:sz w:val="28"/>
        </w:rPr>
        <w:t>
      ұшу жоспарының өзгергені туралы;</w:t>
      </w:r>
    </w:p>
    <w:bookmarkEnd w:id="368"/>
    <w:bookmarkStart w:name="z374" w:id="369"/>
    <w:p>
      <w:pPr>
        <w:spacing w:after="0"/>
        <w:ind w:left="0"/>
        <w:jc w:val="both"/>
      </w:pPr>
      <w:r>
        <w:rPr>
          <w:rFonts w:ascii="Times New Roman"/>
          <w:b w:val="false"/>
          <w:i w:val="false"/>
          <w:color w:val="000000"/>
          <w:sz w:val="28"/>
        </w:rPr>
        <w:t>
      ұшу бағытының өзгергені туралы;</w:t>
      </w:r>
    </w:p>
    <w:bookmarkEnd w:id="369"/>
    <w:bookmarkStart w:name="z375" w:id="370"/>
    <w:p>
      <w:pPr>
        <w:spacing w:after="0"/>
        <w:ind w:left="0"/>
        <w:jc w:val="both"/>
      </w:pPr>
      <w:r>
        <w:rPr>
          <w:rFonts w:ascii="Times New Roman"/>
          <w:b w:val="false"/>
          <w:i w:val="false"/>
          <w:color w:val="000000"/>
          <w:sz w:val="28"/>
        </w:rPr>
        <w:t xml:space="preserve">
      рейстің кідірісі туралы; </w:t>
      </w:r>
    </w:p>
    <w:bookmarkEnd w:id="370"/>
    <w:bookmarkStart w:name="z376" w:id="371"/>
    <w:p>
      <w:pPr>
        <w:spacing w:after="0"/>
        <w:ind w:left="0"/>
        <w:jc w:val="both"/>
      </w:pPr>
      <w:r>
        <w:rPr>
          <w:rFonts w:ascii="Times New Roman"/>
          <w:b w:val="false"/>
          <w:i w:val="false"/>
          <w:color w:val="000000"/>
          <w:sz w:val="28"/>
        </w:rPr>
        <w:t>
      мәжбүрлі қону туралы;</w:t>
      </w:r>
    </w:p>
    <w:bookmarkEnd w:id="371"/>
    <w:bookmarkStart w:name="z377" w:id="372"/>
    <w:p>
      <w:pPr>
        <w:spacing w:after="0"/>
        <w:ind w:left="0"/>
        <w:jc w:val="both"/>
      </w:pPr>
      <w:r>
        <w:rPr>
          <w:rFonts w:ascii="Times New Roman"/>
          <w:b w:val="false"/>
          <w:i w:val="false"/>
          <w:color w:val="000000"/>
          <w:sz w:val="28"/>
        </w:rPr>
        <w:t>
      ұшып шыққан пунктке қайта оралу туралы;</w:t>
      </w:r>
    </w:p>
    <w:bookmarkEnd w:id="372"/>
    <w:bookmarkStart w:name="z378" w:id="373"/>
    <w:p>
      <w:pPr>
        <w:spacing w:after="0"/>
        <w:ind w:left="0"/>
        <w:jc w:val="both"/>
      </w:pPr>
      <w:r>
        <w:rPr>
          <w:rFonts w:ascii="Times New Roman"/>
          <w:b w:val="false"/>
          <w:i w:val="false"/>
          <w:color w:val="000000"/>
          <w:sz w:val="28"/>
        </w:rPr>
        <w:t>
      қосалқы әуеайлаққа қону туралы;</w:t>
      </w:r>
    </w:p>
    <w:bookmarkEnd w:id="373"/>
    <w:bookmarkStart w:name="z379" w:id="374"/>
    <w:p>
      <w:pPr>
        <w:spacing w:after="0"/>
        <w:ind w:left="0"/>
        <w:jc w:val="both"/>
      </w:pPr>
      <w:r>
        <w:rPr>
          <w:rFonts w:ascii="Times New Roman"/>
          <w:b w:val="false"/>
          <w:i w:val="false"/>
          <w:color w:val="000000"/>
          <w:sz w:val="28"/>
        </w:rPr>
        <w:t>
      авариялық жағдай, қону туралы;</w:t>
      </w:r>
    </w:p>
    <w:bookmarkEnd w:id="374"/>
    <w:bookmarkStart w:name="z380" w:id="375"/>
    <w:p>
      <w:pPr>
        <w:spacing w:after="0"/>
        <w:ind w:left="0"/>
        <w:jc w:val="both"/>
      </w:pPr>
      <w:r>
        <w:rPr>
          <w:rFonts w:ascii="Times New Roman"/>
          <w:b w:val="false"/>
          <w:i w:val="false"/>
          <w:color w:val="000000"/>
          <w:sz w:val="28"/>
        </w:rPr>
        <w:t>
      межелі пунктке кешігіп бару туралы;</w:t>
      </w:r>
    </w:p>
    <w:bookmarkEnd w:id="375"/>
    <w:bookmarkStart w:name="z381" w:id="376"/>
    <w:p>
      <w:pPr>
        <w:spacing w:after="0"/>
        <w:ind w:left="0"/>
        <w:jc w:val="both"/>
      </w:pPr>
      <w:r>
        <w:rPr>
          <w:rFonts w:ascii="Times New Roman"/>
          <w:b w:val="false"/>
          <w:i w:val="false"/>
          <w:color w:val="000000"/>
          <w:sz w:val="28"/>
        </w:rPr>
        <w:t>
      турбуленттік аймағында ұшу туралы;</w:t>
      </w:r>
    </w:p>
    <w:bookmarkEnd w:id="376"/>
    <w:bookmarkStart w:name="z382" w:id="377"/>
    <w:p>
      <w:pPr>
        <w:spacing w:after="0"/>
        <w:ind w:left="0"/>
        <w:jc w:val="both"/>
      </w:pPr>
      <w:r>
        <w:rPr>
          <w:rFonts w:ascii="Times New Roman"/>
          <w:b w:val="false"/>
          <w:i w:val="false"/>
          <w:color w:val="000000"/>
          <w:sz w:val="28"/>
        </w:rPr>
        <w:t>
      құттықтау.</w:t>
      </w:r>
    </w:p>
    <w:bookmarkEnd w:id="377"/>
    <w:bookmarkStart w:name="z383" w:id="378"/>
    <w:p>
      <w:pPr>
        <w:spacing w:after="0"/>
        <w:ind w:left="0"/>
        <w:jc w:val="both"/>
      </w:pPr>
      <w:r>
        <w:rPr>
          <w:rFonts w:ascii="Times New Roman"/>
          <w:b w:val="false"/>
          <w:i w:val="false"/>
          <w:color w:val="000000"/>
          <w:sz w:val="28"/>
        </w:rPr>
        <w:t>
      2. Жеке қызмет көрсету:</w:t>
      </w:r>
    </w:p>
    <w:bookmarkEnd w:id="378"/>
    <w:bookmarkStart w:name="z384" w:id="379"/>
    <w:p>
      <w:pPr>
        <w:spacing w:after="0"/>
        <w:ind w:left="0"/>
        <w:jc w:val="both"/>
      </w:pPr>
      <w:r>
        <w:rPr>
          <w:rFonts w:ascii="Times New Roman"/>
          <w:b w:val="false"/>
          <w:i w:val="false"/>
          <w:color w:val="000000"/>
          <w:sz w:val="28"/>
        </w:rPr>
        <w:t>
      1) бүкіл ұшу кезінде әрбір жолаушыға қызмет көрсету;</w:t>
      </w:r>
    </w:p>
    <w:bookmarkEnd w:id="379"/>
    <w:bookmarkStart w:name="z385" w:id="380"/>
    <w:p>
      <w:pPr>
        <w:spacing w:after="0"/>
        <w:ind w:left="0"/>
        <w:jc w:val="both"/>
      </w:pPr>
      <w:r>
        <w:rPr>
          <w:rFonts w:ascii="Times New Roman"/>
          <w:b w:val="false"/>
          <w:i w:val="false"/>
          <w:color w:val="000000"/>
          <w:sz w:val="28"/>
        </w:rPr>
        <w:t>
      2) науқас, мүгедек, егде адамдарға және баласы бар жолаушыларға ерекше көңіл бөлу;</w:t>
      </w:r>
    </w:p>
    <w:bookmarkEnd w:id="380"/>
    <w:bookmarkStart w:name="z386" w:id="381"/>
    <w:p>
      <w:pPr>
        <w:spacing w:after="0"/>
        <w:ind w:left="0"/>
        <w:jc w:val="both"/>
      </w:pPr>
      <w:r>
        <w:rPr>
          <w:rFonts w:ascii="Times New Roman"/>
          <w:b w:val="false"/>
          <w:i w:val="false"/>
          <w:color w:val="000000"/>
          <w:sz w:val="28"/>
        </w:rPr>
        <w:t>
      3) жеке жарықтандыруды және желдеткішті қосу;</w:t>
      </w:r>
    </w:p>
    <w:bookmarkEnd w:id="381"/>
    <w:bookmarkStart w:name="z387" w:id="382"/>
    <w:p>
      <w:pPr>
        <w:spacing w:after="0"/>
        <w:ind w:left="0"/>
        <w:jc w:val="both"/>
      </w:pPr>
      <w:r>
        <w:rPr>
          <w:rFonts w:ascii="Times New Roman"/>
          <w:b w:val="false"/>
          <w:i w:val="false"/>
          <w:color w:val="000000"/>
          <w:sz w:val="28"/>
        </w:rPr>
        <w:t xml:space="preserve">
      4) жолаушылардың сұрақтарына жауап беру; </w:t>
      </w:r>
    </w:p>
    <w:bookmarkEnd w:id="382"/>
    <w:bookmarkStart w:name="z388" w:id="383"/>
    <w:p>
      <w:pPr>
        <w:spacing w:after="0"/>
        <w:ind w:left="0"/>
        <w:jc w:val="both"/>
      </w:pPr>
      <w:r>
        <w:rPr>
          <w:rFonts w:ascii="Times New Roman"/>
          <w:b w:val="false"/>
          <w:i w:val="false"/>
          <w:color w:val="000000"/>
          <w:sz w:val="28"/>
        </w:rPr>
        <w:t>
      5) бала бесіктерін орнату және жабдықтау (өндіруші көздеген әуе кемесі үлгілерінде);</w:t>
      </w:r>
    </w:p>
    <w:bookmarkEnd w:id="383"/>
    <w:bookmarkStart w:name="z389" w:id="384"/>
    <w:p>
      <w:pPr>
        <w:spacing w:after="0"/>
        <w:ind w:left="0"/>
        <w:jc w:val="both"/>
      </w:pPr>
      <w:r>
        <w:rPr>
          <w:rFonts w:ascii="Times New Roman"/>
          <w:b w:val="false"/>
          <w:i w:val="false"/>
          <w:color w:val="000000"/>
          <w:sz w:val="28"/>
        </w:rPr>
        <w:t xml:space="preserve">
      6) алып жүрушісі жоқ балаларға қызмет көрсету. </w:t>
      </w:r>
    </w:p>
    <w:bookmarkEnd w:id="384"/>
    <w:bookmarkStart w:name="z390" w:id="385"/>
    <w:p>
      <w:pPr>
        <w:spacing w:after="0"/>
        <w:ind w:left="0"/>
        <w:jc w:val="both"/>
      </w:pPr>
      <w:r>
        <w:rPr>
          <w:rFonts w:ascii="Times New Roman"/>
          <w:b w:val="false"/>
          <w:i w:val="false"/>
          <w:color w:val="000000"/>
          <w:sz w:val="28"/>
        </w:rPr>
        <w:t>
      3. Медициналық көмек көрсету, борттық медициналық қобдишадағы медициналық құралдармен және препараттармен дәрігерге дейінгі алғашқы жәрдем көрсету.</w:t>
      </w:r>
    </w:p>
    <w:bookmarkEnd w:id="385"/>
    <w:bookmarkStart w:name="z391" w:id="386"/>
    <w:p>
      <w:pPr>
        <w:spacing w:after="0"/>
        <w:ind w:left="0"/>
        <w:jc w:val="both"/>
      </w:pPr>
      <w:r>
        <w:rPr>
          <w:rFonts w:ascii="Times New Roman"/>
          <w:b w:val="false"/>
          <w:i w:val="false"/>
          <w:color w:val="000000"/>
          <w:sz w:val="28"/>
        </w:rPr>
        <w:t xml:space="preserve">
      4. Жолаушыларды ұшуда жұмсақ мүкәммалмен қамтамасыз ету. </w:t>
      </w:r>
    </w:p>
    <w:bookmarkEnd w:id="386"/>
    <w:bookmarkStart w:name="z392" w:id="387"/>
    <w:p>
      <w:pPr>
        <w:spacing w:after="0"/>
        <w:ind w:left="0"/>
        <w:jc w:val="both"/>
      </w:pPr>
      <w:r>
        <w:rPr>
          <w:rFonts w:ascii="Times New Roman"/>
          <w:b w:val="false"/>
          <w:i w:val="false"/>
          <w:color w:val="000000"/>
          <w:sz w:val="28"/>
        </w:rPr>
        <w:t>
      5. Жолаушыларға мерзімді басылымдарды ұсыну (газеттер, журналдар).</w:t>
      </w:r>
    </w:p>
    <w:bookmarkEnd w:id="387"/>
    <w:bookmarkStart w:name="z393" w:id="388"/>
    <w:p>
      <w:pPr>
        <w:spacing w:after="0"/>
        <w:ind w:left="0"/>
        <w:jc w:val="both"/>
      </w:pPr>
      <w:r>
        <w:rPr>
          <w:rFonts w:ascii="Times New Roman"/>
          <w:b w:val="false"/>
          <w:i w:val="false"/>
          <w:color w:val="000000"/>
          <w:sz w:val="28"/>
        </w:rPr>
        <w:t xml:space="preserve">
      6. Мультимедиалық қызметтерді, оның ішінде музыкалық бағдарламаларды мемлекеттік, орыс және басқа тілдерде (тиісті жабдық болса) ұсыну. </w:t>
      </w:r>
    </w:p>
    <w:bookmarkEnd w:id="388"/>
    <w:bookmarkStart w:name="z394" w:id="389"/>
    <w:p>
      <w:pPr>
        <w:spacing w:after="0"/>
        <w:ind w:left="0"/>
        <w:jc w:val="both"/>
      </w:pPr>
      <w:r>
        <w:rPr>
          <w:rFonts w:ascii="Times New Roman"/>
          <w:b w:val="false"/>
          <w:i w:val="false"/>
          <w:color w:val="000000"/>
          <w:sz w:val="28"/>
        </w:rPr>
        <w:t xml:space="preserve">
      7. Әуе кемесінің үлгісіне және авиамаршруттың ұзақтығына байланысты салқындатылған сусындарды, азық-түлік өнімдерін ұсыну. </w:t>
      </w:r>
    </w:p>
    <w:bookmarkEnd w:id="3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