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ca72" w14:textId="de7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"Сәйкестікті растау саласындағы модульдік тәсіл" техникалық регламентін бекіту туралы» Қазақстан Республикасы Үкіметінің 2010 жылғы 18 қарашадағы № 1218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желтоқсандағы № 1519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«Сәйкестікті растау саласындағы модульдік тәсіл» техникалық регламентін бекіту туралы» Қазақстан Республикасы Үкіметінің 2010 жылғы 18 қарашадағы № 1218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1, 10-құжат)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