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d376" w14:textId="ba4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Мемлекеттік санитарлық-эпидемиологиялық қадағалау комитетінің мемлекеттік мекемелері - обаға қарсы күрес станцияларына қызмет күрсетуге арналған автомобиль және механикалық 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1475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осы қаулыға қосымшаға сәйкес Қазақстан Республикасы Денсаулық сақтау министрлігі Мемлекеттік санитарлық-эпидемиологиялық қадағалау комитетінің мемлекеттік мекемелері - обаға қарсы күрес станцияларына қызмет көрсетуге арналған автомобиль және механикалық көлік құралдарының заттай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Денсаулық сақтау министрлігі Мемлекеттік санитарлық-эпидемиологиялық қадағалау комитетінің мемлекеттік мекемелері — обаға қарсы күрес станцияларына қызмет көрсетуге арналған автомобиль және механикалық көлік құралдарының заттай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3126"/>
        <w:gridCol w:w="2318"/>
        <w:gridCol w:w="2035"/>
        <w:gridCol w:w="2137"/>
      </w:tblGrid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құралыны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істеп 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бір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құралыны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шекті саны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Станцияның/ бөлімшенің стационарлы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зертханасы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қарсы жаса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станцияға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Санитариялық жеңіл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(оның ішінде жоғары өтімді)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тырыс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және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аса қауіпті инфекцияларға күдіктену кезіндегі 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 шақыртулар және жұқпалы материалды жеткізу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Жүк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лігі (оның ішінде жоғары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тімді)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тырыс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және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аса қауіпті инфекцияларға қарсы тексеру және шұғыл профилактикалы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 жүргізу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Жолсыз жермен жүретін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базасында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автобакзертхана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және жету қиын аудандарды тексеру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 бірлік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 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 кезінде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су жеткізу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 бірлік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зіаудар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атты жанар майды,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атты тұрмысты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қалдықтарды тасымалдау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 бірлік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Жанар-жа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 май 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ыш, 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 жолсыз жермен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 көлік базасында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 кезінде жанар-жағар материалдарын жылжымалы құралымдар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жеткізу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 бірлік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Шағын автобус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жұмыстарына топтарды тасымалдау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 бірлік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аспайтын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Аспалы жабдықтары бар дөңгелекті трактор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Тиеу-т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сіру жұмыстары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