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63db" w14:textId="bf66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Арнайы экономикалық аймақ аумағында қызметтің қосалқы түрін жүзеге асыратын тұлға ретінде рұқсат алу үшін өтінімге қоса берілетін құжаттар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6 желтоқсандағы № 1474 Қаулысы. Күші жойылды - Қазақстан Республикасы Үкіметінің 2016 жылғы 4 мамырдағы № 271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04.05.2016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арнайы экономикалық аймақтар туралы» Қазақстан Республикасының 2011 жылғы 21 шілдедегі Заңының 13-бабының 3-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арнайы экономикалық аймақ аумағында қызметтің қосалқы түрін жүзеге асыратын тұлға ретінде рұқсат алу үшін өтінімге қоса берілетін құжаттар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1474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Арнайы экономикалық аймақ аумағында қызметтің қосалқы түрін жүзеге асыратын тұлға ретінде рұқсат алу үшін өтінімге қоса берілетін құжаттар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Тізбеге өзгеріс енгізілді - ҚР Үкіметінің 10.07.2013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 қаулыcымен.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экономикалық аймақ аумағында қызметтің қосалқы түрін жүзеге асыратын тұлға ретінде рұқсат алу үшін өтінімге заңды тұлға немесе дара кәсіпкер мынадай құжаттарды қоса береді: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 үшін – салыстырып тексеру үшін түпнұсқаларды бір мезгілде ұсына отырып, заңды тұлғаны мемлекеттік тіркеу (қайта тіркеу) туралы жарғының және куәліктің* немесе анықтаманың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Ескертпе: * «Қазақстан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туралы» 2012 жылғы 24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енгізілгенге дейін берілген заңды тұлғаны (филиалды, өкілдікті) мемлекеттік (есептік) тіркеу (қайта тіркеу) туралы куәлік заңды тұлғаның қызметі тоқтатылғанға дейін жарамды болып табылады;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дара кәсіпкер үшін – салыстыру үшін түпнұсқаларын бірмезгілде ұсына отырып, дара кәсіпкерді мемлекеттік тіркеу туралы куәліктің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салыстыру үшін түпнұсқаларын бірмезгілде ұсына отырып, мердiгерлiк жұмыстың жекелеген түрлерін және/немесе қызметтерді орындауға арнайы экономикалық аймақтың қатысушысымен жасалған шарттың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 үшін – салыстыру үшін түпнұсқаларын бірмезгілде ұсына отырып, бірінші басшының жеке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дара кәсіпкер үшін – салыстыру үшін түпнұсқаларын бірмезгілде ұсына отырып, жеке куәлігінің көшірмесі.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