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b1c8" w14:textId="ac9b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"Astana Knowledge City" акционерлік қоғамының кейбір мәселелері туралы" Қазақстан Республикасы Үкіметінің 2011 жылғы 31 наурыздағы № 307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желтоқсандағы № 1469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«Astana Knowledge City» акционерлік қоғамының кейбір мәселелері туралы» Қазақстан Республикасы Үкіметінің 2011 жылғы 31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307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Қазақстан Республикасы Премьер-Министрінің Кеңсесімен бірлесіп,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 аяқталғаннан кейін Қоғам акцияларының мемлекеттік пакетін «Назарбаев Университеті» дербес білім беру ұйымына нысаналы салым ретінде беруді қамтамасыз етсін.».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