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d4a41" w14:textId="74d4a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Өндірістік объектілерді еңбек жағдайлары бойынша міндетті мерзімдік аттестаттау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5 желтоқсандағы № 1457 Қаулысы. Күші жойылды - Қазақстан Республикасы Yкiметiнiң 2015 жылғы 28 қыркүйектегі № 796 қаулысымен</w:t>
      </w:r>
    </w:p>
    <w:p>
      <w:pPr>
        <w:spacing w:after="0"/>
        <w:ind w:left="0"/>
        <w:jc w:val="both"/>
      </w:pPr>
      <w:r>
        <w:rPr>
          <w:rFonts w:ascii="Times New Roman"/>
          <w:b w:val="false"/>
          <w:i w:val="false"/>
          <w:color w:val="ff0000"/>
          <w:sz w:val="28"/>
        </w:rPr>
        <w:t xml:space="preserve">      Ескерту. Күші жойылды - ҚР Yкiметiнiң 28.09.2015 </w:t>
      </w:r>
      <w:r>
        <w:rPr>
          <w:rFonts w:ascii="Times New Roman"/>
          <w:b w:val="false"/>
          <w:i w:val="false"/>
          <w:color w:val="ff0000"/>
          <w:sz w:val="28"/>
        </w:rPr>
        <w:t>№ 796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Денсаулық сақтау және әлеуметтік даму министрінің 2015 жылғы 31 наурыздағы № 185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Қазақстан Республикасының 2007 жылғы 15 мамырдағы Еңбек кодексiнiң 15-бабының </w:t>
      </w:r>
      <w:r>
        <w:rPr>
          <w:rFonts w:ascii="Times New Roman"/>
          <w:b w:val="false"/>
          <w:i w:val="false"/>
          <w:color w:val="000000"/>
          <w:sz w:val="28"/>
        </w:rPr>
        <w:t>24)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Өндірістік объектілерді еңбек жағдайлары бойынша міндетті мерзімдік аттестаттау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5 желтоқсандағы </w:t>
      </w:r>
      <w:r>
        <w:br/>
      </w:r>
      <w:r>
        <w:rPr>
          <w:rFonts w:ascii="Times New Roman"/>
          <w:b w:val="false"/>
          <w:i w:val="false"/>
          <w:color w:val="000000"/>
          <w:sz w:val="28"/>
        </w:rPr>
        <w:t xml:space="preserve">
№ 1457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Өндірістік объектілерді еңбек жағдайлары бойынша</w:t>
      </w:r>
      <w:r>
        <w:br/>
      </w:r>
      <w:r>
        <w:rPr>
          <w:rFonts w:ascii="Times New Roman"/>
          <w:b/>
          <w:i w:val="false"/>
          <w:color w:val="000000"/>
        </w:rPr>
        <w:t>
міндетті мерзімдік аттестациялау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Өндірістік объектілерді еңбек жағдайлары бойынша міндетті мерзімдік аттестациялау қағидалары (бұдан әрі – Қағидалар) Қазақстан Республикасының 2007 жылғы 15 мамырдағы Еңбек кодексінің 15-бабының </w:t>
      </w:r>
      <w:r>
        <w:rPr>
          <w:rFonts w:ascii="Times New Roman"/>
          <w:b w:val="false"/>
          <w:i w:val="false"/>
          <w:color w:val="000000"/>
          <w:sz w:val="28"/>
        </w:rPr>
        <w:t>24) тармақшасына</w:t>
      </w:r>
      <w:r>
        <w:rPr>
          <w:rFonts w:ascii="Times New Roman"/>
          <w:b w:val="false"/>
          <w:i w:val="false"/>
          <w:color w:val="000000"/>
          <w:sz w:val="28"/>
        </w:rPr>
        <w:t xml:space="preserve"> сәйкес әзірленді және өндірістік объектілерді еңбек жағдайлары бойынша аттестаттау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өндірістік объектілерді еңбек жағдайлары бойынша аттестаттау – оларда орындалатын жұмыстың қауіпсіздігі, зияндылығы, ауырлығы, қауырттығы, еңбек гигиенасының жай-күйін бағалау және өндірістік орта жағдайларының еңбек қауіпсіздігі және еңбекті қорғау саласындағы нормативтерге сәйкестігін айқындау мақсатында өндірістік объектілерді (цехтарды, учаскелерді, жұмыс орындарын, сондай-ақ өзге, өндірістік қызметті жүзеге асыратын ұйымдардың жеке тұрған бөлімшелерін) бағалау жөніндегі қызмет;</w:t>
      </w:r>
      <w:r>
        <w:br/>
      </w:r>
      <w:r>
        <w:rPr>
          <w:rFonts w:ascii="Times New Roman"/>
          <w:b w:val="false"/>
          <w:i w:val="false"/>
          <w:color w:val="000000"/>
          <w:sz w:val="28"/>
        </w:rPr>
        <w:t>
</w:t>
      </w:r>
      <w:r>
        <w:rPr>
          <w:rFonts w:ascii="Times New Roman"/>
          <w:b w:val="false"/>
          <w:i w:val="false"/>
          <w:color w:val="000000"/>
          <w:sz w:val="28"/>
        </w:rPr>
        <w:t>
      2) зертханалар – өндірістік орта факторларын зертханалық және аспаптық зерттеулермен және өндірістік орта жағдайларының еңбек қауіпсіздігі және еңбекті қорғау саласындағы нормативтерге сәйкестігін айқындауға байланысты қызметті жүзеге асыратын зертханалар;</w:t>
      </w:r>
      <w:r>
        <w:br/>
      </w:r>
      <w:r>
        <w:rPr>
          <w:rFonts w:ascii="Times New Roman"/>
          <w:b w:val="false"/>
          <w:i w:val="false"/>
          <w:color w:val="000000"/>
          <w:sz w:val="28"/>
        </w:rPr>
        <w:t>
</w:t>
      </w:r>
      <w:r>
        <w:rPr>
          <w:rFonts w:ascii="Times New Roman"/>
          <w:b w:val="false"/>
          <w:i w:val="false"/>
          <w:color w:val="000000"/>
          <w:sz w:val="28"/>
        </w:rPr>
        <w:t>
      3) өндірістік объектілер – өнім шығарумен және жасаумен, пайдалы қазбаларды игерумен, өндірумен және қайта өңдеумен, құрылыспен және өндірістік қызметтің басқа да түрлерімен айналысатын ұйымның цехтары, учаскелері және өзге де жеке тұрған өндірістік бөлімшелері;</w:t>
      </w:r>
      <w:r>
        <w:br/>
      </w:r>
      <w:r>
        <w:rPr>
          <w:rFonts w:ascii="Times New Roman"/>
          <w:b w:val="false"/>
          <w:i w:val="false"/>
          <w:color w:val="000000"/>
          <w:sz w:val="28"/>
        </w:rPr>
        <w:t>
</w:t>
      </w:r>
      <w:r>
        <w:rPr>
          <w:rFonts w:ascii="Times New Roman"/>
          <w:b w:val="false"/>
          <w:i w:val="false"/>
          <w:color w:val="000000"/>
          <w:sz w:val="28"/>
        </w:rPr>
        <w:t>
      4) жұмыс орны – еңбек қызметі процесінде өзінің еңбек міндеттерін орындау кезінде қызметкердің тұрақты немесе уақытша болатын орны;</w:t>
      </w:r>
      <w:r>
        <w:br/>
      </w:r>
      <w:r>
        <w:rPr>
          <w:rFonts w:ascii="Times New Roman"/>
          <w:b w:val="false"/>
          <w:i w:val="false"/>
          <w:color w:val="000000"/>
          <w:sz w:val="28"/>
        </w:rPr>
        <w:t>
</w:t>
      </w:r>
      <w:r>
        <w:rPr>
          <w:rFonts w:ascii="Times New Roman"/>
          <w:b w:val="false"/>
          <w:i w:val="false"/>
          <w:color w:val="000000"/>
          <w:sz w:val="28"/>
        </w:rPr>
        <w:t>
      5) өндірістік объектілерді аттестаттауды жүргізу жөніндегі мамандандырылған ұйымдар – білікті кадрлары бар және өзінің құрамында өндірістік орта және еңбек жағдайлары факторларын зертханалық және аспаптық зерттеулер жөніндегі зертханалары бар немесе осындай зертханалары бар ұйымдармен шарттары бар еңбек жағдайлары бойынша өндірістік объектілерге аттестаттау жүргізу жөніндегі қызметті жүзеге асыратын ұйымдар;</w:t>
      </w:r>
      <w:r>
        <w:br/>
      </w:r>
      <w:r>
        <w:rPr>
          <w:rFonts w:ascii="Times New Roman"/>
          <w:b w:val="false"/>
          <w:i w:val="false"/>
          <w:color w:val="000000"/>
          <w:sz w:val="28"/>
        </w:rPr>
        <w:t>
</w:t>
      </w:r>
      <w:r>
        <w:rPr>
          <w:rFonts w:ascii="Times New Roman"/>
          <w:b w:val="false"/>
          <w:i w:val="false"/>
          <w:color w:val="000000"/>
          <w:sz w:val="28"/>
        </w:rPr>
        <w:t>
      6) білікті кадрлар – өндірістік объектілерге аттестаттау жүргізу жөніндегі мамандандырылған ұйымдардың өндірістік объектілерді еңбек жағдайлары бойынша аттестаттау жөніндегі жұмыспен айналысатын, тиісті білімі бар немесе дайындық курстарынан өткен және тиісті сертификаты бар қызметкерлері;</w:t>
      </w:r>
      <w:r>
        <w:br/>
      </w:r>
      <w:r>
        <w:rPr>
          <w:rFonts w:ascii="Times New Roman"/>
          <w:b w:val="false"/>
          <w:i w:val="false"/>
          <w:color w:val="000000"/>
          <w:sz w:val="28"/>
        </w:rPr>
        <w:t>
</w:t>
      </w:r>
      <w:r>
        <w:rPr>
          <w:rFonts w:ascii="Times New Roman"/>
          <w:b w:val="false"/>
          <w:i w:val="false"/>
          <w:color w:val="000000"/>
          <w:sz w:val="28"/>
        </w:rPr>
        <w:t>
      7) сертификат – тиісті білім беру ұйымдары еңбек қауіпсіздігі және еңбекті қорғау мәселелері бойынша даярлық курсынан өткен адамдарға беретін белгіленген үлгідегі құжат;</w:t>
      </w:r>
      <w:r>
        <w:br/>
      </w:r>
      <w:r>
        <w:rPr>
          <w:rFonts w:ascii="Times New Roman"/>
          <w:b w:val="false"/>
          <w:i w:val="false"/>
          <w:color w:val="000000"/>
          <w:sz w:val="28"/>
        </w:rPr>
        <w:t>
</w:t>
      </w:r>
      <w:r>
        <w:rPr>
          <w:rFonts w:ascii="Times New Roman"/>
          <w:b w:val="false"/>
          <w:i w:val="false"/>
          <w:color w:val="000000"/>
          <w:sz w:val="28"/>
        </w:rPr>
        <w:t>
      8) жеке қорғану құралдары – қызметкерді зиянды және (немесе) қауіпті өндірістік факторлардың әсерінен қорғауға арналған құралдар, оның ішінде арнайы киім;</w:t>
      </w:r>
      <w:r>
        <w:br/>
      </w:r>
      <w:r>
        <w:rPr>
          <w:rFonts w:ascii="Times New Roman"/>
          <w:b w:val="false"/>
          <w:i w:val="false"/>
          <w:color w:val="000000"/>
          <w:sz w:val="28"/>
        </w:rPr>
        <w:t>
</w:t>
      </w:r>
      <w:r>
        <w:rPr>
          <w:rFonts w:ascii="Times New Roman"/>
          <w:b w:val="false"/>
          <w:i w:val="false"/>
          <w:color w:val="000000"/>
          <w:sz w:val="28"/>
        </w:rPr>
        <w:t>
      9) ұжымдық қорғану құралдары – екі немесе одан да көп жұмыс істеушілерді зиянды және (немесе) қауіпті өндірістік факторлардың әсерінен бір мезгілде қорғауға арналған техникалық құралдар;</w:t>
      </w:r>
      <w:r>
        <w:br/>
      </w:r>
      <w:r>
        <w:rPr>
          <w:rFonts w:ascii="Times New Roman"/>
          <w:b w:val="false"/>
          <w:i w:val="false"/>
          <w:color w:val="000000"/>
          <w:sz w:val="28"/>
        </w:rPr>
        <w:t>
</w:t>
      </w:r>
      <w:r>
        <w:rPr>
          <w:rFonts w:ascii="Times New Roman"/>
          <w:b w:val="false"/>
          <w:i w:val="false"/>
          <w:color w:val="000000"/>
          <w:sz w:val="28"/>
        </w:rPr>
        <w:t>
      10) жарақат қауіпсіздігі – өндірістік объектілердің еңбекті қорғау жөніндегі нормативтік құқықтық актілерде белгіленген жағдайларда жұмыс істеушілердің жарақаттануын болдырмайтын еңбек қауіпсіздігі талаптарына сәйкестігі;</w:t>
      </w:r>
      <w:r>
        <w:br/>
      </w:r>
      <w:r>
        <w:rPr>
          <w:rFonts w:ascii="Times New Roman"/>
          <w:b w:val="false"/>
          <w:i w:val="false"/>
          <w:color w:val="000000"/>
          <w:sz w:val="28"/>
        </w:rPr>
        <w:t>
</w:t>
      </w:r>
      <w:r>
        <w:rPr>
          <w:rFonts w:ascii="Times New Roman"/>
          <w:b w:val="false"/>
          <w:i w:val="false"/>
          <w:color w:val="000000"/>
          <w:sz w:val="28"/>
        </w:rPr>
        <w:t>
      11) еңбектің ауырлығы – еңбек процесінің ағзаның негізінен тірек-қозғалыс аппаратына және функционалдық (жүрек-қан тамырлары, тыныс алу және басқа) жүйесіне түсетін жүктемені көрсететін, оның қызметін қамтамасыз ететін сипаттамасы;</w:t>
      </w:r>
      <w:r>
        <w:br/>
      </w:r>
      <w:r>
        <w:rPr>
          <w:rFonts w:ascii="Times New Roman"/>
          <w:b w:val="false"/>
          <w:i w:val="false"/>
          <w:color w:val="000000"/>
          <w:sz w:val="28"/>
        </w:rPr>
        <w:t>
</w:t>
      </w:r>
      <w:r>
        <w:rPr>
          <w:rFonts w:ascii="Times New Roman"/>
          <w:b w:val="false"/>
          <w:i w:val="false"/>
          <w:color w:val="000000"/>
          <w:sz w:val="28"/>
        </w:rPr>
        <w:t>
      12) еңбек қауіпсіздігі жағдайлары – еңбек процесі мен өндірістік ортаның қызметкер еңбек міндеттерін атқаруы кезінде еңбек қауіпсіздігі мен еңбекті қорғау талаптарына сәйкес болуы;</w:t>
      </w:r>
      <w:r>
        <w:br/>
      </w:r>
      <w:r>
        <w:rPr>
          <w:rFonts w:ascii="Times New Roman"/>
          <w:b w:val="false"/>
          <w:i w:val="false"/>
          <w:color w:val="000000"/>
          <w:sz w:val="28"/>
        </w:rPr>
        <w:t>
</w:t>
      </w:r>
      <w:r>
        <w:rPr>
          <w:rFonts w:ascii="Times New Roman"/>
          <w:b w:val="false"/>
          <w:i w:val="false"/>
          <w:color w:val="000000"/>
          <w:sz w:val="28"/>
        </w:rPr>
        <w:t>
      13) еңбек қауырттылығы – еңбек процесінің қызметкердің негізінен орталық жүйке жүйесіне, сезу органдарына, эмоционалдық жүйесіне түсетін жүктемені көрсететін сипаттамасы;</w:t>
      </w:r>
      <w:r>
        <w:br/>
      </w:r>
      <w:r>
        <w:rPr>
          <w:rFonts w:ascii="Times New Roman"/>
          <w:b w:val="false"/>
          <w:i w:val="false"/>
          <w:color w:val="000000"/>
          <w:sz w:val="28"/>
        </w:rPr>
        <w:t>
</w:t>
      </w:r>
      <w:r>
        <w:rPr>
          <w:rFonts w:ascii="Times New Roman"/>
          <w:b w:val="false"/>
          <w:i w:val="false"/>
          <w:color w:val="000000"/>
          <w:sz w:val="28"/>
        </w:rPr>
        <w:t>
      14) қауіпсіздік нормалары – өндіріс жағдайларын, өндірістік және еңбек процесін ұйымдық, техникалық, санитарлық-гигиеналық, биологиялық және еңбек қызметі процесінде қызметкердің өмірі мен денсаулығын сақтауға бағытталған өзге де нормаларды, </w:t>
      </w:r>
      <w:r>
        <w:rPr>
          <w:rFonts w:ascii="Times New Roman"/>
          <w:b w:val="false"/>
          <w:i w:val="false"/>
          <w:color w:val="000000"/>
          <w:sz w:val="28"/>
        </w:rPr>
        <w:t>қағидаларды</w:t>
      </w:r>
      <w:r>
        <w:rPr>
          <w:rFonts w:ascii="Times New Roman"/>
          <w:b w:val="false"/>
          <w:i w:val="false"/>
          <w:color w:val="000000"/>
          <w:sz w:val="28"/>
        </w:rPr>
        <w:t>, рәсімдер мен өлшемдерді қамтамасыз ету тұрғысынан сипаттайтын сапалық және сандық көрсеткіштер.</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2012.06.01 </w:t>
      </w:r>
      <w:r>
        <w:rPr>
          <w:rFonts w:ascii="Times New Roman"/>
          <w:b w:val="false"/>
          <w:i w:val="false"/>
          <w:color w:val="000000"/>
          <w:sz w:val="28"/>
        </w:rPr>
        <w:t>№ 731</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3. Өндірістік объектілерді еңбек жағдайлары бойынша аттестаттауды өндірістік объектілерді аттестаттаудан өткізу жөніндегі мамандандырылған ұйымдар немесе өзінің ұйымында </w:t>
      </w:r>
      <w:r>
        <w:rPr>
          <w:rFonts w:ascii="Times New Roman"/>
          <w:b w:val="false"/>
          <w:i w:val="false"/>
          <w:color w:val="000000"/>
          <w:sz w:val="28"/>
        </w:rPr>
        <w:t>еңбек қауіпсіздігі және еңбекті қорғау қызметі</w:t>
      </w:r>
      <w:r>
        <w:rPr>
          <w:rFonts w:ascii="Times New Roman"/>
          <w:b w:val="false"/>
          <w:i w:val="false"/>
          <w:color w:val="000000"/>
          <w:sz w:val="28"/>
        </w:rPr>
        <w:t xml:space="preserve"> мен өндірістік орта факторларын зертханалық және аспаптық зерттеулер жөніндегі зертханасы бар жұмыс беруші бес жылда кемінде бір рет мерзімді түрде жүргізеді.</w:t>
      </w:r>
      <w:r>
        <w:br/>
      </w:r>
      <w:r>
        <w:rPr>
          <w:rFonts w:ascii="Times New Roman"/>
          <w:b w:val="false"/>
          <w:i w:val="false"/>
          <w:color w:val="000000"/>
          <w:sz w:val="28"/>
        </w:rPr>
        <w:t>
      </w:t>
      </w:r>
      <w:r>
        <w:rPr>
          <w:rFonts w:ascii="Times New Roman"/>
          <w:b w:val="false"/>
          <w:i w:val="false"/>
          <w:color w:val="ff0000"/>
          <w:sz w:val="28"/>
        </w:rPr>
        <w:t>Ескерту. 3-тармақ жаңа редакцияда - ҚР Үкіметінің 18.10.2013</w:t>
      </w:r>
      <w:r>
        <w:rPr>
          <w:rFonts w:ascii="Times New Roman"/>
          <w:b w:val="false"/>
          <w:i w:val="false"/>
          <w:color w:val="000000"/>
          <w:sz w:val="28"/>
        </w:rPr>
        <w:t> </w:t>
      </w:r>
      <w:r>
        <w:rPr>
          <w:rFonts w:ascii="Times New Roman"/>
          <w:b w:val="false"/>
          <w:i w:val="false"/>
          <w:color w:val="000000"/>
          <w:sz w:val="28"/>
        </w:rPr>
        <w:t>№ 1115</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Өндірістік объектілерді аттестаттау:</w:t>
      </w:r>
      <w:r>
        <w:br/>
      </w:r>
      <w:r>
        <w:rPr>
          <w:rFonts w:ascii="Times New Roman"/>
          <w:b w:val="false"/>
          <w:i w:val="false"/>
          <w:color w:val="000000"/>
          <w:sz w:val="28"/>
        </w:rPr>
        <w:t>
</w:t>
      </w:r>
      <w:r>
        <w:rPr>
          <w:rFonts w:ascii="Times New Roman"/>
          <w:b w:val="false"/>
          <w:i w:val="false"/>
          <w:color w:val="000000"/>
          <w:sz w:val="28"/>
        </w:rPr>
        <w:t>
      1) ұйымның өндірістік объектілері еңбек қауіпсіздігі және еңбекті қорғау саласындағы қолданылып жүрген нормативтерге сәйкес аттестаттауды;</w:t>
      </w:r>
      <w:r>
        <w:br/>
      </w:r>
      <w:r>
        <w:rPr>
          <w:rFonts w:ascii="Times New Roman"/>
          <w:b w:val="false"/>
          <w:i w:val="false"/>
          <w:color w:val="000000"/>
          <w:sz w:val="28"/>
        </w:rPr>
        <w:t>
</w:t>
      </w:r>
      <w:r>
        <w:rPr>
          <w:rFonts w:ascii="Times New Roman"/>
          <w:b w:val="false"/>
          <w:i w:val="false"/>
          <w:color w:val="000000"/>
          <w:sz w:val="28"/>
        </w:rPr>
        <w:t>
      2) ұйымның өндірістік объектілерінің еңбек қауіпсіздігі және еңбекті қорғау саласындағы қолданылып жүрген нормативтерге сәйкестігін кешенді бағалауды:</w:t>
      </w:r>
      <w:r>
        <w:br/>
      </w:r>
      <w:r>
        <w:rPr>
          <w:rFonts w:ascii="Times New Roman"/>
          <w:b w:val="false"/>
          <w:i w:val="false"/>
          <w:color w:val="000000"/>
          <w:sz w:val="28"/>
        </w:rPr>
        <w:t>
      еңбек зияндылығының және қауіптілігінің дәрежесін бағалауды;</w:t>
      </w:r>
      <w:r>
        <w:br/>
      </w:r>
      <w:r>
        <w:rPr>
          <w:rFonts w:ascii="Times New Roman"/>
          <w:b w:val="false"/>
          <w:i w:val="false"/>
          <w:color w:val="000000"/>
          <w:sz w:val="28"/>
        </w:rPr>
        <w:t>
      жарақат қауіпсіздігінің дәрежесін және ұжымдық қорғану құралдарымен қамтамасыз етілуін бағалауды;</w:t>
      </w:r>
      <w:r>
        <w:br/>
      </w:r>
      <w:r>
        <w:rPr>
          <w:rFonts w:ascii="Times New Roman"/>
          <w:b w:val="false"/>
          <w:i w:val="false"/>
          <w:color w:val="000000"/>
          <w:sz w:val="28"/>
        </w:rPr>
        <w:t>
      қызметкерлердің жеке қорғану құралдарымен қамсыздандырылуын бағалауды қамтиды.</w:t>
      </w:r>
      <w:r>
        <w:br/>
      </w:r>
      <w:r>
        <w:rPr>
          <w:rFonts w:ascii="Times New Roman"/>
          <w:b w:val="false"/>
          <w:i w:val="false"/>
          <w:color w:val="000000"/>
          <w:sz w:val="28"/>
        </w:rPr>
        <w:t>
</w:t>
      </w:r>
      <w:r>
        <w:rPr>
          <w:rFonts w:ascii="Times New Roman"/>
          <w:b w:val="false"/>
          <w:i w:val="false"/>
          <w:color w:val="000000"/>
          <w:sz w:val="28"/>
        </w:rPr>
        <w:t>
      5. Өндірістік объектілерді аттестаттау нәтижелері:</w:t>
      </w:r>
      <w:r>
        <w:br/>
      </w:r>
      <w:r>
        <w:rPr>
          <w:rFonts w:ascii="Times New Roman"/>
          <w:b w:val="false"/>
          <w:i w:val="false"/>
          <w:color w:val="000000"/>
          <w:sz w:val="28"/>
        </w:rPr>
        <w:t>
</w:t>
      </w:r>
      <w:r>
        <w:rPr>
          <w:rFonts w:ascii="Times New Roman"/>
          <w:b w:val="false"/>
          <w:i w:val="false"/>
          <w:color w:val="000000"/>
          <w:sz w:val="28"/>
        </w:rPr>
        <w:t>
      1) өндірістік объектілерді қолданыстағы нормативтік құқықтық актілердің талаптарымен сәйкестікке келтіру үшін еңбек жағдайлары мен қауіпсіздігін жақсарту жөніндегі ұйымдық-техникалық іс-шаралар кешенін жүргізу;</w:t>
      </w:r>
      <w:r>
        <w:br/>
      </w:r>
      <w:r>
        <w:rPr>
          <w:rFonts w:ascii="Times New Roman"/>
          <w:b w:val="false"/>
          <w:i w:val="false"/>
          <w:color w:val="000000"/>
          <w:sz w:val="28"/>
        </w:rPr>
        <w:t>
</w:t>
      </w:r>
      <w:r>
        <w:rPr>
          <w:rFonts w:ascii="Times New Roman"/>
          <w:b w:val="false"/>
          <w:i w:val="false"/>
          <w:color w:val="000000"/>
          <w:sz w:val="28"/>
        </w:rPr>
        <w:t>
      2) өндірістік орта мен жұмыс орындарындағы қауіпсіздік жағдайларының нақты жай-күйін бағалау;</w:t>
      </w:r>
      <w:r>
        <w:br/>
      </w:r>
      <w:r>
        <w:rPr>
          <w:rFonts w:ascii="Times New Roman"/>
          <w:b w:val="false"/>
          <w:i w:val="false"/>
          <w:color w:val="000000"/>
          <w:sz w:val="28"/>
        </w:rPr>
        <w:t>
</w:t>
      </w:r>
      <w:r>
        <w:rPr>
          <w:rFonts w:ascii="Times New Roman"/>
          <w:b w:val="false"/>
          <w:i w:val="false"/>
          <w:color w:val="000000"/>
          <w:sz w:val="28"/>
        </w:rPr>
        <w:t>
      3) қызметкерлердің қажетті жеке және ұжымдық қорғану құралдарымен қамтамасыз етілуін, олардың нақты еңбек жағдайларына және оларға қойылатын стандарт талаптарына сәйкестігін айқындау;</w:t>
      </w:r>
      <w:r>
        <w:br/>
      </w:r>
      <w:r>
        <w:rPr>
          <w:rFonts w:ascii="Times New Roman"/>
          <w:b w:val="false"/>
          <w:i w:val="false"/>
          <w:color w:val="000000"/>
          <w:sz w:val="28"/>
        </w:rPr>
        <w:t>
</w:t>
      </w:r>
      <w:r>
        <w:rPr>
          <w:rFonts w:ascii="Times New Roman"/>
          <w:b w:val="false"/>
          <w:i w:val="false"/>
          <w:color w:val="000000"/>
          <w:sz w:val="28"/>
        </w:rPr>
        <w:t>
      4) кәсіптік ауруға күдік туғанда және кәсіптік аурудың диагнозын айқындаған кезде, оның ішінде даулар мен өзге де келіспеушіліктерді сот тәртібімен шешкен кезде аурудың кәсіппен және орындайтын жұмысымен байланысын айқындау үшін зиянды немесе қауіпті еңбек жағдайларындағы жұмыс фактісін растау;</w:t>
      </w:r>
      <w:r>
        <w:br/>
      </w:r>
      <w:r>
        <w:rPr>
          <w:rFonts w:ascii="Times New Roman"/>
          <w:b w:val="false"/>
          <w:i w:val="false"/>
          <w:color w:val="000000"/>
          <w:sz w:val="28"/>
        </w:rPr>
        <w:t>
</w:t>
      </w:r>
      <w:r>
        <w:rPr>
          <w:rFonts w:ascii="Times New Roman"/>
          <w:b w:val="false"/>
          <w:i w:val="false"/>
          <w:color w:val="000000"/>
          <w:sz w:val="28"/>
        </w:rPr>
        <w:t>
      5) өндірістік объектінің немесе жабдықтың пайдаланылуын тоқтату (тоқтата тұру) туралы шешім қабылдау, сондай-ақ технологияны өзгерту;</w:t>
      </w:r>
      <w:r>
        <w:br/>
      </w:r>
      <w:r>
        <w:rPr>
          <w:rFonts w:ascii="Times New Roman"/>
          <w:b w:val="false"/>
          <w:i w:val="false"/>
          <w:color w:val="000000"/>
          <w:sz w:val="28"/>
        </w:rPr>
        <w:t>
</w:t>
      </w:r>
      <w:r>
        <w:rPr>
          <w:rFonts w:ascii="Times New Roman"/>
          <w:b w:val="false"/>
          <w:i w:val="false"/>
          <w:color w:val="000000"/>
          <w:sz w:val="28"/>
        </w:rPr>
        <w:t>
      6) еңбек жағдайларының жай-күйі туралы статистикалық есептілікті жасау;</w:t>
      </w:r>
      <w:r>
        <w:br/>
      </w:r>
      <w:r>
        <w:rPr>
          <w:rFonts w:ascii="Times New Roman"/>
          <w:b w:val="false"/>
          <w:i w:val="false"/>
          <w:color w:val="000000"/>
          <w:sz w:val="28"/>
        </w:rPr>
        <w:t>
</w:t>
      </w:r>
      <w:r>
        <w:rPr>
          <w:rFonts w:ascii="Times New Roman"/>
          <w:b w:val="false"/>
          <w:i w:val="false"/>
          <w:color w:val="000000"/>
          <w:sz w:val="28"/>
        </w:rPr>
        <w:t>
      7) еңбек (қызметтік) міндеттерін атқару кезінде қызметкердің өмірі мен денсаулығына зиян келтіргені үшін жұмыс берушінің жауапкершілігін сақтандырған кезде сақтандырушының (жұмыс берушінің) сақтандыру тарифін белгілеу;</w:t>
      </w:r>
      <w:r>
        <w:br/>
      </w:r>
      <w:r>
        <w:rPr>
          <w:rFonts w:ascii="Times New Roman"/>
          <w:b w:val="false"/>
          <w:i w:val="false"/>
          <w:color w:val="000000"/>
          <w:sz w:val="28"/>
        </w:rPr>
        <w:t>
</w:t>
      </w:r>
      <w:r>
        <w:rPr>
          <w:rFonts w:ascii="Times New Roman"/>
          <w:b w:val="false"/>
          <w:i w:val="false"/>
          <w:color w:val="000000"/>
          <w:sz w:val="28"/>
        </w:rPr>
        <w:t>
      8) еңбек жағдайлары зиянды және қауіпті жұмыстарда істейтін қызметкерлерге еңбекақы төлеуді және Қазақстан Республикасының еңбек </w:t>
      </w:r>
      <w:r>
        <w:rPr>
          <w:rFonts w:ascii="Times New Roman"/>
          <w:b w:val="false"/>
          <w:i w:val="false"/>
          <w:color w:val="000000"/>
          <w:sz w:val="28"/>
        </w:rPr>
        <w:t>заңнамасында</w:t>
      </w:r>
      <w:r>
        <w:rPr>
          <w:rFonts w:ascii="Times New Roman"/>
          <w:b w:val="false"/>
          <w:i w:val="false"/>
          <w:color w:val="000000"/>
          <w:sz w:val="28"/>
        </w:rPr>
        <w:t xml:space="preserve"> көзделген жеңілдіктер мен кепілдіктер беруді негіздеу;</w:t>
      </w:r>
      <w:r>
        <w:br/>
      </w:r>
      <w:r>
        <w:rPr>
          <w:rFonts w:ascii="Times New Roman"/>
          <w:b w:val="false"/>
          <w:i w:val="false"/>
          <w:color w:val="000000"/>
          <w:sz w:val="28"/>
        </w:rPr>
        <w:t>
</w:t>
      </w:r>
      <w:r>
        <w:rPr>
          <w:rFonts w:ascii="Times New Roman"/>
          <w:b w:val="false"/>
          <w:i w:val="false"/>
          <w:color w:val="000000"/>
          <w:sz w:val="28"/>
        </w:rPr>
        <w:t>
      9) қызметкерлердің еңбек жағдайлары, еңбек қауіпсіздігі және еңбекті қорғаудың жай-күйі, зиянды өндірістік факторлар және олардың әсерінен қорғану шаралары туралы шынайы ақпарат алу мақсатында пайдаланылады.</w:t>
      </w:r>
      <w:r>
        <w:br/>
      </w:r>
      <w:r>
        <w:rPr>
          <w:rFonts w:ascii="Times New Roman"/>
          <w:b w:val="false"/>
          <w:i w:val="false"/>
          <w:color w:val="000000"/>
          <w:sz w:val="28"/>
        </w:rPr>
        <w:t>
</w:t>
      </w:r>
      <w:r>
        <w:rPr>
          <w:rFonts w:ascii="Times New Roman"/>
          <w:b w:val="false"/>
          <w:i w:val="false"/>
          <w:color w:val="000000"/>
          <w:sz w:val="28"/>
        </w:rPr>
        <w:t>
      6. Қазақстан Республикасының аумағында жұмыс істейтін барлық ұйымдардың өндірістік объектілері аттестаттауға жатады.</w:t>
      </w:r>
      <w:r>
        <w:br/>
      </w:r>
      <w:r>
        <w:rPr>
          <w:rFonts w:ascii="Times New Roman"/>
          <w:b w:val="false"/>
          <w:i w:val="false"/>
          <w:color w:val="000000"/>
          <w:sz w:val="28"/>
        </w:rPr>
        <w:t>
</w:t>
      </w:r>
      <w:r>
        <w:rPr>
          <w:rFonts w:ascii="Times New Roman"/>
          <w:b w:val="false"/>
          <w:i w:val="false"/>
          <w:color w:val="000000"/>
          <w:sz w:val="28"/>
        </w:rPr>
        <w:t>
      7. Аттестаттауды өткізу мерзімін ұйым, еңбек жағдайларының өзгеруіне орай, бірақ өндірістік объектілердің соңғы аттестаттаудан өткізілген сәттен бастап 5 жылда кемінде бір рет белгілейді.</w:t>
      </w:r>
      <w:r>
        <w:br/>
      </w:r>
      <w:r>
        <w:rPr>
          <w:rFonts w:ascii="Times New Roman"/>
          <w:b w:val="false"/>
          <w:i w:val="false"/>
          <w:color w:val="000000"/>
          <w:sz w:val="28"/>
        </w:rPr>
        <w:t>
</w:t>
      </w:r>
      <w:r>
        <w:rPr>
          <w:rFonts w:ascii="Times New Roman"/>
          <w:b w:val="false"/>
          <w:i w:val="false"/>
          <w:color w:val="000000"/>
          <w:sz w:val="28"/>
        </w:rPr>
        <w:t>
      8. Өндірістік объектілерді кезектен тыс аттестаттау еңбек жағдайлары бойынша өндірістік объектілерге аттестаттау жүргізу тәртібінің бұзылғаны анықталған кезде еңбек қауіпсіздігі және еңбекті қорғауды мемлекеттік қадағалау және бақылау органының талабы бойынша жүргізіледі.</w:t>
      </w:r>
      <w:r>
        <w:br/>
      </w:r>
      <w:r>
        <w:rPr>
          <w:rFonts w:ascii="Times New Roman"/>
          <w:b w:val="false"/>
          <w:i w:val="false"/>
          <w:color w:val="000000"/>
          <w:sz w:val="28"/>
        </w:rPr>
        <w:t>
      Өндірістік объектілерді еңбек жағдайлары бойынша кезектен тыс аттестаттау нәтижелері өндірістік объектіні еңбек жағдайлары бойынша алдыңғы аттестаттау материалдарына қосымша түрінде ресімделеді.</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2012.06.01 </w:t>
      </w:r>
      <w:r>
        <w:rPr>
          <w:rFonts w:ascii="Times New Roman"/>
          <w:b w:val="false"/>
          <w:i w:val="false"/>
          <w:color w:val="000000"/>
          <w:sz w:val="28"/>
        </w:rPr>
        <w:t>№ 731</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9. Еңбек жөніндегі уәкілетті мемлекеттік орган өндірістік объектілерге аттестаттау жүргізу жөніндегі мамандандырылған ұйымдар туралы ақпаратты (атауы, заңды мекенжайы, байланыс телефоны, білікті кадрлары туралы мәлімет, зертханалардың болуы немесе қызметтің осындай түрлерін жүзеге асырушы зертханалармен шарттарының болуы) интернет-ресурста орналастырады.</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2012.06.01 </w:t>
      </w:r>
      <w:r>
        <w:rPr>
          <w:rFonts w:ascii="Times New Roman"/>
          <w:b w:val="false"/>
          <w:i w:val="false"/>
          <w:color w:val="000000"/>
          <w:sz w:val="28"/>
        </w:rPr>
        <w:t>№ 731</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9-1. Өндірістік объектілерге аттестаттау жүргізудің уақтылылығы мен сапасын бақылауды мемлекеттік еңбек инспекторлары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1-бөлім 9-1-тармақпен толықтырылды - ҚР Үкіметінің 2012.06.01 </w:t>
      </w:r>
      <w:r>
        <w:rPr>
          <w:rFonts w:ascii="Times New Roman"/>
          <w:b w:val="false"/>
          <w:i w:val="false"/>
          <w:color w:val="000000"/>
          <w:sz w:val="28"/>
        </w:rPr>
        <w:t>№ 731</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Қаулысымен.</w:t>
      </w:r>
    </w:p>
    <w:bookmarkEnd w:id="4"/>
    <w:bookmarkStart w:name="z41" w:id="5"/>
    <w:p>
      <w:pPr>
        <w:spacing w:after="0"/>
        <w:ind w:left="0"/>
        <w:jc w:val="left"/>
      </w:pPr>
      <w:r>
        <w:rPr>
          <w:rFonts w:ascii="Times New Roman"/>
          <w:b/>
          <w:i w:val="false"/>
          <w:color w:val="000000"/>
        </w:rPr>
        <w:t xml:space="preserve"> 
2. Жұмыс берушінің аттестаттауды өткізуге дайындығы</w:t>
      </w:r>
    </w:p>
    <w:bookmarkEnd w:id="5"/>
    <w:bookmarkStart w:name="z42" w:id="6"/>
    <w:p>
      <w:pPr>
        <w:spacing w:after="0"/>
        <w:ind w:left="0"/>
        <w:jc w:val="both"/>
      </w:pPr>
      <w:r>
        <w:rPr>
          <w:rFonts w:ascii="Times New Roman"/>
          <w:b w:val="false"/>
          <w:i w:val="false"/>
          <w:color w:val="000000"/>
          <w:sz w:val="28"/>
        </w:rPr>
        <w:t>
      10. Өндірістік объектіні аттестаттауды жүргізуді ұйымдастыру үшін жұмыс беруші тұрақты жұмыс істейтін, құрамында төраға, мүшелер және өндірістік объектілерді аттестаттау жөніндегі құжаттаманы жасауға, жүргізуге және сақтауға жауапты хатшы бар аттестаттау комиссиясын құру туралы тиісті бұйрық шығарады.</w:t>
      </w:r>
      <w:r>
        <w:br/>
      </w:r>
      <w:r>
        <w:rPr>
          <w:rFonts w:ascii="Times New Roman"/>
          <w:b w:val="false"/>
          <w:i w:val="false"/>
          <w:color w:val="000000"/>
          <w:sz w:val="28"/>
        </w:rPr>
        <w:t>
</w:t>
      </w:r>
      <w:r>
        <w:rPr>
          <w:rFonts w:ascii="Times New Roman"/>
          <w:b w:val="false"/>
          <w:i w:val="false"/>
          <w:color w:val="000000"/>
          <w:sz w:val="28"/>
        </w:rPr>
        <w:t>
      11. Ұйымның аттестаттау комиссиясының құрамына жетекші не оның орынбасары, еңбек қауіпсіздігі және еңбекті қорғау қызметтерінің және өзге де бөлімшелерінің мамандары келісім бойынша, сондай-ақ ұйым қызметкерлерінің өкілдері кіреді.</w:t>
      </w:r>
      <w:r>
        <w:br/>
      </w:r>
      <w:r>
        <w:rPr>
          <w:rFonts w:ascii="Times New Roman"/>
          <w:b w:val="false"/>
          <w:i w:val="false"/>
          <w:color w:val="000000"/>
          <w:sz w:val="28"/>
        </w:rPr>
        <w:t>
</w:t>
      </w:r>
      <w:r>
        <w:rPr>
          <w:rFonts w:ascii="Times New Roman"/>
          <w:b w:val="false"/>
          <w:i w:val="false"/>
          <w:color w:val="000000"/>
          <w:sz w:val="28"/>
        </w:rPr>
        <w:t>
      12. Ұйымның аттестаттау комиссиясы:</w:t>
      </w:r>
      <w:r>
        <w:br/>
      </w:r>
      <w:r>
        <w:rPr>
          <w:rFonts w:ascii="Times New Roman"/>
          <w:b w:val="false"/>
          <w:i w:val="false"/>
          <w:color w:val="000000"/>
          <w:sz w:val="28"/>
        </w:rPr>
        <w:t>
</w:t>
      </w:r>
      <w:r>
        <w:rPr>
          <w:rFonts w:ascii="Times New Roman"/>
          <w:b w:val="false"/>
          <w:i w:val="false"/>
          <w:color w:val="000000"/>
          <w:sz w:val="28"/>
        </w:rPr>
        <w:t>
      1) орындайтын жұмыстары мен еңбек жағдайларының сипаттамасы бойынша ұқсас жұмыс орындарын бөле отырып, аттестаттауға жататын өндірістік объектілердің толық тізбесін жасайды;</w:t>
      </w:r>
      <w:r>
        <w:br/>
      </w:r>
      <w:r>
        <w:rPr>
          <w:rFonts w:ascii="Times New Roman"/>
          <w:b w:val="false"/>
          <w:i w:val="false"/>
          <w:color w:val="000000"/>
          <w:sz w:val="28"/>
        </w:rPr>
        <w:t>
</w:t>
      </w:r>
      <w:r>
        <w:rPr>
          <w:rFonts w:ascii="Times New Roman"/>
          <w:b w:val="false"/>
          <w:i w:val="false"/>
          <w:color w:val="000000"/>
          <w:sz w:val="28"/>
        </w:rPr>
        <w:t>
      2) өндірістік ортаның, еңбек және технологиялық процестердің сипаттамаларына, қолданылатын жабдықтар мен тетіктердің, шикізат пен материалдардың түрлеріне қарай зерттеуге (зертханалық және аспаптық зерттеулер мен бағалауға) жататын қауіпті және зиянды факторлардың толық тізбесін жасайды;</w:t>
      </w:r>
      <w:r>
        <w:br/>
      </w:r>
      <w:r>
        <w:rPr>
          <w:rFonts w:ascii="Times New Roman"/>
          <w:b w:val="false"/>
          <w:i w:val="false"/>
          <w:color w:val="000000"/>
          <w:sz w:val="28"/>
        </w:rPr>
        <w:t>
</w:t>
      </w:r>
      <w:r>
        <w:rPr>
          <w:rFonts w:ascii="Times New Roman"/>
          <w:b w:val="false"/>
          <w:i w:val="false"/>
          <w:color w:val="000000"/>
          <w:sz w:val="28"/>
        </w:rPr>
        <w:t>
      3) еңбек жағдайлары бойынша аттестаттауды өткізуге өзінің мүмкіндіктері болмаған жағдайда өндірістік объектілерге аттестаттау жүргізу жөніндегі мамандандырылған ұйымды немесе зертхананы белгілейді және онымен тиісті шарт жасасу жөнінде жұмыс берушіге ұсыныс енгізеді;</w:t>
      </w:r>
      <w:r>
        <w:br/>
      </w:r>
      <w:r>
        <w:rPr>
          <w:rFonts w:ascii="Times New Roman"/>
          <w:b w:val="false"/>
          <w:i w:val="false"/>
          <w:color w:val="000000"/>
          <w:sz w:val="28"/>
        </w:rPr>
        <w:t>
</w:t>
      </w:r>
      <w:r>
        <w:rPr>
          <w:rFonts w:ascii="Times New Roman"/>
          <w:b w:val="false"/>
          <w:i w:val="false"/>
          <w:color w:val="000000"/>
          <w:sz w:val="28"/>
        </w:rPr>
        <w:t>
      4) ұйымның өндірістік объектілерін аттестаттауды өткізу кестесін жасайды және оны жұмыс берушіге бекітуге ұсынады;</w:t>
      </w:r>
      <w:r>
        <w:br/>
      </w:r>
      <w:r>
        <w:rPr>
          <w:rFonts w:ascii="Times New Roman"/>
          <w:b w:val="false"/>
          <w:i w:val="false"/>
          <w:color w:val="000000"/>
          <w:sz w:val="28"/>
        </w:rPr>
        <w:t>
</w:t>
      </w:r>
      <w:r>
        <w:rPr>
          <w:rFonts w:ascii="Times New Roman"/>
          <w:b w:val="false"/>
          <w:i w:val="false"/>
          <w:color w:val="000000"/>
          <w:sz w:val="28"/>
        </w:rPr>
        <w:t>
      5) өндірістік объектілерді еңбек жағдайлары бойынша аттестаттау нәтижелерін автоматты түрде өңдеу үшін цехтарға, учаскелерге, жұмыс орындарына кодтар береді;</w:t>
      </w:r>
      <w:r>
        <w:br/>
      </w:r>
      <w:r>
        <w:rPr>
          <w:rFonts w:ascii="Times New Roman"/>
          <w:b w:val="false"/>
          <w:i w:val="false"/>
          <w:color w:val="000000"/>
          <w:sz w:val="28"/>
        </w:rPr>
        <w:t>
</w:t>
      </w:r>
      <w:r>
        <w:rPr>
          <w:rFonts w:ascii="Times New Roman"/>
          <w:b w:val="false"/>
          <w:i w:val="false"/>
          <w:color w:val="000000"/>
          <w:sz w:val="28"/>
        </w:rPr>
        <w:t>
      6) өндірістік объектілерді аттестаттауды өткізу үшін қажетті нормативтік анықтамалық базаны қалыптастырады;</w:t>
      </w:r>
      <w:r>
        <w:br/>
      </w:r>
      <w:r>
        <w:rPr>
          <w:rFonts w:ascii="Times New Roman"/>
          <w:b w:val="false"/>
          <w:i w:val="false"/>
          <w:color w:val="000000"/>
          <w:sz w:val="28"/>
        </w:rPr>
        <w:t>
</w:t>
      </w:r>
      <w:r>
        <w:rPr>
          <w:rFonts w:ascii="Times New Roman"/>
          <w:b w:val="false"/>
          <w:i w:val="false"/>
          <w:color w:val="000000"/>
          <w:sz w:val="28"/>
        </w:rPr>
        <w:t>
      7) өндірістік жарақаттану мен кәсіптік аурулардың себептерін талдайды;</w:t>
      </w:r>
      <w:r>
        <w:br/>
      </w:r>
      <w:r>
        <w:rPr>
          <w:rFonts w:ascii="Times New Roman"/>
          <w:b w:val="false"/>
          <w:i w:val="false"/>
          <w:color w:val="000000"/>
          <w:sz w:val="28"/>
        </w:rPr>
        <w:t>
</w:t>
      </w:r>
      <w:r>
        <w:rPr>
          <w:rFonts w:ascii="Times New Roman"/>
          <w:b w:val="false"/>
          <w:i w:val="false"/>
          <w:color w:val="000000"/>
          <w:sz w:val="28"/>
        </w:rPr>
        <w:t>
      8) өндірістік жарақаттануды талдау негізінде жарақаттану қаупі басым жұмыстарды, жұмыс орындарының учаскелерін, технологияларды, машиналарды, механизмдерді, станоктар мен жабдықтарды айқындайды;</w:t>
      </w:r>
      <w:r>
        <w:br/>
      </w:r>
      <w:r>
        <w:rPr>
          <w:rFonts w:ascii="Times New Roman"/>
          <w:b w:val="false"/>
          <w:i w:val="false"/>
          <w:color w:val="000000"/>
          <w:sz w:val="28"/>
        </w:rPr>
        <w:t>
</w:t>
      </w:r>
      <w:r>
        <w:rPr>
          <w:rFonts w:ascii="Times New Roman"/>
          <w:b w:val="false"/>
          <w:i w:val="false"/>
          <w:color w:val="000000"/>
          <w:sz w:val="28"/>
        </w:rPr>
        <w:t>
      9) аттестаттау жөніндегі жұмыстар көлемін ескере отырып, тартылатын өндірістік объектілерге аттестаттау жүргізу жөніндегі мамандандырылған ұйыммен және жұмыс берушімен өндірістік объектілерді аттестаттаудан өткізу мерзімін келіседі;</w:t>
      </w:r>
      <w:r>
        <w:br/>
      </w:r>
      <w:r>
        <w:rPr>
          <w:rFonts w:ascii="Times New Roman"/>
          <w:b w:val="false"/>
          <w:i w:val="false"/>
          <w:color w:val="000000"/>
          <w:sz w:val="28"/>
        </w:rPr>
        <w:t>
</w:t>
      </w:r>
      <w:r>
        <w:rPr>
          <w:rFonts w:ascii="Times New Roman"/>
          <w:b w:val="false"/>
          <w:i w:val="false"/>
          <w:color w:val="000000"/>
          <w:sz w:val="28"/>
        </w:rPr>
        <w:t>
      10) ұйымдардың өндірістік объектілерді аттестаттауды өткізудің сапасына ұйымдарда ішкі бақылауды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өзгеріс енгізілді - ҚР Үкіметінің 2012.06.01 </w:t>
      </w:r>
      <w:r>
        <w:rPr>
          <w:rFonts w:ascii="Times New Roman"/>
          <w:b w:val="false"/>
          <w:i w:val="false"/>
          <w:color w:val="000000"/>
          <w:sz w:val="28"/>
        </w:rPr>
        <w:t>№ 731</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Қаулысымен.</w:t>
      </w:r>
    </w:p>
    <w:bookmarkEnd w:id="6"/>
    <w:bookmarkStart w:name="z55" w:id="7"/>
    <w:p>
      <w:pPr>
        <w:spacing w:after="0"/>
        <w:ind w:left="0"/>
        <w:jc w:val="left"/>
      </w:pPr>
      <w:r>
        <w:rPr>
          <w:rFonts w:ascii="Times New Roman"/>
          <w:b/>
          <w:i w:val="false"/>
          <w:color w:val="000000"/>
        </w:rPr>
        <w:t xml:space="preserve"> 
3. Аттестаттауды өткізудің тәртібі</w:t>
      </w:r>
    </w:p>
    <w:bookmarkEnd w:id="7"/>
    <w:bookmarkStart w:name="z56" w:id="8"/>
    <w:p>
      <w:pPr>
        <w:spacing w:after="0"/>
        <w:ind w:left="0"/>
        <w:jc w:val="both"/>
      </w:pPr>
      <w:r>
        <w:rPr>
          <w:rFonts w:ascii="Times New Roman"/>
          <w:b w:val="false"/>
          <w:i w:val="false"/>
          <w:color w:val="000000"/>
          <w:sz w:val="28"/>
        </w:rPr>
        <w:t>
      13. Еңбек жағдайлары бойынша бағалауға жұмыс орнындағы барлық қауіпті және зиянды өндірістік (физикалық, химиялық, биологиялық, технологиялық) факторлар, оның ішінде еңбек ауырлығы мен қауырттылығы жатады.</w:t>
      </w:r>
      <w:r>
        <w:br/>
      </w:r>
      <w:r>
        <w:rPr>
          <w:rFonts w:ascii="Times New Roman"/>
          <w:b w:val="false"/>
          <w:i w:val="false"/>
          <w:color w:val="000000"/>
          <w:sz w:val="28"/>
        </w:rPr>
        <w:t>
      Қауіпті және зиянды өндірістік факторлардың деңгейлері зертханалық және аспаптық өлшеулер негізінде анықталады. Физикалық, химиялық, биологиялық және психофизиологиялық факторлардың зертханалық және аспаптық өлшеулері және эргономикалық зерттеулер ұжымдық және жеке қорғану құралдары жарамды болған кезде жұмыс жағдайында және өндірістік процестерде орындалуға тиіс. Жұмысшылардың үнемі ашық ауада және жерасты көмір шахталарында болуына байланысты жұмыс орындарында зертханалық және аспаптық өлшеулер жүргізілмейді.</w:t>
      </w:r>
      <w:r>
        <w:br/>
      </w:r>
      <w:r>
        <w:rPr>
          <w:rFonts w:ascii="Times New Roman"/>
          <w:b w:val="false"/>
          <w:i w:val="false"/>
          <w:color w:val="000000"/>
          <w:sz w:val="28"/>
        </w:rPr>
        <w:t>
      Қауіпті және зиянды өндірістік факторлардың параметрлерін өлшеу, еңбек процесінің ауырлығы мен еңбек қауырттылығы көрсеткіштерін айқындау, өндірістегі еңбек гигиенасы Қазақстан Республикасының Үкіметі бекіткен </w:t>
      </w:r>
      <w:r>
        <w:rPr>
          <w:rFonts w:ascii="Times New Roman"/>
          <w:b w:val="false"/>
          <w:i w:val="false"/>
          <w:color w:val="000000"/>
          <w:sz w:val="28"/>
        </w:rPr>
        <w:t>санитарлық қағидаларда</w:t>
      </w:r>
      <w:r>
        <w:rPr>
          <w:rFonts w:ascii="Times New Roman"/>
          <w:b w:val="false"/>
          <w:i w:val="false"/>
          <w:color w:val="000000"/>
          <w:sz w:val="28"/>
        </w:rPr>
        <w:t>, гигиеналық нормативтерде көзделген тәртіппен және көлемде жүзеге асырылады. Зертханалық және аспаптық зерттеулер нәтижелері хаттамалармен ресімделеді (осы Қағидаларға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Зиянды және қауіпті өндірістік факторлардың параметрлерін өлшеген кезде белгіленген мерзімге сәйкес мемлекеттік тексеруден өткен өлшеу құралдарын пайдалану қажет.</w:t>
      </w:r>
      <w:r>
        <w:br/>
      </w:r>
      <w:r>
        <w:rPr>
          <w:rFonts w:ascii="Times New Roman"/>
          <w:b w:val="false"/>
          <w:i w:val="false"/>
          <w:color w:val="000000"/>
          <w:sz w:val="28"/>
        </w:rPr>
        <w:t>
      Еңбек жағдайларының нақты жай-күйін бағалауды қауіпті және зиянды өндірістік факторлардың шекті рұқсат етілген концентрацияларына (деңгейіне) сәйкестігіне өлшенген параметрлер сәйкестігі негізінде аттестаттау комиссиясы жүргізеді.</w:t>
      </w:r>
      <w:r>
        <w:br/>
      </w:r>
      <w:r>
        <w:rPr>
          <w:rFonts w:ascii="Times New Roman"/>
          <w:b w:val="false"/>
          <w:i w:val="false"/>
          <w:color w:val="000000"/>
          <w:sz w:val="28"/>
        </w:rPr>
        <w:t>
</w:t>
      </w:r>
      <w:r>
        <w:rPr>
          <w:rFonts w:ascii="Times New Roman"/>
          <w:b w:val="false"/>
          <w:i w:val="false"/>
          <w:color w:val="000000"/>
          <w:sz w:val="28"/>
        </w:rPr>
        <w:t>
      14. Жарақат қауіпсіздігін бағалаудың негізгі объектілері:</w:t>
      </w:r>
      <w:r>
        <w:br/>
      </w:r>
      <w:r>
        <w:rPr>
          <w:rFonts w:ascii="Times New Roman"/>
          <w:b w:val="false"/>
          <w:i w:val="false"/>
          <w:color w:val="000000"/>
          <w:sz w:val="28"/>
        </w:rPr>
        <w:t>
</w:t>
      </w:r>
      <w:r>
        <w:rPr>
          <w:rFonts w:ascii="Times New Roman"/>
          <w:b w:val="false"/>
          <w:i w:val="false"/>
          <w:color w:val="000000"/>
          <w:sz w:val="28"/>
        </w:rPr>
        <w:t>
      1) өндірістік жабдықтар;</w:t>
      </w:r>
      <w:r>
        <w:br/>
      </w:r>
      <w:r>
        <w:rPr>
          <w:rFonts w:ascii="Times New Roman"/>
          <w:b w:val="false"/>
          <w:i w:val="false"/>
          <w:color w:val="000000"/>
          <w:sz w:val="28"/>
        </w:rPr>
        <w:t>
</w:t>
      </w:r>
      <w:r>
        <w:rPr>
          <w:rFonts w:ascii="Times New Roman"/>
          <w:b w:val="false"/>
          <w:i w:val="false"/>
          <w:color w:val="000000"/>
          <w:sz w:val="28"/>
        </w:rPr>
        <w:t>
      2) құрылғылар мен құрал-саймандар;</w:t>
      </w:r>
      <w:r>
        <w:br/>
      </w:r>
      <w:r>
        <w:rPr>
          <w:rFonts w:ascii="Times New Roman"/>
          <w:b w:val="false"/>
          <w:i w:val="false"/>
          <w:color w:val="000000"/>
          <w:sz w:val="28"/>
        </w:rPr>
        <w:t>
</w:t>
      </w:r>
      <w:r>
        <w:rPr>
          <w:rFonts w:ascii="Times New Roman"/>
          <w:b w:val="false"/>
          <w:i w:val="false"/>
          <w:color w:val="000000"/>
          <w:sz w:val="28"/>
        </w:rPr>
        <w:t>
      3) ұжымдық қорғану құралдарымен қамтамасыз етілу;</w:t>
      </w:r>
      <w:r>
        <w:br/>
      </w:r>
      <w:r>
        <w:rPr>
          <w:rFonts w:ascii="Times New Roman"/>
          <w:b w:val="false"/>
          <w:i w:val="false"/>
          <w:color w:val="000000"/>
          <w:sz w:val="28"/>
        </w:rPr>
        <w:t>
</w:t>
      </w:r>
      <w:r>
        <w:rPr>
          <w:rFonts w:ascii="Times New Roman"/>
          <w:b w:val="false"/>
          <w:i w:val="false"/>
          <w:color w:val="000000"/>
          <w:sz w:val="28"/>
        </w:rPr>
        <w:t>
      4) оқу және нұсқау құралдарымен қамтылу болып табылады.</w:t>
      </w:r>
      <w:r>
        <w:br/>
      </w:r>
      <w:r>
        <w:rPr>
          <w:rFonts w:ascii="Times New Roman"/>
          <w:b w:val="false"/>
          <w:i w:val="false"/>
          <w:color w:val="000000"/>
          <w:sz w:val="28"/>
        </w:rPr>
        <w:t>
</w:t>
      </w:r>
      <w:r>
        <w:rPr>
          <w:rFonts w:ascii="Times New Roman"/>
          <w:b w:val="false"/>
          <w:i w:val="false"/>
          <w:color w:val="000000"/>
          <w:sz w:val="28"/>
        </w:rPr>
        <w:t>
      15. Өндірістік жабдықтардың, айлабұйымдардың және жабдықтардың зақым келтіру қауіпсіздігін бағалау нормативтік техникалық құжаттар, ұлттық стандарттар, еңбек қауіпсіздігі және еңбекті қорғау жөніндегі қағидалар мен нұсқаулықтар негізінде жүргізіледі және олардың техникалық жай-күйіне, паспорттық параметрлердың сәйкестігіне және өндірістік процесс технологиясының талаптарына байланысты болады.</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16. Өндірістік жабдықтың, құрылғылар мен құрал-саймандардың жарақат қауіпсіздігін, ұжымдық қорғану құралдарымен қамтамасыз етілуін, сондай-ақ оқу мен нұсқау құралдарымен қамтылуды бағалау Жарақат қауіпсіздігін бағалау хаттамасымен (осы Қағидаларға </w:t>
      </w:r>
      <w:r>
        <w:rPr>
          <w:rFonts w:ascii="Times New Roman"/>
          <w:b w:val="false"/>
          <w:i w:val="false"/>
          <w:color w:val="000000"/>
          <w:sz w:val="28"/>
        </w:rPr>
        <w:t>2-қосымша</w:t>
      </w:r>
      <w:r>
        <w:rPr>
          <w:rFonts w:ascii="Times New Roman"/>
          <w:b w:val="false"/>
          <w:i w:val="false"/>
          <w:color w:val="000000"/>
          <w:sz w:val="28"/>
        </w:rPr>
        <w:t>) ресімделеді.</w:t>
      </w:r>
      <w:r>
        <w:br/>
      </w:r>
      <w:r>
        <w:rPr>
          <w:rFonts w:ascii="Times New Roman"/>
          <w:b w:val="false"/>
          <w:i w:val="false"/>
          <w:color w:val="000000"/>
          <w:sz w:val="28"/>
        </w:rPr>
        <w:t>
</w:t>
      </w:r>
      <w:r>
        <w:rPr>
          <w:rFonts w:ascii="Times New Roman"/>
          <w:b w:val="false"/>
          <w:i w:val="false"/>
          <w:color w:val="000000"/>
          <w:sz w:val="28"/>
        </w:rPr>
        <w:t>
      17. Қызметкерлердің жеке қорғану құралдарымен қамтамасыз етілуін бағалау:</w:t>
      </w:r>
      <w:r>
        <w:br/>
      </w:r>
      <w:r>
        <w:rPr>
          <w:rFonts w:ascii="Times New Roman"/>
          <w:b w:val="false"/>
          <w:i w:val="false"/>
          <w:color w:val="000000"/>
          <w:sz w:val="28"/>
        </w:rPr>
        <w:t>
      Әр кәсіп қызметкерлердің жеке қорғану құралдарымен (бұдан әрі – ЖҚҚ) қамтамасыз етілуі анықталады. Қызметкерлердің ЖҚҚ-мен қамтамасыз етілуін бағалау нақты берілген құралдарды өндірістік ортаның зиянды факторларын ескере отырып, қызметкерлерге арнайы киім, арнайы аяқ киім және басқа жеке қорғану құралдарын жұмыс берушінің қаражаты есебінен берудің нормаларымен салыстыру арқылы анықталады.</w:t>
      </w:r>
      <w:r>
        <w:br/>
      </w:r>
      <w:r>
        <w:rPr>
          <w:rFonts w:ascii="Times New Roman"/>
          <w:b w:val="false"/>
          <w:i w:val="false"/>
          <w:color w:val="000000"/>
          <w:sz w:val="28"/>
        </w:rPr>
        <w:t>
      Қызметкерлердің ЖҚҚ-мен қамтамасыз етілуін бағалау кезінде берілген ЖҚҚ-ның нақты еңбек жағдайларына сәйкестігін бағалау жүргізіледі. ЖҚҚ-ның сапасы сәйкестік сертификаттарымен расталуға тиіс.</w:t>
      </w:r>
      <w:r>
        <w:br/>
      </w:r>
      <w:r>
        <w:rPr>
          <w:rFonts w:ascii="Times New Roman"/>
          <w:b w:val="false"/>
          <w:i w:val="false"/>
          <w:color w:val="000000"/>
          <w:sz w:val="28"/>
        </w:rPr>
        <w:t>
      ЖҚҚ-ның сапасын және олармен қызметкерлердің қамтамасыз етілуін бағалау Қызметкерлердің ЖҚҚ-мен қамтамасыз етілуін бағалау хаттамасымен (осы Қағидаларға </w:t>
      </w:r>
      <w:r>
        <w:rPr>
          <w:rFonts w:ascii="Times New Roman"/>
          <w:b w:val="false"/>
          <w:i w:val="false"/>
          <w:color w:val="000000"/>
          <w:sz w:val="28"/>
        </w:rPr>
        <w:t>3-қосымша</w:t>
      </w:r>
      <w:r>
        <w:rPr>
          <w:rFonts w:ascii="Times New Roman"/>
          <w:b w:val="false"/>
          <w:i w:val="false"/>
          <w:color w:val="000000"/>
          <w:sz w:val="28"/>
        </w:rPr>
        <w:t>) ресімделеді. Қызметкерлер еңбек нормалары мен жағдайларына сәйкес ЖҚҚ-мен толық қамтамасыз етілгенде ғана «қамтамасыз етілді» деген баға қойылады.</w:t>
      </w:r>
    </w:p>
    <w:bookmarkEnd w:id="8"/>
    <w:bookmarkStart w:name="z65" w:id="9"/>
    <w:p>
      <w:pPr>
        <w:spacing w:after="0"/>
        <w:ind w:left="0"/>
        <w:jc w:val="left"/>
      </w:pPr>
      <w:r>
        <w:rPr>
          <w:rFonts w:ascii="Times New Roman"/>
          <w:b/>
          <w:i w:val="false"/>
          <w:color w:val="000000"/>
        </w:rPr>
        <w:t xml:space="preserve"> 
4. Жұмыс орындарында еңбек жағдайларын бағалау</w:t>
      </w:r>
    </w:p>
    <w:bookmarkEnd w:id="9"/>
    <w:bookmarkStart w:name="z66" w:id="10"/>
    <w:p>
      <w:pPr>
        <w:spacing w:after="0"/>
        <w:ind w:left="0"/>
        <w:jc w:val="both"/>
      </w:pPr>
      <w:r>
        <w:rPr>
          <w:rFonts w:ascii="Times New Roman"/>
          <w:b w:val="false"/>
          <w:i w:val="false"/>
          <w:color w:val="000000"/>
          <w:sz w:val="28"/>
        </w:rPr>
        <w:t>
      18. Жұмыс орындарында еңбек жағдайларының жай-күйін бағалау:</w:t>
      </w:r>
      <w:r>
        <w:br/>
      </w:r>
      <w:r>
        <w:rPr>
          <w:rFonts w:ascii="Times New Roman"/>
          <w:b w:val="false"/>
          <w:i w:val="false"/>
          <w:color w:val="000000"/>
          <w:sz w:val="28"/>
        </w:rPr>
        <w:t>
</w:t>
      </w:r>
      <w:r>
        <w:rPr>
          <w:rFonts w:ascii="Times New Roman"/>
          <w:b w:val="false"/>
          <w:i w:val="false"/>
          <w:color w:val="000000"/>
          <w:sz w:val="28"/>
        </w:rPr>
        <w:t>
      1) өндірістік ортаның зияндылығы мен қауіптілігінің, еңбек процесінің ауырлығы мен қауырттылығының дәрежесінен;</w:t>
      </w:r>
      <w:r>
        <w:br/>
      </w:r>
      <w:r>
        <w:rPr>
          <w:rFonts w:ascii="Times New Roman"/>
          <w:b w:val="false"/>
          <w:i w:val="false"/>
          <w:color w:val="000000"/>
          <w:sz w:val="28"/>
        </w:rPr>
        <w:t>
</w:t>
      </w:r>
      <w:r>
        <w:rPr>
          <w:rFonts w:ascii="Times New Roman"/>
          <w:b w:val="false"/>
          <w:i w:val="false"/>
          <w:color w:val="000000"/>
          <w:sz w:val="28"/>
        </w:rPr>
        <w:t>
      2) жарақат қауіпсіздігінің және ұжымдық қорғану құралдарымен қамтамасыз етілу дәрежесінен;</w:t>
      </w:r>
      <w:r>
        <w:br/>
      </w:r>
      <w:r>
        <w:rPr>
          <w:rFonts w:ascii="Times New Roman"/>
          <w:b w:val="false"/>
          <w:i w:val="false"/>
          <w:color w:val="000000"/>
          <w:sz w:val="28"/>
        </w:rPr>
        <w:t>
</w:t>
      </w:r>
      <w:r>
        <w:rPr>
          <w:rFonts w:ascii="Times New Roman"/>
          <w:b w:val="false"/>
          <w:i w:val="false"/>
          <w:color w:val="000000"/>
          <w:sz w:val="28"/>
        </w:rPr>
        <w:t>
      3) жеке қорғану құралдарымен қамтамасыз етілуден, олардың сапасы және еңбек жағдайларына сәйкестілігінен тұрады.</w:t>
      </w:r>
      <w:r>
        <w:br/>
      </w:r>
      <w:r>
        <w:rPr>
          <w:rFonts w:ascii="Times New Roman"/>
          <w:b w:val="false"/>
          <w:i w:val="false"/>
          <w:color w:val="000000"/>
          <w:sz w:val="28"/>
        </w:rPr>
        <w:t>
</w:t>
      </w:r>
      <w:r>
        <w:rPr>
          <w:rFonts w:ascii="Times New Roman"/>
          <w:b w:val="false"/>
          <w:i w:val="false"/>
          <w:color w:val="000000"/>
          <w:sz w:val="28"/>
        </w:rPr>
        <w:t>
      19. Жұмыс орындарында қауіпті және зиянды өндірістік факторлар болмағанда немесе олардың нақты мәндері қауіпсіздік нормаларына сәйкес болғанда, сондай-ақ жарақат қауіпсіздігінің талаптары орындалғанда және қызметкерлер ЖҚҚ-мен қамтамасыз етілгенде, жұмыс орындарында еңбек қауіпсіздігі жағдайлары еңбек қауіпсіздігі талаптарына сәйкес келеді деп есептеледі.</w:t>
      </w:r>
      <w:r>
        <w:br/>
      </w:r>
      <w:r>
        <w:rPr>
          <w:rFonts w:ascii="Times New Roman"/>
          <w:b w:val="false"/>
          <w:i w:val="false"/>
          <w:color w:val="000000"/>
          <w:sz w:val="28"/>
        </w:rPr>
        <w:t>
</w:t>
      </w:r>
      <w:r>
        <w:rPr>
          <w:rFonts w:ascii="Times New Roman"/>
          <w:b w:val="false"/>
          <w:i w:val="false"/>
          <w:color w:val="000000"/>
          <w:sz w:val="28"/>
        </w:rPr>
        <w:t>
      20. Жұмыс орындары төмендегі факторлардың бірі:</w:t>
      </w:r>
      <w:r>
        <w:br/>
      </w:r>
      <w:r>
        <w:rPr>
          <w:rFonts w:ascii="Times New Roman"/>
          <w:b w:val="false"/>
          <w:i w:val="false"/>
          <w:color w:val="000000"/>
          <w:sz w:val="28"/>
        </w:rPr>
        <w:t>
</w:t>
      </w:r>
      <w:r>
        <w:rPr>
          <w:rFonts w:ascii="Times New Roman"/>
          <w:b w:val="false"/>
          <w:i w:val="false"/>
          <w:color w:val="000000"/>
          <w:sz w:val="28"/>
        </w:rPr>
        <w:t>
      1) өндірістік орта факторларының нақты мәні қолданыстағы нормалардан жоғары болған;</w:t>
      </w:r>
      <w:r>
        <w:br/>
      </w:r>
      <w:r>
        <w:rPr>
          <w:rFonts w:ascii="Times New Roman"/>
          <w:b w:val="false"/>
          <w:i w:val="false"/>
          <w:color w:val="000000"/>
          <w:sz w:val="28"/>
        </w:rPr>
        <w:t>
</w:t>
      </w:r>
      <w:r>
        <w:rPr>
          <w:rFonts w:ascii="Times New Roman"/>
          <w:b w:val="false"/>
          <w:i w:val="false"/>
          <w:color w:val="000000"/>
          <w:sz w:val="28"/>
        </w:rPr>
        <w:t>
      2) жарақат қауіпсіздігінің талаптары сақталмаған;</w:t>
      </w:r>
      <w:r>
        <w:br/>
      </w:r>
      <w:r>
        <w:rPr>
          <w:rFonts w:ascii="Times New Roman"/>
          <w:b w:val="false"/>
          <w:i w:val="false"/>
          <w:color w:val="000000"/>
          <w:sz w:val="28"/>
        </w:rPr>
        <w:t>
</w:t>
      </w:r>
      <w:r>
        <w:rPr>
          <w:rFonts w:ascii="Times New Roman"/>
          <w:b w:val="false"/>
          <w:i w:val="false"/>
          <w:color w:val="000000"/>
          <w:sz w:val="28"/>
        </w:rPr>
        <w:t>
      3) қызметкерлердің ЖҚҚ-мен қамтамасыз етілуі қолданыстағы нормаларға сәйкес келмеген жағдайларда еңбек қауіпсіздігі жағдайлары белгіленген талаптарына сәйкес емес болып есептеледі.</w:t>
      </w:r>
      <w:r>
        <w:br/>
      </w:r>
      <w:r>
        <w:rPr>
          <w:rFonts w:ascii="Times New Roman"/>
          <w:b w:val="false"/>
          <w:i w:val="false"/>
          <w:color w:val="000000"/>
          <w:sz w:val="28"/>
        </w:rPr>
        <w:t>
</w:t>
      </w:r>
      <w:r>
        <w:rPr>
          <w:rFonts w:ascii="Times New Roman"/>
          <w:b w:val="false"/>
          <w:i w:val="false"/>
          <w:color w:val="000000"/>
          <w:sz w:val="28"/>
        </w:rPr>
        <w:t>
      21. Еңбек жағдайлары зиянды және қауіпті факторларға жатқызылған кезде аттестаттау комиссиясы жұмыс орнын қайта жарақтандыру немесе тарату жөнінде шаралар қабылдау туралы ұсыныс енгізеді.</w:t>
      </w:r>
      <w:r>
        <w:br/>
      </w:r>
      <w:r>
        <w:rPr>
          <w:rFonts w:ascii="Times New Roman"/>
          <w:b w:val="false"/>
          <w:i w:val="false"/>
          <w:color w:val="000000"/>
          <w:sz w:val="28"/>
        </w:rPr>
        <w:t>
</w:t>
      </w:r>
      <w:r>
        <w:rPr>
          <w:rFonts w:ascii="Times New Roman"/>
          <w:b w:val="false"/>
          <w:i w:val="false"/>
          <w:color w:val="000000"/>
          <w:sz w:val="28"/>
        </w:rPr>
        <w:t>
      22. Өндірістік объектілерді аттестаттауды аттестаттау комиссиясы Ұйымдағы еңбек жағдайын жақсарту және сауықтыру жөніндегі жоспардың жобасын (бұдан әрі – Жоспар жобасы) және аттестаттау нәтижесін қоса отырып, өндірістік объектіні аттестациялау актісімен ресімдейді.</w:t>
      </w:r>
      <w:r>
        <w:br/>
      </w:r>
      <w:r>
        <w:rPr>
          <w:rFonts w:ascii="Times New Roman"/>
          <w:b w:val="false"/>
          <w:i w:val="false"/>
          <w:color w:val="000000"/>
          <w:sz w:val="28"/>
        </w:rPr>
        <w:t>
</w:t>
      </w:r>
      <w:r>
        <w:rPr>
          <w:rFonts w:ascii="Times New Roman"/>
          <w:b w:val="false"/>
          <w:i w:val="false"/>
          <w:color w:val="000000"/>
          <w:sz w:val="28"/>
        </w:rPr>
        <w:t>
      23. Жоспар жобасында ескірген техника мен жабдықты ауыстыру, өндірістік процесс технологиясын жетілдіру, еңбек жағдайларына сәйкес келетін жеке және ұжымдық қорғану құралдарын қолдану жөнінде іс-шаралар, сауықтыру іс-шаралары және еңбек қауіпсіздігі және еңбекті қорғауды ұйымдастыру жөніндегі іс-шаралар көзделуге тиіс (осы Қағидаларға </w:t>
      </w:r>
      <w:r>
        <w:rPr>
          <w:rFonts w:ascii="Times New Roman"/>
          <w:b w:val="false"/>
          <w:i w:val="false"/>
          <w:color w:val="000000"/>
          <w:sz w:val="28"/>
        </w:rPr>
        <w:t>4-қосымша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24. Жоспар жобасында барлық жұмыс орындарын еңбек қауіпсіздігі және еңбекті қорғау талаптарына сәйкес келтіру көзделуге тиіс.</w:t>
      </w:r>
      <w:r>
        <w:br/>
      </w:r>
      <w:r>
        <w:rPr>
          <w:rFonts w:ascii="Times New Roman"/>
          <w:b w:val="false"/>
          <w:i w:val="false"/>
          <w:color w:val="000000"/>
          <w:sz w:val="28"/>
        </w:rPr>
        <w:t>
</w:t>
      </w:r>
      <w:r>
        <w:rPr>
          <w:rFonts w:ascii="Times New Roman"/>
          <w:b w:val="false"/>
          <w:i w:val="false"/>
          <w:color w:val="000000"/>
          <w:sz w:val="28"/>
        </w:rPr>
        <w:t>
      25. Жоспар жобасында аттестаттау комиссиясының төрағасы мен мүшелері қол қояды.</w:t>
      </w:r>
    </w:p>
    <w:bookmarkEnd w:id="10"/>
    <w:bookmarkStart w:name="z80" w:id="11"/>
    <w:p>
      <w:pPr>
        <w:spacing w:after="0"/>
        <w:ind w:left="0"/>
        <w:jc w:val="left"/>
      </w:pPr>
      <w:r>
        <w:rPr>
          <w:rFonts w:ascii="Times New Roman"/>
          <w:b/>
          <w:i w:val="false"/>
          <w:color w:val="000000"/>
        </w:rPr>
        <w:t xml:space="preserve"> 
5. Өндірістік объектілерді еңбек жағдайлары бойынша аттестаттау</w:t>
      </w:r>
      <w:r>
        <w:br/>
      </w:r>
      <w:r>
        <w:rPr>
          <w:rFonts w:ascii="Times New Roman"/>
          <w:b/>
          <w:i w:val="false"/>
          <w:color w:val="000000"/>
        </w:rPr>
        <w:t>
нәтижелерін ресімдеу және беру тәртібі</w:t>
      </w:r>
    </w:p>
    <w:bookmarkEnd w:id="11"/>
    <w:p>
      <w:pPr>
        <w:spacing w:after="0"/>
        <w:ind w:left="0"/>
        <w:jc w:val="both"/>
      </w:pPr>
      <w:r>
        <w:rPr>
          <w:rFonts w:ascii="Times New Roman"/>
          <w:b w:val="false"/>
          <w:i w:val="false"/>
          <w:color w:val="ff0000"/>
          <w:sz w:val="28"/>
        </w:rPr>
        <w:t>      Ескерту. 5-бөлімнің тақырыбы жаңа редакцияда - ҚР Үкіметінің 18.10.2013 </w:t>
      </w:r>
      <w:r>
        <w:rPr>
          <w:rFonts w:ascii="Times New Roman"/>
          <w:b w:val="false"/>
          <w:i w:val="false"/>
          <w:color w:val="ff0000"/>
          <w:sz w:val="28"/>
        </w:rPr>
        <w:t>№ 1115</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81" w:id="12"/>
    <w:p>
      <w:pPr>
        <w:spacing w:after="0"/>
        <w:ind w:left="0"/>
        <w:jc w:val="both"/>
      </w:pPr>
      <w:r>
        <w:rPr>
          <w:rFonts w:ascii="Times New Roman"/>
          <w:b w:val="false"/>
          <w:i w:val="false"/>
          <w:color w:val="000000"/>
          <w:sz w:val="28"/>
        </w:rPr>
        <w:t>
      26. Аттестаттау нәтижелері:</w:t>
      </w:r>
      <w:r>
        <w:br/>
      </w:r>
      <w:r>
        <w:rPr>
          <w:rFonts w:ascii="Times New Roman"/>
          <w:b w:val="false"/>
          <w:i w:val="false"/>
          <w:color w:val="000000"/>
          <w:sz w:val="28"/>
        </w:rPr>
        <w:t>
</w:t>
      </w:r>
      <w:r>
        <w:rPr>
          <w:rFonts w:ascii="Times New Roman"/>
          <w:b w:val="false"/>
          <w:i w:val="false"/>
          <w:color w:val="000000"/>
          <w:sz w:val="28"/>
        </w:rPr>
        <w:t>
      1) жалпы мәліметтерді (ұйымның толық заңды атауы, мекенжайы, ұйымның ұйымдық-құқықтық нысаны, жұмыс істейтіндердің жалпы және жеке өндірістік бөлімшелер бойынша санын, оның ішінде зиянды және қауіпті еңбек жағдайларында жұмыс істейтіндерді көрсете отырып, ұйымның құрылымы, аттестаттау жүргізудің негізі, тартылатын өндірістік объектілерге аттестаттау жүргізу жөніндегі мамандандырылған ұйымдар туралы мәліметтер, аттестаттау комиссиясының құрамы);</w:t>
      </w:r>
      <w:r>
        <w:br/>
      </w:r>
      <w:r>
        <w:rPr>
          <w:rFonts w:ascii="Times New Roman"/>
          <w:b w:val="false"/>
          <w:i w:val="false"/>
          <w:color w:val="000000"/>
          <w:sz w:val="28"/>
        </w:rPr>
        <w:t>
</w:t>
      </w:r>
      <w:r>
        <w:rPr>
          <w:rFonts w:ascii="Times New Roman"/>
          <w:b w:val="false"/>
          <w:i w:val="false"/>
          <w:color w:val="000000"/>
          <w:sz w:val="28"/>
        </w:rPr>
        <w:t>
      2) өндірістің қысқаша технологиясын (өндіріс қызметінің сипаты, қолданылатын технологиялар, барлық зиянды, қауіпті өндірістік факторлардың, қауіпті өндірістік жабдықтардың және процестердің тізбесі);</w:t>
      </w:r>
      <w:r>
        <w:br/>
      </w:r>
      <w:r>
        <w:rPr>
          <w:rFonts w:ascii="Times New Roman"/>
          <w:b w:val="false"/>
          <w:i w:val="false"/>
          <w:color w:val="000000"/>
          <w:sz w:val="28"/>
        </w:rPr>
        <w:t>
</w:t>
      </w:r>
      <w:r>
        <w:rPr>
          <w:rFonts w:ascii="Times New Roman"/>
          <w:b w:val="false"/>
          <w:i w:val="false"/>
          <w:color w:val="000000"/>
          <w:sz w:val="28"/>
        </w:rPr>
        <w:t>
      3) жұмыс орындарындағы еңбек жағдайларының зертханалық, аспаптық және эргономикалық зерттеулер хаттамалары;</w:t>
      </w:r>
      <w:r>
        <w:br/>
      </w:r>
      <w:r>
        <w:rPr>
          <w:rFonts w:ascii="Times New Roman"/>
          <w:b w:val="false"/>
          <w:i w:val="false"/>
          <w:color w:val="000000"/>
          <w:sz w:val="28"/>
        </w:rPr>
        <w:t>
</w:t>
      </w:r>
      <w:r>
        <w:rPr>
          <w:rFonts w:ascii="Times New Roman"/>
          <w:b w:val="false"/>
          <w:i w:val="false"/>
          <w:color w:val="000000"/>
          <w:sz w:val="28"/>
        </w:rPr>
        <w:t>
      4) жарақат қауіпсіздігін бағалау хаттамалары;</w:t>
      </w:r>
      <w:r>
        <w:br/>
      </w:r>
      <w:r>
        <w:rPr>
          <w:rFonts w:ascii="Times New Roman"/>
          <w:b w:val="false"/>
          <w:i w:val="false"/>
          <w:color w:val="000000"/>
          <w:sz w:val="28"/>
        </w:rPr>
        <w:t>
</w:t>
      </w:r>
      <w:r>
        <w:rPr>
          <w:rFonts w:ascii="Times New Roman"/>
          <w:b w:val="false"/>
          <w:i w:val="false"/>
          <w:color w:val="000000"/>
          <w:sz w:val="28"/>
        </w:rPr>
        <w:t>
      5) қызметкерлердің ЖҚҚ-мен қамтамасыз етілуін бағалау хаттамаларын қамтитын құжат түрінде ресімделеді.</w:t>
      </w:r>
      <w:r>
        <w:br/>
      </w:r>
      <w:r>
        <w:rPr>
          <w:rFonts w:ascii="Times New Roman"/>
          <w:b w:val="false"/>
          <w:i w:val="false"/>
          <w:color w:val="000000"/>
          <w:sz w:val="28"/>
        </w:rPr>
        <w:t>
      </w:t>
      </w:r>
      <w:r>
        <w:rPr>
          <w:rFonts w:ascii="Times New Roman"/>
          <w:b w:val="false"/>
          <w:i w:val="false"/>
          <w:color w:val="ff0000"/>
          <w:sz w:val="28"/>
        </w:rPr>
        <w:t xml:space="preserve">Ескерту. 26-тармаққа өзгеріс енгізілді - ҚР Үкіметінің 2012.06.01 </w:t>
      </w:r>
      <w:r>
        <w:rPr>
          <w:rFonts w:ascii="Times New Roman"/>
          <w:b w:val="false"/>
          <w:i w:val="false"/>
          <w:color w:val="000000"/>
          <w:sz w:val="28"/>
        </w:rPr>
        <w:t>№ 731</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27. Жұмыс беруші өндірістік объектілерді еңбек жағдайлары бойынша аттестаттау аяқталғаннан кейін аттестаттау нәтижелерін еңбек жөніндегі тиісті жергілікті органға бір ай мерзімде осы Қағидаларға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4-қосымшаларға</w:t>
      </w:r>
      <w:r>
        <w:rPr>
          <w:rFonts w:ascii="Times New Roman"/>
          <w:b w:val="false"/>
          <w:i w:val="false"/>
          <w:color w:val="000000"/>
          <w:sz w:val="28"/>
        </w:rPr>
        <w:t xml:space="preserve"> сәйкес қағаз және электронды тасымалдағышта беруге міндетті.</w:t>
      </w:r>
      <w:r>
        <w:br/>
      </w:r>
      <w:r>
        <w:rPr>
          <w:rFonts w:ascii="Times New Roman"/>
          <w:b w:val="false"/>
          <w:i w:val="false"/>
          <w:color w:val="000000"/>
          <w:sz w:val="28"/>
        </w:rPr>
        <w:t>
      </w:t>
      </w:r>
      <w:r>
        <w:rPr>
          <w:rFonts w:ascii="Times New Roman"/>
          <w:b w:val="false"/>
          <w:i w:val="false"/>
          <w:color w:val="ff0000"/>
          <w:sz w:val="28"/>
        </w:rPr>
        <w:t xml:space="preserve">Ескерту. 1-бөлім 27-тармақпен толықтырылды - ҚР Үкіметінің 2012.06.01 </w:t>
      </w:r>
      <w:r>
        <w:rPr>
          <w:rFonts w:ascii="Times New Roman"/>
          <w:b w:val="false"/>
          <w:i w:val="false"/>
          <w:color w:val="000000"/>
          <w:sz w:val="28"/>
        </w:rPr>
        <w:t>№ 731</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жаңа редакцияда - ҚР Үкіметінің 18.10.2013</w:t>
      </w:r>
      <w:r>
        <w:rPr>
          <w:rFonts w:ascii="Times New Roman"/>
          <w:b w:val="false"/>
          <w:i w:val="false"/>
          <w:color w:val="000000"/>
          <w:sz w:val="28"/>
        </w:rPr>
        <w:t> </w:t>
      </w:r>
      <w:r>
        <w:rPr>
          <w:rFonts w:ascii="Times New Roman"/>
          <w:b w:val="false"/>
          <w:i w:val="false"/>
          <w:color w:val="000000"/>
          <w:sz w:val="28"/>
        </w:rPr>
        <w:t>№ 1115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w:t>
      </w:r>
    </w:p>
    <w:bookmarkEnd w:id="12"/>
    <w:bookmarkStart w:name="z87" w:id="13"/>
    <w:p>
      <w:pPr>
        <w:spacing w:after="0"/>
        <w:ind w:left="0"/>
        <w:jc w:val="both"/>
      </w:pPr>
      <w:r>
        <w:rPr>
          <w:rFonts w:ascii="Times New Roman"/>
          <w:b w:val="false"/>
          <w:i w:val="false"/>
          <w:color w:val="000000"/>
          <w:sz w:val="28"/>
        </w:rPr>
        <w:t xml:space="preserve">
Өндірістік объектілерді    </w:t>
      </w:r>
      <w:r>
        <w:br/>
      </w:r>
      <w:r>
        <w:rPr>
          <w:rFonts w:ascii="Times New Roman"/>
          <w:b w:val="false"/>
          <w:i w:val="false"/>
          <w:color w:val="000000"/>
          <w:sz w:val="28"/>
        </w:rPr>
        <w:t xml:space="preserve">
еңбек жағдайлары бойынша   </w:t>
      </w:r>
      <w:r>
        <w:br/>
      </w:r>
      <w:r>
        <w:rPr>
          <w:rFonts w:ascii="Times New Roman"/>
          <w:b w:val="false"/>
          <w:i w:val="false"/>
          <w:color w:val="000000"/>
          <w:sz w:val="28"/>
        </w:rPr>
        <w:t xml:space="preserve">
міндетті мерзімдік аттестаттау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13"/>
    <w:p>
      <w:pPr>
        <w:spacing w:after="0"/>
        <w:ind w:left="0"/>
        <w:jc w:val="both"/>
      </w:pPr>
      <w:r>
        <w:rPr>
          <w:rFonts w:ascii="Times New Roman"/>
          <w:b w:val="false"/>
          <w:i w:val="false"/>
          <w:color w:val="000000"/>
          <w:sz w:val="28"/>
        </w:rPr>
        <w:t>________________________________________________________</w:t>
      </w:r>
      <w:r>
        <w:br/>
      </w:r>
      <w:r>
        <w:rPr>
          <w:rFonts w:ascii="Times New Roman"/>
          <w:b w:val="false"/>
          <w:i w:val="false"/>
          <w:color w:val="000000"/>
          <w:sz w:val="28"/>
        </w:rPr>
        <w:t>
(өндірістік объектілерге аттестаттау жүргізу жөніндегі</w:t>
      </w:r>
      <w:r>
        <w:br/>
      </w:r>
      <w:r>
        <w:rPr>
          <w:rFonts w:ascii="Times New Roman"/>
          <w:b w:val="false"/>
          <w:i w:val="false"/>
          <w:color w:val="000000"/>
          <w:sz w:val="28"/>
        </w:rPr>
        <w:t>
мамандандырылған ұйымның атауы)</w:t>
      </w:r>
    </w:p>
    <w:p>
      <w:pPr>
        <w:spacing w:after="0"/>
        <w:ind w:left="0"/>
        <w:jc w:val="left"/>
      </w:pPr>
      <w:r>
        <w:rPr>
          <w:rFonts w:ascii="Times New Roman"/>
          <w:b/>
          <w:i w:val="false"/>
          <w:color w:val="000000"/>
        </w:rPr>
        <w:t xml:space="preserve"> Зиянды өндірістік факторларды өлшеу</w:t>
      </w:r>
      <w:r>
        <w:br/>
      </w:r>
      <w:r>
        <w:rPr>
          <w:rFonts w:ascii="Times New Roman"/>
          <w:b/>
          <w:i w:val="false"/>
          <w:color w:val="000000"/>
        </w:rPr>
        <w:t>
№ __________ ХАТТАМАСЫ</w:t>
      </w:r>
    </w:p>
    <w:p>
      <w:pPr>
        <w:spacing w:after="0"/>
        <w:ind w:left="0"/>
        <w:jc w:val="both"/>
      </w:pPr>
      <w:r>
        <w:rPr>
          <w:rFonts w:ascii="Times New Roman"/>
          <w:b w:val="false"/>
          <w:i w:val="false"/>
          <w:color w:val="000000"/>
          <w:sz w:val="28"/>
        </w:rPr>
        <w:t>20___ ж. ____ ___________</w:t>
      </w:r>
    </w:p>
    <w:p>
      <w:pPr>
        <w:spacing w:after="0"/>
        <w:ind w:left="0"/>
        <w:jc w:val="both"/>
      </w:pPr>
      <w:r>
        <w:rPr>
          <w:rFonts w:ascii="Times New Roman"/>
          <w:b w:val="false"/>
          <w:i w:val="false"/>
          <w:color w:val="ff0000"/>
          <w:sz w:val="28"/>
        </w:rPr>
        <w:t xml:space="preserve">      Ескерту. 1-қосымшаға өзгеріс енгізілді - ҚР Үкіметінің 2012.06.01 </w:t>
      </w:r>
      <w:r>
        <w:rPr>
          <w:rFonts w:ascii="Times New Roman"/>
          <w:b w:val="false"/>
          <w:i w:val="false"/>
          <w:color w:val="ff0000"/>
          <w:sz w:val="28"/>
        </w:rPr>
        <w:t>№ 731</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Қаулысымен.</w:t>
      </w:r>
    </w:p>
    <w:p>
      <w:pPr>
        <w:spacing w:after="0"/>
        <w:ind w:left="0"/>
        <w:jc w:val="both"/>
      </w:pPr>
      <w:r>
        <w:rPr>
          <w:rFonts w:ascii="Times New Roman"/>
          <w:b w:val="false"/>
          <w:i w:val="false"/>
          <w:color w:val="000000"/>
          <w:sz w:val="28"/>
        </w:rPr>
        <w:t>1. Ұйым: ____________________________________________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2. Өндіріс, цех, учаске: ____________________________</w:t>
      </w:r>
      <w:r>
        <w:br/>
      </w:r>
      <w:r>
        <w:rPr>
          <w:rFonts w:ascii="Times New Roman"/>
          <w:b w:val="false"/>
          <w:i w:val="false"/>
          <w:color w:val="000000"/>
          <w:sz w:val="28"/>
        </w:rPr>
        <w:t>
3. Мекенжайы:            ____________________________</w:t>
      </w:r>
      <w:r>
        <w:br/>
      </w:r>
      <w:r>
        <w:rPr>
          <w:rFonts w:ascii="Times New Roman"/>
          <w:b w:val="false"/>
          <w:i w:val="false"/>
          <w:color w:val="000000"/>
          <w:sz w:val="28"/>
        </w:rPr>
        <w:t>
4. Үй-жайдың сипаттамасы:</w:t>
      </w:r>
      <w:r>
        <w:br/>
      </w:r>
      <w:r>
        <w:rPr>
          <w:rFonts w:ascii="Times New Roman"/>
          <w:b w:val="false"/>
          <w:i w:val="false"/>
          <w:color w:val="000000"/>
          <w:sz w:val="28"/>
        </w:rPr>
        <w:t>
ауданы: _______________________</w:t>
      </w:r>
      <w:r>
        <w:br/>
      </w:r>
      <w:r>
        <w:rPr>
          <w:rFonts w:ascii="Times New Roman"/>
          <w:b w:val="false"/>
          <w:i w:val="false"/>
          <w:color w:val="000000"/>
          <w:sz w:val="28"/>
        </w:rPr>
        <w:t>
ұжымдық қорғану жүйесі: _________________________________</w:t>
      </w:r>
      <w:r>
        <w:br/>
      </w:r>
      <w:r>
        <w:rPr>
          <w:rFonts w:ascii="Times New Roman"/>
          <w:b w:val="false"/>
          <w:i w:val="false"/>
          <w:color w:val="000000"/>
          <w:sz w:val="28"/>
        </w:rPr>
        <w:t>
жабдықтардың түрі және олардың саны _____________________</w:t>
      </w:r>
      <w:r>
        <w:br/>
      </w:r>
      <w:r>
        <w:rPr>
          <w:rFonts w:ascii="Times New Roman"/>
          <w:b w:val="false"/>
          <w:i w:val="false"/>
          <w:color w:val="000000"/>
          <w:sz w:val="28"/>
        </w:rPr>
        <w:t>
кәсіптердің, лауазымдардың атауы ________________________</w:t>
      </w:r>
      <w:r>
        <w:br/>
      </w:r>
      <w:r>
        <w:rPr>
          <w:rFonts w:ascii="Times New Roman"/>
          <w:b w:val="false"/>
          <w:i w:val="false"/>
          <w:color w:val="000000"/>
          <w:sz w:val="28"/>
        </w:rPr>
        <w:t>
5. Өлшеу құралдары: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4533"/>
        <w:gridCol w:w="2753"/>
        <w:gridCol w:w="269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нөмірі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күні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6. Сынама және жабдықтарды іріктеу нүктелері көрсетілген үй-жай эскизі: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3"/>
      </w:tblGrid>
      <w:tr>
        <w:trPr>
          <w:trHeight w:val="30" w:hRule="atLeast"/>
        </w:trPr>
        <w:tc>
          <w:tcPr>
            <w:tcW w:w="1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бір іріктеу нүктесінің ауданы 50 м</w:t>
            </w:r>
            <w:r>
              <w:rPr>
                <w:rFonts w:ascii="Times New Roman"/>
                <w:b w:val="false"/>
                <w:i w:val="false"/>
                <w:color w:val="000000"/>
                <w:vertAlign w:val="superscript"/>
              </w:rPr>
              <w:t>2</w:t>
            </w:r>
            <w:r>
              <w:rPr>
                <w:rFonts w:ascii="Times New Roman"/>
                <w:b w:val="false"/>
                <w:i w:val="false"/>
                <w:color w:val="000000"/>
                <w:sz w:val="20"/>
              </w:rPr>
              <w:t xml:space="preserve"> дейін есебімен</w:t>
            </w:r>
          </w:p>
        </w:tc>
      </w:tr>
    </w:tbl>
    <w:p>
      <w:pPr>
        <w:spacing w:after="0"/>
        <w:ind w:left="0"/>
        <w:jc w:val="both"/>
      </w:pPr>
      <w:r>
        <w:rPr>
          <w:rFonts w:ascii="Times New Roman"/>
          <w:b w:val="false"/>
          <w:i w:val="false"/>
          <w:color w:val="000000"/>
          <w:sz w:val="28"/>
        </w:rPr>
        <w:t>7. Зиянды өндірістік факторларды өлшеу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1693"/>
        <w:gridCol w:w="1753"/>
        <w:gridCol w:w="2113"/>
        <w:gridCol w:w="1673"/>
        <w:gridCol w:w="1613"/>
        <w:gridCol w:w="1633"/>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Эскиз бойынша нүкте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коды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саны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орта факторларының атауы, өлшем бірлігі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ШРК, ШРШ</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деңгей</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Шамадан асып кету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Өлшеуді жүргізген: _________________ ________________</w:t>
      </w:r>
      <w:r>
        <w:br/>
      </w:r>
      <w:r>
        <w:rPr>
          <w:rFonts w:ascii="Times New Roman"/>
          <w:b w:val="false"/>
          <w:i w:val="false"/>
          <w:color w:val="000000"/>
          <w:sz w:val="28"/>
        </w:rPr>
        <w:t>
Ұйымның өкілі: _____________________ ________________</w:t>
      </w:r>
    </w:p>
    <w:bookmarkStart w:name="z88" w:id="14"/>
    <w:p>
      <w:pPr>
        <w:spacing w:after="0"/>
        <w:ind w:left="0"/>
        <w:jc w:val="both"/>
      </w:pPr>
      <w:r>
        <w:rPr>
          <w:rFonts w:ascii="Times New Roman"/>
          <w:b w:val="false"/>
          <w:i w:val="false"/>
          <w:color w:val="000000"/>
          <w:sz w:val="28"/>
        </w:rPr>
        <w:t xml:space="preserve">
Өндірістік объектілерді    </w:t>
      </w:r>
      <w:r>
        <w:br/>
      </w:r>
      <w:r>
        <w:rPr>
          <w:rFonts w:ascii="Times New Roman"/>
          <w:b w:val="false"/>
          <w:i w:val="false"/>
          <w:color w:val="000000"/>
          <w:sz w:val="28"/>
        </w:rPr>
        <w:t xml:space="preserve">
еңбек жағдайлары бойынша   </w:t>
      </w:r>
      <w:r>
        <w:br/>
      </w:r>
      <w:r>
        <w:rPr>
          <w:rFonts w:ascii="Times New Roman"/>
          <w:b w:val="false"/>
          <w:i w:val="false"/>
          <w:color w:val="000000"/>
          <w:sz w:val="28"/>
        </w:rPr>
        <w:t xml:space="preserve">
міндетті мерзімдік аттестаттау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14"/>
    <w:p>
      <w:pPr>
        <w:spacing w:after="0"/>
        <w:ind w:left="0"/>
        <w:jc w:val="both"/>
      </w:pPr>
      <w:r>
        <w:rPr>
          <w:rFonts w:ascii="Times New Roman"/>
          <w:b w:val="false"/>
          <w:i w:val="false"/>
          <w:color w:val="000000"/>
          <w:sz w:val="28"/>
        </w:rPr>
        <w:t>_______________________________________________________</w:t>
      </w:r>
      <w:r>
        <w:br/>
      </w:r>
      <w:r>
        <w:rPr>
          <w:rFonts w:ascii="Times New Roman"/>
          <w:b w:val="false"/>
          <w:i w:val="false"/>
          <w:color w:val="000000"/>
          <w:sz w:val="28"/>
        </w:rPr>
        <w:t>
(өндірістік объектілерге аттестаттау жүргізу жөніндегі</w:t>
      </w:r>
      <w:r>
        <w:br/>
      </w:r>
      <w:r>
        <w:rPr>
          <w:rFonts w:ascii="Times New Roman"/>
          <w:b w:val="false"/>
          <w:i w:val="false"/>
          <w:color w:val="000000"/>
          <w:sz w:val="28"/>
        </w:rPr>
        <w:t>
мамандандырылған ұйымның атауы)</w:t>
      </w:r>
    </w:p>
    <w:p>
      <w:pPr>
        <w:spacing w:after="0"/>
        <w:ind w:left="0"/>
        <w:jc w:val="left"/>
      </w:pPr>
      <w:r>
        <w:rPr>
          <w:rFonts w:ascii="Times New Roman"/>
          <w:b/>
          <w:i w:val="false"/>
          <w:color w:val="000000"/>
        </w:rPr>
        <w:t xml:space="preserve"> Жарақат қауіпсіздігін бағалау</w:t>
      </w:r>
      <w:r>
        <w:br/>
      </w:r>
      <w:r>
        <w:rPr>
          <w:rFonts w:ascii="Times New Roman"/>
          <w:b/>
          <w:i w:val="false"/>
          <w:color w:val="000000"/>
        </w:rPr>
        <w:t>
№ ____ ХАТТАМАСЫ</w:t>
      </w:r>
      <w:r>
        <w:br/>
      </w:r>
      <w:r>
        <w:rPr>
          <w:rFonts w:ascii="Times New Roman"/>
          <w:b/>
          <w:i w:val="false"/>
          <w:color w:val="000000"/>
        </w:rPr>
        <w:t>
20___ ж.____ ___________</w:t>
      </w:r>
    </w:p>
    <w:p>
      <w:pPr>
        <w:spacing w:after="0"/>
        <w:ind w:left="0"/>
        <w:jc w:val="both"/>
      </w:pPr>
      <w:r>
        <w:rPr>
          <w:rFonts w:ascii="Times New Roman"/>
          <w:b w:val="false"/>
          <w:i w:val="false"/>
          <w:color w:val="ff0000"/>
          <w:sz w:val="28"/>
        </w:rPr>
        <w:t xml:space="preserve">      Ескерту. 2-қосымшаға өзгеріс енгізілді - ҚР Үкіметінің 2012.06.01 </w:t>
      </w:r>
      <w:r>
        <w:rPr>
          <w:rFonts w:ascii="Times New Roman"/>
          <w:b w:val="false"/>
          <w:i w:val="false"/>
          <w:color w:val="ff0000"/>
          <w:sz w:val="28"/>
        </w:rPr>
        <w:t>№ 731</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Қаулысымен.</w:t>
      </w:r>
    </w:p>
    <w:p>
      <w:pPr>
        <w:spacing w:after="0"/>
        <w:ind w:left="0"/>
        <w:jc w:val="both"/>
      </w:pPr>
      <w:r>
        <w:rPr>
          <w:rFonts w:ascii="Times New Roman"/>
          <w:b w:val="false"/>
          <w:i w:val="false"/>
          <w:color w:val="000000"/>
          <w:sz w:val="28"/>
        </w:rPr>
        <w:t>1. Ұйым: ____________________________________________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2. Өндіріс, цех, учаске: ____________________________</w:t>
      </w:r>
      <w:r>
        <w:br/>
      </w:r>
      <w:r>
        <w:rPr>
          <w:rFonts w:ascii="Times New Roman"/>
          <w:b w:val="false"/>
          <w:i w:val="false"/>
          <w:color w:val="000000"/>
          <w:sz w:val="28"/>
        </w:rPr>
        <w:t>
3. Мекенжайы:            ____________________________</w:t>
      </w:r>
    </w:p>
    <w:p>
      <w:pPr>
        <w:spacing w:after="0"/>
        <w:ind w:left="0"/>
        <w:jc w:val="both"/>
      </w:pPr>
      <w:r>
        <w:rPr>
          <w:rFonts w:ascii="Times New Roman"/>
          <w:b w:val="false"/>
          <w:i w:val="false"/>
          <w:color w:val="000000"/>
          <w:sz w:val="28"/>
        </w:rPr>
        <w:t>4. Жарақат қауіпсіздігін бағалау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2593"/>
        <w:gridCol w:w="2573"/>
        <w:gridCol w:w="1413"/>
        <w:gridCol w:w="2013"/>
        <w:gridCol w:w="1973"/>
      </w:tblGrid>
      <w:tr>
        <w:trPr>
          <w:trHeight w:val="30" w:hRule="atLeast"/>
        </w:trPr>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коды</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 құрылғылар мен құрал-саймандардың атауы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құжаттамасының (паспорттардың, сертификаттардың және т.б.) болуы</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 қауіпсіздігін бағалау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Сәйкессіздік себептері</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Бағалауды жүргізді: ___________ __________________</w:t>
      </w:r>
      <w:r>
        <w:br/>
      </w:r>
      <w:r>
        <w:rPr>
          <w:rFonts w:ascii="Times New Roman"/>
          <w:b w:val="false"/>
          <w:i w:val="false"/>
          <w:color w:val="000000"/>
          <w:sz w:val="28"/>
        </w:rPr>
        <w:t>
Ұйымның өкілі: _______________ __________________</w:t>
      </w:r>
    </w:p>
    <w:bookmarkStart w:name="z89" w:id="15"/>
    <w:p>
      <w:pPr>
        <w:spacing w:after="0"/>
        <w:ind w:left="0"/>
        <w:jc w:val="both"/>
      </w:pPr>
      <w:r>
        <w:rPr>
          <w:rFonts w:ascii="Times New Roman"/>
          <w:b w:val="false"/>
          <w:i w:val="false"/>
          <w:color w:val="000000"/>
          <w:sz w:val="28"/>
        </w:rPr>
        <w:t xml:space="preserve">
Өндірістік объектілерді    </w:t>
      </w:r>
      <w:r>
        <w:br/>
      </w:r>
      <w:r>
        <w:rPr>
          <w:rFonts w:ascii="Times New Roman"/>
          <w:b w:val="false"/>
          <w:i w:val="false"/>
          <w:color w:val="000000"/>
          <w:sz w:val="28"/>
        </w:rPr>
        <w:t xml:space="preserve">
еңбек жағдайлары бойынша   </w:t>
      </w:r>
      <w:r>
        <w:br/>
      </w:r>
      <w:r>
        <w:rPr>
          <w:rFonts w:ascii="Times New Roman"/>
          <w:b w:val="false"/>
          <w:i w:val="false"/>
          <w:color w:val="000000"/>
          <w:sz w:val="28"/>
        </w:rPr>
        <w:t xml:space="preserve">
міндетті мерзімдік аттестаттау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3-қосымша          </w:t>
      </w:r>
    </w:p>
    <w:bookmarkEnd w:id="15"/>
    <w:p>
      <w:pPr>
        <w:spacing w:after="0"/>
        <w:ind w:left="0"/>
        <w:jc w:val="both"/>
      </w:pPr>
      <w:r>
        <w:rPr>
          <w:rFonts w:ascii="Times New Roman"/>
          <w:b w:val="false"/>
          <w:i w:val="false"/>
          <w:color w:val="000000"/>
          <w:sz w:val="28"/>
        </w:rPr>
        <w:t>_______________________________________________________</w:t>
      </w:r>
      <w:r>
        <w:br/>
      </w:r>
      <w:r>
        <w:rPr>
          <w:rFonts w:ascii="Times New Roman"/>
          <w:b w:val="false"/>
          <w:i w:val="false"/>
          <w:color w:val="000000"/>
          <w:sz w:val="28"/>
        </w:rPr>
        <w:t>
(өндірістік объектілерге аттестаттау жүргізу жөніндегі</w:t>
      </w:r>
      <w:r>
        <w:br/>
      </w:r>
      <w:r>
        <w:rPr>
          <w:rFonts w:ascii="Times New Roman"/>
          <w:b w:val="false"/>
          <w:i w:val="false"/>
          <w:color w:val="000000"/>
          <w:sz w:val="28"/>
        </w:rPr>
        <w:t>
мамандандырылған ұйымның атауы)</w:t>
      </w:r>
    </w:p>
    <w:p>
      <w:pPr>
        <w:spacing w:after="0"/>
        <w:ind w:left="0"/>
        <w:jc w:val="left"/>
      </w:pPr>
      <w:r>
        <w:rPr>
          <w:rFonts w:ascii="Times New Roman"/>
          <w:b/>
          <w:i w:val="false"/>
          <w:color w:val="000000"/>
        </w:rPr>
        <w:t xml:space="preserve"> Қызметкерлердің жеке қорғану құралдарымен</w:t>
      </w:r>
      <w:r>
        <w:br/>
      </w:r>
      <w:r>
        <w:rPr>
          <w:rFonts w:ascii="Times New Roman"/>
          <w:b/>
          <w:i w:val="false"/>
          <w:color w:val="000000"/>
        </w:rPr>
        <w:t>
қамтамасыз етілуін бағалау</w:t>
      </w:r>
      <w:r>
        <w:br/>
      </w:r>
      <w:r>
        <w:rPr>
          <w:rFonts w:ascii="Times New Roman"/>
          <w:b/>
          <w:i w:val="false"/>
          <w:color w:val="000000"/>
        </w:rPr>
        <w:t>
№ _____ ХАТТАМАСЫ</w:t>
      </w:r>
      <w:r>
        <w:br/>
      </w:r>
      <w:r>
        <w:rPr>
          <w:rFonts w:ascii="Times New Roman"/>
          <w:b/>
          <w:i w:val="false"/>
          <w:color w:val="000000"/>
        </w:rPr>
        <w:t>
20___ ж.____ ___________</w:t>
      </w:r>
    </w:p>
    <w:p>
      <w:pPr>
        <w:spacing w:after="0"/>
        <w:ind w:left="0"/>
        <w:jc w:val="both"/>
      </w:pPr>
      <w:r>
        <w:rPr>
          <w:rFonts w:ascii="Times New Roman"/>
          <w:b w:val="false"/>
          <w:i w:val="false"/>
          <w:color w:val="ff0000"/>
          <w:sz w:val="28"/>
        </w:rPr>
        <w:t xml:space="preserve">      Ескерту. 3-қосымшаға өзгеріс енгізілді - ҚР Үкіметінің 2012.06.01 </w:t>
      </w:r>
      <w:r>
        <w:rPr>
          <w:rFonts w:ascii="Times New Roman"/>
          <w:b w:val="false"/>
          <w:i w:val="false"/>
          <w:color w:val="ff0000"/>
          <w:sz w:val="28"/>
        </w:rPr>
        <w:t>№ 731</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Қаулысымен.</w:t>
      </w:r>
    </w:p>
    <w:p>
      <w:pPr>
        <w:spacing w:after="0"/>
        <w:ind w:left="0"/>
        <w:jc w:val="both"/>
      </w:pPr>
      <w:r>
        <w:rPr>
          <w:rFonts w:ascii="Times New Roman"/>
          <w:b w:val="false"/>
          <w:i w:val="false"/>
          <w:color w:val="000000"/>
          <w:sz w:val="28"/>
        </w:rPr>
        <w:t>1. Ұйым: ____________________________________________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2. Өндіріс, цех, учаске: ____________________________</w:t>
      </w:r>
      <w:r>
        <w:br/>
      </w:r>
      <w:r>
        <w:rPr>
          <w:rFonts w:ascii="Times New Roman"/>
          <w:b w:val="false"/>
          <w:i w:val="false"/>
          <w:color w:val="000000"/>
          <w:sz w:val="28"/>
        </w:rPr>
        <w:t>
3. Мекенжайы:            ____________________________</w:t>
      </w:r>
      <w:r>
        <w:br/>
      </w:r>
      <w:r>
        <w:rPr>
          <w:rFonts w:ascii="Times New Roman"/>
          <w:b w:val="false"/>
          <w:i w:val="false"/>
          <w:color w:val="000000"/>
          <w:sz w:val="28"/>
        </w:rPr>
        <w:t>
4. ЖҚҚ-мен қамтамасыз етілуін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2193"/>
        <w:gridCol w:w="1293"/>
        <w:gridCol w:w="1873"/>
        <w:gridCol w:w="1693"/>
        <w:gridCol w:w="1073"/>
        <w:gridCol w:w="2253"/>
        <w:gridCol w:w="1273"/>
      </w:tblGrid>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коды</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Кәсіптердің, лауазымдардың атауы</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Қызметкерге берілуге тиіс жеке қорғану құралдарының (ЖҚҚ) тізбесі (ЖҚҚ атауы)</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ЖҚҚ-мен қамтамасыз етілуін бағалау (қамтамасыз етілген/ қамтамасыз етілмеген)</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нормаға сәйкес</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берілгені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МЕМСТ, сертификаты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Бағалауды жүргізген: ________________ ______________________</w:t>
      </w:r>
      <w:r>
        <w:br/>
      </w:r>
      <w:r>
        <w:rPr>
          <w:rFonts w:ascii="Times New Roman"/>
          <w:b w:val="false"/>
          <w:i w:val="false"/>
          <w:color w:val="000000"/>
          <w:sz w:val="28"/>
        </w:rPr>
        <w:t>
Ұйымның өкілі: _______________________ ______________________</w:t>
      </w:r>
    </w:p>
    <w:bookmarkStart w:name="z90" w:id="16"/>
    <w:p>
      <w:pPr>
        <w:spacing w:after="0"/>
        <w:ind w:left="0"/>
        <w:jc w:val="both"/>
      </w:pPr>
      <w:r>
        <w:rPr>
          <w:rFonts w:ascii="Times New Roman"/>
          <w:b w:val="false"/>
          <w:i w:val="false"/>
          <w:color w:val="000000"/>
          <w:sz w:val="28"/>
        </w:rPr>
        <w:t xml:space="preserve">
Өндірістік объектілерді    </w:t>
      </w:r>
      <w:r>
        <w:br/>
      </w:r>
      <w:r>
        <w:rPr>
          <w:rFonts w:ascii="Times New Roman"/>
          <w:b w:val="false"/>
          <w:i w:val="false"/>
          <w:color w:val="000000"/>
          <w:sz w:val="28"/>
        </w:rPr>
        <w:t xml:space="preserve">
еңбек жағдайлары бойынша   </w:t>
      </w:r>
      <w:r>
        <w:br/>
      </w:r>
      <w:r>
        <w:rPr>
          <w:rFonts w:ascii="Times New Roman"/>
          <w:b w:val="false"/>
          <w:i w:val="false"/>
          <w:color w:val="000000"/>
          <w:sz w:val="28"/>
        </w:rPr>
        <w:t xml:space="preserve">
міндетті мерзімдік аттестаттау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4-қосымша          </w:t>
      </w:r>
    </w:p>
    <w:bookmarkEnd w:id="16"/>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Ұйымның басшысы</w:t>
      </w:r>
      <w:r>
        <w:br/>
      </w:r>
      <w:r>
        <w:rPr>
          <w:rFonts w:ascii="Times New Roman"/>
          <w:b w:val="false"/>
          <w:i w:val="false"/>
          <w:color w:val="000000"/>
          <w:sz w:val="28"/>
        </w:rPr>
        <w:t>
_______ ______________</w:t>
      </w:r>
      <w:r>
        <w:br/>
      </w:r>
      <w:r>
        <w:rPr>
          <w:rFonts w:ascii="Times New Roman"/>
          <w:b w:val="false"/>
          <w:i w:val="false"/>
          <w:color w:val="000000"/>
          <w:sz w:val="28"/>
        </w:rPr>
        <w:t>
(қолы)      (Т.А.Ә.)</w:t>
      </w:r>
      <w:r>
        <w:br/>
      </w:r>
      <w:r>
        <w:rPr>
          <w:rFonts w:ascii="Times New Roman"/>
          <w:b w:val="false"/>
          <w:i w:val="false"/>
          <w:color w:val="000000"/>
          <w:sz w:val="28"/>
        </w:rPr>
        <w:t>
20__ ж.____ ________</w:t>
      </w:r>
    </w:p>
    <w:p>
      <w:pPr>
        <w:spacing w:after="0"/>
        <w:ind w:left="0"/>
        <w:jc w:val="left"/>
      </w:pPr>
      <w:r>
        <w:rPr>
          <w:rFonts w:ascii="Times New Roman"/>
          <w:b/>
          <w:i w:val="false"/>
          <w:color w:val="000000"/>
        </w:rPr>
        <w:t xml:space="preserve"> Ұйымда еңбек қауіпсіздігі жағдайын жақсарту және</w:t>
      </w:r>
      <w:r>
        <w:br/>
      </w:r>
      <w:r>
        <w:rPr>
          <w:rFonts w:ascii="Times New Roman"/>
          <w:b/>
          <w:i w:val="false"/>
          <w:color w:val="000000"/>
        </w:rPr>
        <w:t>
сауықтыру жөніндегі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3313"/>
        <w:gridCol w:w="2393"/>
        <w:gridCol w:w="1793"/>
        <w:gridCol w:w="1793"/>
        <w:gridCol w:w="265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коды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атауы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 орындауға жауапты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 туралы белгі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цехтың, учаскенің атауы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Аттестаттау комиссиясының төрағасы ______________ ___________________</w:t>
      </w:r>
      <w:r>
        <w:br/>
      </w:r>
      <w:r>
        <w:rPr>
          <w:rFonts w:ascii="Times New Roman"/>
          <w:b w:val="false"/>
          <w:i w:val="false"/>
          <w:color w:val="000000"/>
          <w:sz w:val="28"/>
        </w:rPr>
        <w:t>
                                        (қолы)         (Т. А. Ә.)</w:t>
      </w:r>
      <w:r>
        <w:br/>
      </w:r>
      <w:r>
        <w:rPr>
          <w:rFonts w:ascii="Times New Roman"/>
          <w:b w:val="false"/>
          <w:i w:val="false"/>
          <w:color w:val="000000"/>
          <w:sz w:val="28"/>
        </w:rPr>
        <w:t>
Аттестаттау комиссиясының мүшелері ______________ ___________________</w:t>
      </w:r>
      <w:r>
        <w:br/>
      </w:r>
      <w:r>
        <w:rPr>
          <w:rFonts w:ascii="Times New Roman"/>
          <w:b w:val="false"/>
          <w:i w:val="false"/>
          <w:color w:val="000000"/>
          <w:sz w:val="28"/>
        </w:rPr>
        <w:t>
                                        (қолы)         (Т. А. 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