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6754" w14:textId="94c6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бюджеттердің,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қағидасын бекіту және Қазақстан Республикасы Үкіметінің 2009 жылғы 30 қазандағы № 1729 қаулысына өзгерістер мен толықтырулар енгізу туралы" Қазақстан Республикасы Үкіметінің 2011 жылғы 22 ақпандағы № 163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желтоқсандағы № 1453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"Облыстық бюджеттердің,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 қағидасын бекіту және Қазақстан Республикасы Үкіметінің 2009 жылғы 30 қазандағы № 1729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Қазақстан Республикасы Үкіметінің 2011 жылғы 22 ақпандағы № 163 қаулысына (Қазақстан Республикасының ПҮАЖ-ы, 2011 ж., № 21, 256-құжат)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бюджеттердің, Астана және Алматы қалалары бюджеттерінің 2011 жылға арналған республикалық бюджеттен денсаулық сақтауға берілетін ағымдағы нысаналы трансферттерді пайдалану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Қағидаға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бюджеттердің, Астана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қалалары бюджеттерінің 2011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бюджеттен денсаулық сақтауға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берілетін ағымдағы нысаналы трансферттерді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қағидасына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бюджеттердің, Астана және Алматы қалалары бюджеттерінің 2011 жылы жергілікті деңгейде денсаулық сақтау ұйымдарын материалдық-техникалық жарақтандыруға берілетін нысаналы ағымдағы трансферттердің сомасын пайдалану бағыттары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773"/>
        <w:gridCol w:w="2193"/>
        <w:gridCol w:w="2353"/>
        <w:gridCol w:w="2333"/>
        <w:gridCol w:w="31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Өнірлердің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БМСК ұйымдарын 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 қызметін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Туберкулезге қарсы ұйымдарды жарақтандыру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босандыру ұйымдарын жарақтандыру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91 836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357 667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119 452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428 956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91 145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307 381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186 082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117 860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413 547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231 748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185 584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55 344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448 563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175 129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132 760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74 572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1 690 632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4 135 931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2535"/>
        <w:gridCol w:w="2228"/>
        <w:gridCol w:w="2786"/>
        <w:gridCol w:w="5388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қалалық және облыстық ауруханал арды жарақтанд 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ұйымдарды жарақтандыру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резонансты, компьютерлік томографтармен жарақтандыру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Кардио-хирургиялық, кардиологиялық орталықтарды (бөлімшелерді) жарақтандыру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159 982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111 433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547 495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215 250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103 781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178 000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149 710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102 150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237 394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172 869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231 500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1 653 905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905 495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1 313 104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093"/>
        <w:gridCol w:w="1993"/>
        <w:gridCol w:w="1893"/>
        <w:gridCol w:w="2053"/>
        <w:gridCol w:w="2133"/>
        <w:gridCol w:w="16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 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Кардиологиял ық көмек көрсететін медициналық ұйымдарды жарақтандыру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орталықтар ын жарақтанды 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авиация қызметін жарақтандыру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жылжымалы кешендермен жарақтандыру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859 786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2 030 790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831 123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1 567 760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1 069 556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859 121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204 978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795 032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87 955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827 178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1 153 881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924 887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876 405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239 141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1 650 873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1 043 781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862 249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2 014 854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779 597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372 529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3 167 060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17 545 309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