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850b" w14:textId="6878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қызметтің біліктілік талаптары мен лицензиялау ережесін бекіту және Қазақстан Республикасы Үкіметінің 1995 жылғы 29 желтоқсандағы № 1894 қаулысына езгерістер енгізу туралы" Қазақстан Республикасы Үкіметінің 2009 жылғы 30 желтоқсандағы № 2301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1452 қаулысы. Күші жойылды - Қазақстан Республикасы Үкіметінің 2013 жылғы 31 қаңтардағы № 71 қаулысымен</w:t>
      </w:r>
    </w:p>
    <w:p>
      <w:pPr>
        <w:spacing w:after="0"/>
        <w:ind w:left="0"/>
        <w:jc w:val="both"/>
      </w:pPr>
      <w:r>
        <w:rPr>
          <w:rFonts w:ascii="Times New Roman"/>
          <w:b w:val="false"/>
          <w:i w:val="false"/>
          <w:color w:val="ff0000"/>
          <w:sz w:val="28"/>
        </w:rPr>
        <w:t xml:space="preserve">      Ескерту. Күші жойылды - ҚР Үкіметінің 31.01.2013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«Медициналық және фармацевтикалық қызметтің біліктілік талаптары мен лицензиялау ережесін бекіту және Қазақстан Республикасы Үкіметінің 1995 жылғы 29 желтоқсандағы № 1894 қаулысына өзгерістер енгізу туралы» Қазақстан Республикасы Үкіметінің 2009 жылғы 30 желтоқсандағы № 2301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4, 51-құжат)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«Медициналық және фармацевтикалық қызметті лицензиялау кезінде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медициналық және фармацевтикалық қызметті лицензиялау кезінде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актілерге, оның ішінде Қазақстан Республикасының Үкіметі бекіткен дәрілік заттардың, медициналық мақсаттағы бұйымдар мен медициналық техниканың айналысы саласындағы объектілердің үлгі ережелеріне сәйкес дәрілік заттардың, медициналық мақсаттағы бұйымдар мен медициналық техниканың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шалғайдағы ауылдық жерлерге арналған жылжымалы дәріхана пункті үшін дәрілік заттар мен медициналық мақсаттағы бұйымдарды сақтау мен өткізу шарттарын сақтауды қамтамасыз ететін тиісті шкафтар мен тоңазытқыш жабдықтар бар автомобиль көлігі;»;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бастапқы медициналық-санитариялық, консультациялық-диагностикалық көмек көрсететін денсаулық сақтау ұйымдарындағы дәріхана пункті (бұдан әрі - дәріхана пункті) үшін:</w:t>
      </w:r>
      <w:r>
        <w:br/>
      </w:r>
      <w:r>
        <w:rPr>
          <w:rFonts w:ascii="Times New Roman"/>
          <w:b w:val="false"/>
          <w:i w:val="false"/>
          <w:color w:val="000000"/>
          <w:sz w:val="28"/>
        </w:rPr>
        <w:t>
</w:t>
      </w:r>
      <w:r>
        <w:rPr>
          <w:rFonts w:ascii="Times New Roman"/>
          <w:b w:val="false"/>
          <w:i w:val="false"/>
          <w:color w:val="000000"/>
          <w:sz w:val="28"/>
        </w:rPr>
        <w:t>
      дәріхана пунктінің меңгерушісінде, сондай-ақ дәрілік заттарды және медициналық мақсаттағы бұйымдарды өткізуді жүзеге асыратын қызметкерлерде жоғары немесе орта фармацевтикалық білімі.</w:t>
      </w:r>
      <w:r>
        <w:br/>
      </w:r>
      <w:r>
        <w:rPr>
          <w:rFonts w:ascii="Times New Roman"/>
          <w:b w:val="false"/>
          <w:i w:val="false"/>
          <w:color w:val="000000"/>
          <w:sz w:val="28"/>
        </w:rPr>
        <w:t>
</w:t>
      </w:r>
      <w:r>
        <w:rPr>
          <w:rFonts w:ascii="Times New Roman"/>
          <w:b w:val="false"/>
          <w:i w:val="false"/>
          <w:color w:val="000000"/>
          <w:sz w:val="28"/>
        </w:rPr>
        <w:t>
      Дәріханалар жоқ шалғайдағы ауылдық жерлерге арналған дәріхана пункттерінде фармацевтикалық білімі бар маман жоқ жағдайда дәріхана пункттерінде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оптика дүкені меңгерушісінде және көзге салынатын және көру қабілетін түзейтін линзаларды өткізуді жүзеге асыратын қызметкерлерде жоғары немесе орта фармацевтикалық, медициналық немесе техникалық білімі;»;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тармақшаның</w:t>
      </w:r>
      <w:r>
        <w:rPr>
          <w:rFonts w:ascii="Times New Roman"/>
          <w:b w:val="false"/>
          <w:i w:val="false"/>
          <w:color w:val="000000"/>
          <w:sz w:val="28"/>
        </w:rPr>
        <w:t xml:space="preserve"> төртінші абзацындағы «білімі.» деген сөз «білімі;»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дәріханалар жоқ шалғайдағы ауылдық жерлерге арналған жылжымалы дәріхана пункті (бұдан әрі - жылжымалы дәріхана пункті) үшін:</w:t>
      </w:r>
      <w:r>
        <w:br/>
      </w:r>
      <w:r>
        <w:rPr>
          <w:rFonts w:ascii="Times New Roman"/>
          <w:b w:val="false"/>
          <w:i w:val="false"/>
          <w:color w:val="000000"/>
          <w:sz w:val="28"/>
        </w:rPr>
        <w:t>
</w:t>
      </w:r>
      <w:r>
        <w:rPr>
          <w:rFonts w:ascii="Times New Roman"/>
          <w:b w:val="false"/>
          <w:i w:val="false"/>
          <w:color w:val="000000"/>
          <w:sz w:val="28"/>
        </w:rPr>
        <w:t>
      дәріхана пунктінің меңгерушісінде, сондай-ақ дәрілік заттар мен медициналық мақсаттағы бұйымдарды өткізуді жүзеге асыратын қызметкерлерде жоғары немесе орта фармацевтикалық білімі.</w:t>
      </w:r>
      <w:r>
        <w:br/>
      </w:r>
      <w:r>
        <w:rPr>
          <w:rFonts w:ascii="Times New Roman"/>
          <w:b w:val="false"/>
          <w:i w:val="false"/>
          <w:color w:val="000000"/>
          <w:sz w:val="28"/>
        </w:rPr>
        <w:t>
</w:t>
      </w:r>
      <w:r>
        <w:rPr>
          <w:rFonts w:ascii="Times New Roman"/>
          <w:b w:val="false"/>
          <w:i w:val="false"/>
          <w:color w:val="000000"/>
          <w:sz w:val="28"/>
        </w:rPr>
        <w:t>
      Фармацевтикалық білімі бар маман болмаған жағдайда жылжымалы дәріхана пункттерінде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8"/>
        </w:rPr>
        <w:t>
</w:t>
      </w:r>
      <w:r>
        <w:rPr>
          <w:rFonts w:ascii="Times New Roman"/>
          <w:b w:val="false"/>
          <w:i w:val="false"/>
          <w:color w:val="000000"/>
          <w:sz w:val="28"/>
        </w:rPr>
        <w:t>
      2. Осы қаулы 2012 жылғы 30 қаңтарда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