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d39" w14:textId="c650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желтоқсандағы № 1446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59-құжат)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жанындағы Құқық бұзушылық профилактикасы жөніндегі ведомствоаралық 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Лепеха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Игорь Владимирович министрлігі Әкімшілік полиция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төрағасы, хатшы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Қайрат Сағатханұлы Тыныбеков шығарылсын.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