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c0e7" w14:textId="1f6c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кейбір мәселелері туралы" Қазақстан Республикасы Үкіметінің 2008 жылғы 24 сәуірдегі № 387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желтоқсандағы № 1438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министрлігінің кейбір мәселелері туралы" Қазақстан Республикасы Үкіметінің 2008 жылғы 24 сәуірдегі № 387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 </w:t>
      </w:r>
      <w:r>
        <w:rPr>
          <w:rFonts w:ascii="Times New Roman"/>
          <w:b w:val="false"/>
          <w:i w:val="false"/>
          <w:color w:val="000000"/>
          <w:sz w:val="28"/>
        </w:rPr>
        <w:t>24)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"24) мемлекеттік қазынашылық міндеттемелер немесе мемлекеттік ислам бағалы қағаздары түрінде Қазақстан Республикасы Үкіметінің мемлекеттік эмиссиялық бағалы қағаздарын шығару;».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