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6922" w14:textId="ce06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 саласындағы қызметті лицензиялау ережесін және тауар биржалары, биржалық брокерлер мен биржалық дилерлер қызметіне қойылатын біліктілік талаптарын бекіту туралы" Қазақстан Республикасы Үкіметінің 2009 жылғы 26 қарашадағы № 1942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желтоқсандағы № 1435 қаулысы. Күші жойылды - Қазақстан Республикасы Үкіметінің 2012 жылғы 21 желтоқсандағы № 1653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21.12.2012 </w:t>
      </w:r>
      <w:r>
        <w:rPr>
          <w:rFonts w:ascii="Times New Roman"/>
          <w:b w:val="false"/>
          <w:i w:val="false"/>
          <w:color w:val="ff0000"/>
          <w:sz w:val="28"/>
        </w:rPr>
        <w:t>№ 1653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күнтізбелік алпыс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 биржалары саласындағы қызметті лицензиялау ережесін және тауар биржалары, биржалық брокерлер мен биржалық дилерлер қызметіне қойылатын біліктілік талаптарын бекіту туралы" Қазақстан Республикасы Үкіметінің 2009 жылғы 26 қарашадағы № 1942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481-құжат)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 биржаларының, биржалық брокерлер мен биржалық дилерлердің қызметіне қойылатын біліктілік талаптарын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