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de99" w14:textId="432d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желтоқсандағы № 1423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бағдарламалар тізбесін бекіту туралы» Қазақстан Республикасы Президентінің 2010 жылғы 19 наурыздағы № 957 Жарлығына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«Мемлекеттік бағдарламалар тізбесін бекіту туралы»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Президентінің 2010 жылғы 19 наурыздағы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№ 957 Жарлығына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бағдарламалар тізбесін бекіту туралы» Қазақстан Республикасы Президентінің 2010 жылғы 19 наурыздағы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185-құжат; 2011 ж., № 3-4, 39-құжат)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бағдарламалар тізбесі мынадай мазмұндағы реттік нөмірі 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528"/>
        <w:gridCol w:w="2991"/>
        <w:gridCol w:w="2347"/>
        <w:gridCol w:w="1443"/>
        <w:gridCol w:w="2268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 Ассамблеясын дамытудың 2020 жылға дейінгі мемлекеттік бағдарламасы (Ассамблея стратегиясы)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наурызға дейін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2020 жылдар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сәуірге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 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