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79de" w14:textId="ecb7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1418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 20 бабының </w:t>
      </w:r>
      <w:r>
        <w:rPr>
          <w:rFonts w:ascii="Times New Roman"/>
          <w:b w:val="false"/>
          <w:i w:val="false"/>
          <w:color w:val="000000"/>
          <w:sz w:val="28"/>
        </w:rPr>
        <w:t>2-тармағына</w:t>
      </w:r>
      <w:r>
        <w:rPr>
          <w:rFonts w:ascii="Times New Roman"/>
          <w:b w:val="false"/>
          <w:i w:val="false"/>
          <w:color w:val="000000"/>
          <w:sz w:val="28"/>
        </w:rPr>
        <w:t xml:space="preserve">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w:t>
      </w:r>
      <w:r>
        <w:rPr>
          <w:rFonts w:ascii="Times New Roman"/>
          <w:b w:val="false"/>
          <w:i w:val="false"/>
          <w:color w:val="000000"/>
          <w:sz w:val="28"/>
        </w:rPr>
        <w:t>220 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2011 жылға арналған республикалық бюджетте шұғыл шығындарға көзделген Қазақстан Республикасы Үкіметінің резервінен электр энергиясы құнын «Шекті тарифтерді бекіту туралы» Қазақстан Республикасы Үкіметінің 2009 жылғы 25 наурыздағы № </w:t>
      </w:r>
      <w:r>
        <w:rPr>
          <w:rFonts w:ascii="Times New Roman"/>
          <w:b w:val="false"/>
          <w:i w:val="false"/>
          <w:color w:val="000000"/>
          <w:sz w:val="28"/>
        </w:rPr>
        <w:t>392 қаулысымен</w:t>
      </w:r>
      <w:r>
        <w:rPr>
          <w:rFonts w:ascii="Times New Roman"/>
          <w:b w:val="false"/>
          <w:i w:val="false"/>
          <w:color w:val="000000"/>
          <w:sz w:val="28"/>
        </w:rPr>
        <w:t xml:space="preserve"> айқындалған шекті тарифтен жоғары өсуіне жол бермеу мақсатында «Т.И.Батуров атындағы Жамбыл мемлекеттік аудандық электр станциясы» акционерлік қоғамына белгіленген тәртіппен аудару үшiн 2011-2012 жылдардағы жылыту маусымында отын сатып алу үшін 3000000000 (үш миллиард)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бөлінген қаражаттың пайдаланылуына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