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50fe" w14:textId="5615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аумақтық-кеңістікте дамытудың 2020 жылға дейінгі болжамды схемасын іске асыру жөніндегі 2012 - 2014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2011 жылғы 29 қарашадағы № 1389 Қаулысы</w:t>
      </w:r>
    </w:p>
    <w:p>
      <w:pPr>
        <w:spacing w:after="0"/>
        <w:ind w:left="0"/>
        <w:jc w:val="both"/>
      </w:pPr>
      <w:bookmarkStart w:name="z1" w:id="0"/>
      <w:r>
        <w:rPr>
          <w:rFonts w:ascii="Times New Roman"/>
          <w:b w:val="false"/>
          <w:i w:val="false"/>
          <w:color w:val="000000"/>
          <w:sz w:val="28"/>
        </w:rPr>
        <w:t>
       «Елді аумақтық-кеңістікте дамытудың 2020 жылға дейінгі болжамды схемасын бекіту туралы» Қазақстан Республикасы Президентінің 2011 жылғы 21 шілдедегі № 118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Елді аумақтық-кеңістікте дамытудың 2020 жылға дейінгі болжамды схемасын іске асыру жөніндегі 2012 - 2014 жылдарға арналған іс-шаралар жоспары (бұдан әрі -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Өңірлік даму министрлігі Жоспардың орындалуын уйлестіруді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17.04.2014 </w:t>
      </w:r>
      <w:r>
        <w:rPr>
          <w:rFonts w:ascii="Times New Roman"/>
          <w:b w:val="false"/>
          <w:i w:val="false"/>
          <w:color w:val="000000"/>
          <w:sz w:val="28"/>
        </w:rPr>
        <w:t>№ 364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Жауапты орталық және жергілікті атқарушы органдар Жоспарда көзделген іс-шаралардың іске асырылуын қамтамасыз етсін және жыл сайын 15 қаңтарға және 15 шілдеге Қазақстан Республикасы Өңірлік даму министрлігіне оның орындалу барысы туралы ақпарат берсін.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17.04.2014 </w:t>
      </w:r>
      <w:r>
        <w:rPr>
          <w:rFonts w:ascii="Times New Roman"/>
          <w:b w:val="false"/>
          <w:i w:val="false"/>
          <w:color w:val="000000"/>
          <w:sz w:val="28"/>
        </w:rPr>
        <w:t>№ 364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 Өңірлік даму министрлігі жыл сайын 25 қаңтарға және 25 шілдеге Қазақстан Республикасының Үкіметіне Жоспардың орындалу барысы туралы ақпарат берсін.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17.04.2014 </w:t>
      </w:r>
      <w:r>
        <w:rPr>
          <w:rFonts w:ascii="Times New Roman"/>
          <w:b w:val="false"/>
          <w:i w:val="false"/>
          <w:color w:val="000000"/>
          <w:sz w:val="28"/>
        </w:rPr>
        <w:t>№ 364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2015 жылға дейінгі аумақтық даму стратегиясын іске асыру жөніндегі 2009 - 2012 жылдарға арналған іс-шаралар жоспарын бекіту туралы» Қазақстан Республикасы Үкіметінің 2009 жылғы 29 қаңтардағы № 80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мен толықтырулар енгізу туралы» Қазақстан Республикасы Үкіметінің 2009 жылғы 10 қарашадағы № 1803 қаулысымен (Қазақстан Республикасының ПҮАЖ-ы, 2009 ж., № 55, 466-құжат)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 Премьер-Министрінің бірінші орынбасары Б.Ә. Сағынтаевқа жүктелсін.</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17.04.2014 </w:t>
      </w:r>
      <w:r>
        <w:rPr>
          <w:rFonts w:ascii="Times New Roman"/>
          <w:b w:val="false"/>
          <w:i w:val="false"/>
          <w:color w:val="000000"/>
          <w:sz w:val="28"/>
        </w:rPr>
        <w:t>№ 364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Осы қаулы 2012 жылғы 1 қаңтардан бастап қолданысқа енгізіледі.</w:t>
      </w:r>
    </w:p>
    <w:bookmarkEnd w:id="0"/>
    <w:p>
      <w:pPr>
        <w:spacing w:after="0"/>
        <w:ind w:left="0"/>
        <w:jc w:val="both"/>
      </w:pPr>
      <w:r>
        <w:rPr>
          <w:rFonts w:ascii="Times New Roman"/>
          <w:b w:val="false"/>
          <w:i/>
          <w:color w:val="000000"/>
          <w:sz w:val="28"/>
        </w:rPr>
        <w:t>      Қазақстан Pecпубликасының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29 қарашадағы </w:t>
      </w:r>
      <w:r>
        <w:br/>
      </w:r>
      <w:r>
        <w:rPr>
          <w:rFonts w:ascii="Times New Roman"/>
          <w:b w:val="false"/>
          <w:i w:val="false"/>
          <w:color w:val="000000"/>
          <w:sz w:val="28"/>
        </w:rPr>
        <w:t xml:space="preserve">
№ 1389 қаулысымен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Елді аумақтық-кеңістікте дамытудың 2020 жылға дейінгі</w:t>
      </w:r>
      <w:r>
        <w:br/>
      </w:r>
      <w:r>
        <w:rPr>
          <w:rFonts w:ascii="Times New Roman"/>
          <w:b/>
          <w:i w:val="false"/>
          <w:color w:val="000000"/>
        </w:rPr>
        <w:t>
болжамды схемасын іске асыру жөніндегі 2012-2014 жылдарға</w:t>
      </w:r>
      <w:r>
        <w:br/>
      </w:r>
      <w:r>
        <w:rPr>
          <w:rFonts w:ascii="Times New Roman"/>
          <w:b/>
          <w:i w:val="false"/>
          <w:color w:val="000000"/>
        </w:rPr>
        <w:t>
арналған іс-шаралар жоспары</w:t>
      </w:r>
    </w:p>
    <w:bookmarkEnd w:id="2"/>
    <w:p>
      <w:pPr>
        <w:spacing w:after="0"/>
        <w:ind w:left="0"/>
        <w:jc w:val="both"/>
      </w:pPr>
      <w:r>
        <w:rPr>
          <w:rFonts w:ascii="Times New Roman"/>
          <w:b w:val="false"/>
          <w:i w:val="false"/>
          <w:color w:val="ff0000"/>
          <w:sz w:val="28"/>
        </w:rPr>
        <w:t xml:space="preserve">      Ескерту. Жоспарға өзгеріс енгізілді - ҚР Үкіметінің 17.04.2014 </w:t>
      </w:r>
      <w:r>
        <w:rPr>
          <w:rFonts w:ascii="Times New Roman"/>
          <w:b w:val="false"/>
          <w:i w:val="false"/>
          <w:color w:val="ff0000"/>
          <w:sz w:val="28"/>
        </w:rPr>
        <w:t>№ 364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4149"/>
        <w:gridCol w:w="2275"/>
        <w:gridCol w:w="2397"/>
        <w:gridCol w:w="1443"/>
        <w:gridCol w:w="1669"/>
        <w:gridCol w:w="1441"/>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(іске асыруға) жауаптылар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(іске асыру) мерзімі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теңге)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Әдіснамалық тәсілдер</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және жергілікті мемлекеттік органдарда Қазақстан Республикасы Президентінің 2011 жылғы 21 шілдедегі № 118 </w:t>
            </w:r>
            <w:r>
              <w:rPr>
                <w:rFonts w:ascii="Times New Roman"/>
                <w:b w:val="false"/>
                <w:i w:val="false"/>
                <w:color w:val="000000"/>
                <w:sz w:val="20"/>
              </w:rPr>
              <w:t>Жарлығының</w:t>
            </w:r>
            <w:r>
              <w:rPr>
                <w:rFonts w:ascii="Times New Roman"/>
                <w:b w:val="false"/>
                <w:i w:val="false"/>
                <w:color w:val="000000"/>
                <w:sz w:val="20"/>
              </w:rPr>
              <w:t xml:space="preserve"> негізгі ережелерін түсіндіру бойынша семинарлар өткізу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облыстардың, Астана және Алматы қалаларының әкімдері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Елді аумақтық-кеңістікте дамытудың 2020 жылға дейінгі болжамды схемасының негізгі ережелері бойынша материалдарды (мақалалар, сұхбаттар, баяндамалар және тағы басқалар) жариялау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облыстардың, Астана және Алматы қалаларының әкімдері, «ЭЗИ» АҚ (келісім бойынша)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Нормативтік құқықтық базаны жетілдіру</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 Астана және Алматы қалаларын 2015 жылға дейінгі дамыту бағдарламаларына орталықтары Ақтөбе, Алматы, Астана және Шымкент қалаларында орналасқан агломерацияларды, сондай-ақ елдің басқа қалаларының айналасында екінші деңгейдегі агломерациялық белдеулерді құру бойынша өзгерістер мен толықтырулар енгізу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әкімдері, ККМ, АШМ, ҚОСРМ, ДСМ, БҒМ, Еңбекмині, Мәдениетмині, ЭБЖМ, ТЖМ, МГМ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3-тоқсан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схемасының негізгі ережелерін әзірлеу және бекіту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ЭДСМ, ИЖТМ, ККМ, АШМ, Қоршағанортамині, ДСМ, БҒМ, Еңбекмині, БАМ, ММ, ТСМ, Қаржымині, ЖРБА, ТЖМ, МГМ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-1 000 млн. теңге*</w:t>
            </w:r>
            <w:r>
              <w:br/>
            </w:r>
            <w:r>
              <w:rPr>
                <w:rFonts w:ascii="Times New Roman"/>
                <w:b w:val="false"/>
                <w:i w:val="false"/>
                <w:color w:val="000000"/>
                <w:sz w:val="20"/>
              </w:rPr>
              <w:t>
</w:t>
            </w:r>
            <w:r>
              <w:rPr>
                <w:rFonts w:ascii="Times New Roman"/>
                <w:b w:val="false"/>
                <w:i w:val="false"/>
                <w:color w:val="000000"/>
                <w:sz w:val="20"/>
              </w:rPr>
              <w:t>2013 жыл- 1 000 млн. теңге**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 дамыту бағдарламаларына экономикасы моношикізатты қалалардың кешенді дамуына бағытталған, жаңа өндірістерді индустриаландыру және дамыту арқылы әртараптандыру стратегиясын көздейтін өзгерістер мен толықтырулар енгізу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 МГМ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жылдардың 2-тоқсаны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 даму бағдарламаларына тірек (агрокенттер) ретінде айқындалған ауылдық елді мекендердің өндірістік салаларын дамыту бойынша өзгерістер мен толықтырулар енгізу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трансферттерді есептеу әдістемесін бекіту туралы» Қазақстан Республикасы Үкіметінің 2010 жылғы 2 ақпандағы № 54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ДСМ, MM, БҒМ, АШМ, ККМ, Еңбекмині, ҚТКШІА, облыстардың, Астана және Алматы қалаларының әкімдері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аумақтық-кеңістікте дамытуды ескере отырып, өңірлердің дамуына республикалық бюджеттен бөлінетін нысаналы трансферттерді бөлу бойынша ұсыныстар әзірлеу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ДСМ, ИЖТМ, БҒМ, MM, АШМ, ККМ, Еңбекмині, ҚТКШІА, облыстардың, Астана және Алматы қалаларының әкімдері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негізгі әлеуметтік қызметтермен қамтамасыз етілуінің бірыңғай стандарттарын кезең-кезеңмен енгізу бойынша ұсыныстар әзірлеу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ДСМ, MM, БҒМ, Еңбекмині, «ЭЗИ» АҚ (келісім бойынша)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Практикалық шаралар</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түгендеу өткізгеннен кейін экономикалық айналымға өңірлердегі бар пайдалы қазбалар мен өзге де пайдаланбай келген активтерді тарту бойынша шаралар қабылдау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облыстардың, Астана және Алматы қалаларының әкімдері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түгендеу өткізгеннен кейін экономикалық айналымға өңірлердегі бар ауыл шаруашылығы жерлерін (егістіктер, жайылымдар, шабындықтар, көпжылдық екпелер, шоғырлар) қатыстыру бойынша шаралар қабылдау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облыстардың, Астана және Алматы қалаларының әкімдері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бюджеті шығыстарының бағыттары бойынша басқарушылық шешімдер қабылдай отырып, Қазақстан Республикасы қалаларының, аудандарының және ауылдық елді мекендерінің әлеуметтік-экономикалық дамуын және олардың одан әрі даму перспективаларын зерттеуді жалғастырудың орындылығы туралы ұсыныстар әзірлеу (2011 жылдың осындай жұмыстарының нәтижелері бойынша)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зерттеулер тақырыптарын қарау мәселелері жөніндегі комиссияға ұсыныстар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АШМ, облыстардың әкімдері, «ЭЗИ» АҚ (келісім бойынша)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 аумақтарын, оның ішінде Бірыңғай экономикалық кеңістік пен Кеден одағының жұмыс істеуін есепке алып, перспективалы дамыту бойынша ұсыныстар әзірлеу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ДСМ, MM, БҒМ, ККМ, облыстардың әкімдері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Айналымға қолда бар (оның ішінде қаржылық) резервтерді және пайдаланылмай келген шаруашылық активтерді (тұрып қалған өндірістерді, айналымнан шығып қалып, мақсатына сай пайдаланылмай келген ауыл шаруашылығы алқаптарын және тағы басқаларды) тарту арқылы өңірлердің экономикаларын, оның ішінде әлеуметтік-кәсіпкерлік корпорациялардың белсенді қатысуы есебінен әртараптандыруды қамтамасыз ету бойынша ұсыныстар әзірлеу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 АШМ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2-тоқсан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аумақтар мен елді мекендердің (Арал маңы, бұрынғы Семей ядролық сынақ полигоны, Маңғыстау облысының Жаңаөзен қаласы, Қарағанды облысының Приозерск қаласы және тағы басқалар) проблемаларын шешу бойынша шаралар қабылдау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 ДСМ, БҒМ, ККМ, Еңбекмині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аумақтық-кеңістікте дамытудың 2020 жылға дейінгі болжамды схемасында анықталған талаптарға сәйкес әлеуеті жоғары ауылдар (селолар) арасынан тірек ауылдық елді мекендердің тізбесін бекіту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бұйрығы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облыстардың әкімдері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экономикалық тиімділік аспектілерін, балама маршруттардың бағыттарын ескере отырып, «Жезқазған-Бейнеу» (988км) темір жолын салу бойынша ұсыныстар енгізу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Ақтөбе, Қарағанды, Қостанай, Қызылорда, Маңғыстау облыстарының әкімдері «Самұрық- Қазына» ҰӘҚ» АҚ (келісім бойынша)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мен өңірлердің индустриялық-инновациялық инфрақұрылымын (арнайы экономикалық және индустриялық аймақтар, технологиялық парктер, бизнес-инкубаторлар) құруды және дамытуды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облыстардың, Астана және Алматы қалаларының әкімдері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бюджеттерде көзделген қаражат шеңберінде**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Демографиялық үрдістерді және елді мекендердің перспективасын талдауды ескере отырып, білім беру, денсаулық сақтау, мәдениет және халықты әлеуметтік қорғау объектілерін (қазіргі және перспективадағы) орналастырудың картасын қалыптастыруды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ДСМ, MM, БҒМ, облыстардың, Астана және Алматы қалаларының әкімдері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және оның өңірлері аумағындағы маусымдық су басуға және су тасқынына, селге, сырғыма мен қар көшкініне, өртке, жер сілкінісіне, төтенше жағдайлардың медициналық-санитарлық салдарын қарсы іс-қимыл жасау инфрақұрылымын дамыту арқылы техногендік авариялар, апаттар мен дүлей апаттардан болатын тәуекелдер мен шығындарды азайту үшін жағдайды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облыстардың, Астана және Алматы қалаларының әкімдері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бюджеттерде көзделген қаражат шеңберінде**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және жергілікті</w:t>
            </w:r>
            <w:r>
              <w:br/>
            </w:r>
            <w:r>
              <w:rPr>
                <w:rFonts w:ascii="Times New Roman"/>
                <w:b w:val="false"/>
                <w:i w:val="false"/>
                <w:color w:val="000000"/>
                <w:sz w:val="20"/>
              </w:rPr>
              <w:t>
</w:t>
            </w:r>
            <w:r>
              <w:rPr>
                <w:rFonts w:ascii="Times New Roman"/>
                <w:b w:val="false"/>
                <w:i w:val="false"/>
                <w:color w:val="000000"/>
                <w:sz w:val="20"/>
              </w:rPr>
              <w:t>бюджеттер</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gridCol w:w="3613"/>
        <w:gridCol w:w="3613"/>
      </w:tblGrid>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2012 - 2014 жылдарға арналған іс-шаралар жоспары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Республикалық бюджет</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Республикалық бюджет</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Республикалық бюджет</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 w:id="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*2012 жылға арналған іс-шараларды қаржыландыру көлемі 2012 - 2014 жылдарға арналған республикалық және жергілікті бюджеттерді нақтылаған кезде түзетілетін болады;</w:t>
      </w:r>
      <w:r>
        <w:br/>
      </w:r>
      <w:r>
        <w:rPr>
          <w:rFonts w:ascii="Times New Roman"/>
          <w:b w:val="false"/>
          <w:i w:val="false"/>
          <w:color w:val="000000"/>
          <w:sz w:val="28"/>
        </w:rPr>
        <w:t>
      **қаржы көлемі Қазақстан Республикасының заңнамасына сәйкес тиісті қаржы жылына арналған республикалық және жергілікті бюджеттерді бекіткен кезде айқындалатын және нақтылаған кезде түзетілетін болады;</w:t>
      </w:r>
    </w:p>
    <w:bookmarkEnd w:id="3"/>
    <w:bookmarkStart w:name="z14" w:id="4"/>
    <w:p>
      <w:pPr>
        <w:spacing w:after="0"/>
        <w:ind w:left="0"/>
        <w:jc w:val="both"/>
      </w:pPr>
      <w:r>
        <w:rPr>
          <w:rFonts w:ascii="Times New Roman"/>
          <w:b w:val="false"/>
          <w:i w:val="false"/>
          <w:color w:val="000000"/>
          <w:sz w:val="28"/>
        </w:rPr>
        <w:t>
</w:t>
      </w:r>
      <w:r>
        <w:rPr>
          <w:rFonts w:ascii="Times New Roman"/>
          <w:b/>
          <w:i w:val="false"/>
          <w:color w:val="000000"/>
          <w:sz w:val="28"/>
        </w:rPr>
        <w:t>аббревиатуралардың толық жазылуы:</w:t>
      </w:r>
    </w:p>
    <w:bookmarkEnd w:id="4"/>
    <w:p>
      <w:pPr>
        <w:spacing w:after="0"/>
        <w:ind w:left="0"/>
        <w:jc w:val="both"/>
      </w:pPr>
      <w:r>
        <w:rPr>
          <w:rFonts w:ascii="Times New Roman"/>
          <w:b w:val="false"/>
          <w:i w:val="false"/>
          <w:color w:val="000000"/>
          <w:sz w:val="28"/>
        </w:rPr>
        <w:t>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БАМ                      - Қазақстан Республикасы Байланыс және</w:t>
      </w:r>
      <w:r>
        <w:br/>
      </w:r>
      <w:r>
        <w:rPr>
          <w:rFonts w:ascii="Times New Roman"/>
          <w:b w:val="false"/>
          <w:i w:val="false"/>
          <w:color w:val="000000"/>
          <w:sz w:val="28"/>
        </w:rPr>
        <w:t>
                           ақпарат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ККМ                      - Қазақстан Республикасы Көлік және</w:t>
      </w:r>
      <w:r>
        <w:br/>
      </w:r>
      <w:r>
        <w:rPr>
          <w:rFonts w:ascii="Times New Roman"/>
          <w:b w:val="false"/>
          <w:i w:val="false"/>
          <w:color w:val="000000"/>
          <w:sz w:val="28"/>
        </w:rPr>
        <w:t>
                           коммуникация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Қоршағанортамині         - Қазақстан Республикасы Қоршаған ортаны</w:t>
      </w:r>
      <w:r>
        <w:br/>
      </w:r>
      <w:r>
        <w:rPr>
          <w:rFonts w:ascii="Times New Roman"/>
          <w:b w:val="false"/>
          <w:i w:val="false"/>
          <w:color w:val="000000"/>
          <w:sz w:val="28"/>
        </w:rPr>
        <w:t>
                           қорғау министрлігі</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MM                       - Қазақстан Республикасы Мәдениет</w:t>
      </w:r>
      <w:r>
        <w:br/>
      </w:r>
      <w:r>
        <w:rPr>
          <w:rFonts w:ascii="Times New Roman"/>
          <w:b w:val="false"/>
          <w:i w:val="false"/>
          <w:color w:val="000000"/>
          <w:sz w:val="28"/>
        </w:rPr>
        <w:t>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жөніндегі министрлігі</w:t>
      </w:r>
      <w:r>
        <w:br/>
      </w:r>
      <w:r>
        <w:rPr>
          <w:rFonts w:ascii="Times New Roman"/>
          <w:b w:val="false"/>
          <w:i w:val="false"/>
          <w:color w:val="000000"/>
          <w:sz w:val="28"/>
        </w:rPr>
        <w:t>
ТСМ                      - Қазақстан Республикасы Туризм және спорт</w:t>
      </w:r>
      <w:r>
        <w:br/>
      </w:r>
      <w:r>
        <w:rPr>
          <w:rFonts w:ascii="Times New Roman"/>
          <w:b w:val="false"/>
          <w:i w:val="false"/>
          <w:color w:val="000000"/>
          <w:sz w:val="28"/>
        </w:rPr>
        <w:t>
                           министрлігі</w:t>
      </w:r>
      <w:r>
        <w:br/>
      </w:r>
      <w:r>
        <w:rPr>
          <w:rFonts w:ascii="Times New Roman"/>
          <w:b w:val="false"/>
          <w:i w:val="false"/>
          <w:color w:val="000000"/>
          <w:sz w:val="28"/>
        </w:rPr>
        <w:t>
ЭДСМ                     - Қазақстан Республикасы Экономикалық даму</w:t>
      </w:r>
      <w:r>
        <w:br/>
      </w:r>
      <w:r>
        <w:rPr>
          <w:rFonts w:ascii="Times New Roman"/>
          <w:b w:val="false"/>
          <w:i w:val="false"/>
          <w:color w:val="000000"/>
          <w:sz w:val="28"/>
        </w:rPr>
        <w:t>
                           және сауда министрлігі</w:t>
      </w:r>
      <w:r>
        <w:br/>
      </w:r>
      <w:r>
        <w:rPr>
          <w:rFonts w:ascii="Times New Roman"/>
          <w:b w:val="false"/>
          <w:i w:val="false"/>
          <w:color w:val="000000"/>
          <w:sz w:val="28"/>
        </w:rPr>
        <w:t>
ЖРБА                     - Қазақстан Республикасы Жер ресурстарын</w:t>
      </w:r>
      <w:r>
        <w:br/>
      </w:r>
      <w:r>
        <w:rPr>
          <w:rFonts w:ascii="Times New Roman"/>
          <w:b w:val="false"/>
          <w:i w:val="false"/>
          <w:color w:val="000000"/>
          <w:sz w:val="28"/>
        </w:rPr>
        <w:t>
                           басқару агенттігі</w:t>
      </w:r>
      <w:r>
        <w:br/>
      </w:r>
      <w:r>
        <w:rPr>
          <w:rFonts w:ascii="Times New Roman"/>
          <w:b w:val="false"/>
          <w:i w:val="false"/>
          <w:color w:val="000000"/>
          <w:sz w:val="28"/>
        </w:rPr>
        <w:t>
ҚТКІША                   -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«Самұрық-Қазына» ҰӘҚ» АҚ - «Самұрық-Қазына» ұлттық әл-ауқат қоры»</w:t>
      </w:r>
      <w:r>
        <w:br/>
      </w:r>
      <w:r>
        <w:rPr>
          <w:rFonts w:ascii="Times New Roman"/>
          <w:b w:val="false"/>
          <w:i w:val="false"/>
          <w:color w:val="000000"/>
          <w:sz w:val="28"/>
        </w:rPr>
        <w:t>
                           акционерлік қоғамы</w:t>
      </w:r>
      <w:r>
        <w:br/>
      </w:r>
      <w:r>
        <w:rPr>
          <w:rFonts w:ascii="Times New Roman"/>
          <w:b w:val="false"/>
          <w:i w:val="false"/>
          <w:color w:val="000000"/>
          <w:sz w:val="28"/>
        </w:rPr>
        <w:t>
«ЭЗИ» АҚ                 - «Экономикалық зерттеулер институты»</w:t>
      </w:r>
      <w:r>
        <w:br/>
      </w:r>
      <w:r>
        <w:rPr>
          <w:rFonts w:ascii="Times New Roman"/>
          <w:b w:val="false"/>
          <w:i w:val="false"/>
          <w:color w:val="000000"/>
          <w:sz w:val="28"/>
        </w:rPr>
        <w:t>
                           акционерлік қоғамы</w:t>
      </w:r>
      <w:r>
        <w:br/>
      </w:r>
      <w:r>
        <w:rPr>
          <w:rFonts w:ascii="Times New Roman"/>
          <w:b w:val="false"/>
          <w:i w:val="false"/>
          <w:color w:val="000000"/>
          <w:sz w:val="28"/>
        </w:rPr>
        <w:t>
ӨДМ                      - Қазақстан Республикасы Өңірлік даму</w:t>
      </w:r>
      <w:r>
        <w:br/>
      </w:r>
      <w:r>
        <w:rPr>
          <w:rFonts w:ascii="Times New Roman"/>
          <w:b w:val="false"/>
          <w:i w:val="false"/>
          <w:color w:val="000000"/>
          <w:sz w:val="28"/>
        </w:rPr>
        <w:t>
                           министрлігі</w:t>
      </w:r>
      <w:r>
        <w:br/>
      </w:r>
      <w:r>
        <w:rPr>
          <w:rFonts w:ascii="Times New Roman"/>
          <w:b w:val="false"/>
          <w:i w:val="false"/>
          <w:color w:val="000000"/>
          <w:sz w:val="28"/>
        </w:rPr>
        <w:t>
ЭБЖМ                     - Қазақстан Республикасы Экономика және</w:t>
      </w:r>
      <w:r>
        <w:br/>
      </w:r>
      <w:r>
        <w:rPr>
          <w:rFonts w:ascii="Times New Roman"/>
          <w:b w:val="false"/>
          <w:i w:val="false"/>
          <w:color w:val="000000"/>
          <w:sz w:val="28"/>
        </w:rPr>
        <w:t>
                           бюджеттік жоспарлау министрлігі</w:t>
      </w:r>
      <w:r>
        <w:br/>
      </w:r>
      <w:r>
        <w:rPr>
          <w:rFonts w:ascii="Times New Roman"/>
          <w:b w:val="false"/>
          <w:i w:val="false"/>
          <w:color w:val="000000"/>
          <w:sz w:val="28"/>
        </w:rPr>
        <w:t>
СДШІА                    - Қазақстан Республикасы Спорт және дене</w:t>
      </w:r>
      <w:r>
        <w:br/>
      </w:r>
      <w:r>
        <w:rPr>
          <w:rFonts w:ascii="Times New Roman"/>
          <w:b w:val="false"/>
          <w:i w:val="false"/>
          <w:color w:val="000000"/>
          <w:sz w:val="28"/>
        </w:rPr>
        <w:t>
                           шынықтыру істері агенттігі</w:t>
      </w:r>
      <w:r>
        <w:br/>
      </w:r>
      <w:r>
        <w:rPr>
          <w:rFonts w:ascii="Times New Roman"/>
          <w:b w:val="false"/>
          <w:i w:val="false"/>
          <w:color w:val="000000"/>
          <w:sz w:val="28"/>
        </w:rPr>
        <w:t>
ҚОСРМ                    - Қазақстан Республикасы Қоршаған орта және</w:t>
      </w:r>
      <w:r>
        <w:br/>
      </w:r>
      <w:r>
        <w:rPr>
          <w:rFonts w:ascii="Times New Roman"/>
          <w:b w:val="false"/>
          <w:i w:val="false"/>
          <w:color w:val="000000"/>
          <w:sz w:val="28"/>
        </w:rPr>
        <w:t>
                           су ресурстары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