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610c" w14:textId="ab76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резервінен қаражат бөлу туралы" Қазақстан Республикасы Үкіметінің 2011 жылғы 13 маусымдағы № 652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23 қарашадағы № 1372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сараптама жүргізуге және бөлінген қаражатты пайдалану қажеттілігінің жойылуына байланысты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резервінен қаражат бөлу туралы» Қазақстан Республикасы Үкіметінің 2011 жылғы 13 маусымдағы № 652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Құрылыс және тұрғын үй-коммуналдық шаруашылық істері агенттігі 2011 жылға арналған республикалық бюджетте шұғыл шығындарға көзделген Қазақстан Республикасы Үкіметінің резервіне «Астана қаласындағы Классикалық опера және балет театры» объектісінің жобалау-сметалық құжаттамасына жетекші шетелдік мамандарды тарта отырып, халықаралық сараптаманы ұйымдастыру және жүргізу үшін бөлінген 14000000 (он төрт миллион) теңге сомасындағы қаражатты қайтарсын.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