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470d" w14:textId="9704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мен темекі бұйымдарын өндірушілердің және импорттаушылардың есептерді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қарашадағы № 1368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6 тамыздағы № 655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жүйесi туралы» Қазақстан Республикасының 2009 жылғы 18 қыркүйектегi Кодексiнің 159-бабының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Темекі мен темекі бұйымдарын өндірушілердің және импорттаушылардың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қарашадағы</w:t>
      </w:r>
      <w:r>
        <w:br/>
      </w:r>
      <w:r>
        <w:rPr>
          <w:rFonts w:ascii="Times New Roman"/>
          <w:b w:val="false"/>
          <w:i w:val="false"/>
          <w:color w:val="000000"/>
          <w:sz w:val="28"/>
        </w:rPr>
        <w:t xml:space="preserve">
№ 1368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Темекі мен темекі бұйымдарын өндірушілердің және импорттаушылардың есептерді ұсыну қағидалары</w:t>
      </w:r>
    </w:p>
    <w:bookmarkEnd w:id="2"/>
    <w:bookmarkStart w:name="z6" w:id="3"/>
    <w:p>
      <w:pPr>
        <w:spacing w:after="0"/>
        <w:ind w:left="0"/>
        <w:jc w:val="both"/>
      </w:pPr>
      <w:r>
        <w:rPr>
          <w:rFonts w:ascii="Times New Roman"/>
          <w:b w:val="false"/>
          <w:i w:val="false"/>
          <w:color w:val="000000"/>
          <w:sz w:val="28"/>
        </w:rPr>
        <w:t>
      1. Осы Темекі мен темекі бұйымдарын өндірушілердің және импорттаушылардың есептерді ұсыну қағидалары (бұдан әрі – Қағидалар) темекі және темекі бұйымдарын өндірушілердің және импорттаушылардың есептерді ұсыну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 темекі және темекі бұйымдарын өндіру және импорттау бойынша қызметті жүзеге асыратын жеке және заңды тұлғалардың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Осы Қағидаларға қосымшаға сәйкес темекі бұйымдарын өндіруші,  импорттаушы темекінің және темекі бұйымдарының барлық таңбаларында никотиннің және шайырлы заттардың рұқсат етілетін шекті құрамы бойынша зертханалық зерттеулердің нәтижелері туралы, өткен он екі айда Қазақстан Республикасының аумағында өздері шығарған немесе шығаруға ниет еткен, сатқан немесе өзге де жолдармен таратқан темекі бұйымдарының ингредиенттері туралы есептерді жыл сайын келесі жылдың 1 ақпанына дейін денсаулық сақтау саласындағы уәкілетті органға табыс  етуге тиіс.</w:t>
      </w:r>
      <w:r>
        <w:br/>
      </w:r>
      <w:r>
        <w:rPr>
          <w:rFonts w:ascii="Times New Roman"/>
          <w:b w:val="false"/>
          <w:i w:val="false"/>
          <w:color w:val="000000"/>
          <w:sz w:val="28"/>
        </w:rPr>
        <w:t>
</w:t>
      </w:r>
      <w:r>
        <w:rPr>
          <w:rFonts w:ascii="Times New Roman"/>
          <w:b w:val="false"/>
          <w:i w:val="false"/>
          <w:color w:val="000000"/>
          <w:sz w:val="28"/>
        </w:rPr>
        <w:t>
      4. Ұсынылатын есептер мынадай екі бөліктен тұрады:</w:t>
      </w:r>
      <w:r>
        <w:br/>
      </w:r>
      <w:r>
        <w:rPr>
          <w:rFonts w:ascii="Times New Roman"/>
          <w:b w:val="false"/>
          <w:i w:val="false"/>
          <w:color w:val="000000"/>
          <w:sz w:val="28"/>
        </w:rPr>
        <w:t>
</w:t>
      </w:r>
      <w:r>
        <w:rPr>
          <w:rFonts w:ascii="Times New Roman"/>
          <w:b w:val="false"/>
          <w:i w:val="false"/>
          <w:color w:val="000000"/>
          <w:sz w:val="28"/>
        </w:rPr>
        <w:t>
      1) зертханалық зерттеулердің нәтижелері туралы есеп;</w:t>
      </w:r>
      <w:r>
        <w:br/>
      </w:r>
      <w:r>
        <w:rPr>
          <w:rFonts w:ascii="Times New Roman"/>
          <w:b w:val="false"/>
          <w:i w:val="false"/>
          <w:color w:val="000000"/>
          <w:sz w:val="28"/>
        </w:rPr>
        <w:t>
</w:t>
      </w:r>
      <w:r>
        <w:rPr>
          <w:rFonts w:ascii="Times New Roman"/>
          <w:b w:val="false"/>
          <w:i w:val="false"/>
          <w:color w:val="000000"/>
          <w:sz w:val="28"/>
        </w:rPr>
        <w:t>
      2) темекі бұйымдарының ингредиенттері туралы есеп.</w:t>
      </w:r>
      <w:r>
        <w:br/>
      </w:r>
      <w:r>
        <w:rPr>
          <w:rFonts w:ascii="Times New Roman"/>
          <w:b w:val="false"/>
          <w:i w:val="false"/>
          <w:color w:val="000000"/>
          <w:sz w:val="28"/>
        </w:rPr>
        <w:t>
</w:t>
      </w:r>
      <w:r>
        <w:rPr>
          <w:rFonts w:ascii="Times New Roman"/>
          <w:b w:val="false"/>
          <w:i w:val="false"/>
          <w:color w:val="000000"/>
          <w:sz w:val="28"/>
        </w:rPr>
        <w:t>
      5. Зертханалық зерттеулердің нәтижелері туралы есеп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аккредиттелген, стандартталған әдістердің негізінде зерттеулер жүргізген зертхананы көрсете отырып, темекі және темекі бұйымдарының барлық маркаларында шайырлы заттар мен никотиннің шекті рұқсат етілген деңгейінен тұруы тиіс.</w:t>
      </w:r>
      <w:r>
        <w:br/>
      </w:r>
      <w:r>
        <w:rPr>
          <w:rFonts w:ascii="Times New Roman"/>
          <w:b w:val="false"/>
          <w:i w:val="false"/>
          <w:color w:val="000000"/>
          <w:sz w:val="28"/>
        </w:rPr>
        <w:t>
</w:t>
      </w:r>
      <w:r>
        <w:rPr>
          <w:rFonts w:ascii="Times New Roman"/>
          <w:b w:val="false"/>
          <w:i w:val="false"/>
          <w:color w:val="000000"/>
          <w:sz w:val="28"/>
        </w:rPr>
        <w:t>
      6. Ингредиенттер туралы есепте мыналар болуы тиіс:</w:t>
      </w:r>
      <w:r>
        <w:br/>
      </w:r>
      <w:r>
        <w:rPr>
          <w:rFonts w:ascii="Times New Roman"/>
          <w:b w:val="false"/>
          <w:i w:val="false"/>
          <w:color w:val="000000"/>
          <w:sz w:val="28"/>
        </w:rPr>
        <w:t>
</w:t>
      </w:r>
      <w:r>
        <w:rPr>
          <w:rFonts w:ascii="Times New Roman"/>
          <w:b w:val="false"/>
          <w:i w:val="false"/>
          <w:color w:val="000000"/>
          <w:sz w:val="28"/>
        </w:rPr>
        <w:t>
      1) өндірілетін және импортталатын темекі бұйымдарының әрбір түрі бойынша темекіге қосылатын ингредиенттер атауларының жиынтық тізімі. Тізімде әрбір ингредиенттің темекі массасына қатынасы бойынша пайыздағы ең көп үлесі көрсетіледі;</w:t>
      </w:r>
      <w:r>
        <w:br/>
      </w:r>
      <w:r>
        <w:rPr>
          <w:rFonts w:ascii="Times New Roman"/>
          <w:b w:val="false"/>
          <w:i w:val="false"/>
          <w:color w:val="000000"/>
          <w:sz w:val="28"/>
        </w:rPr>
        <w:t>
</w:t>
      </w:r>
      <w:r>
        <w:rPr>
          <w:rFonts w:ascii="Times New Roman"/>
          <w:b w:val="false"/>
          <w:i w:val="false"/>
          <w:color w:val="000000"/>
          <w:sz w:val="28"/>
        </w:rPr>
        <w:t>
      2) темекі өнімдерінің әрбір атауы бойынша темекіге қосылатын ингредиенттер атауларының тізімі, егер мұндай ингредиенттердің үлесі темекі бұйымының массасына қатынасы бойынша сигарет, папирос және шегетін жіңішкелеп кесілген темекі үшін 0,1 пайыздан және темекі бұйымдарының өзге түрлері үшін 0,5 пайыздан аспаса. Үлесі сигарет, папирос және шегетін жіңішкелеп кесілген темекі үшін 0,1 пайыздан және темекі бұйымдарының өзге түрлері үшін 0,5 пайыздан аспайтын ингредиенттердің болуы тізімде «хош иістендіргіштер» деген сөзбен белгіленеді;</w:t>
      </w:r>
      <w:r>
        <w:br/>
      </w:r>
      <w:r>
        <w:rPr>
          <w:rFonts w:ascii="Times New Roman"/>
          <w:b w:val="false"/>
          <w:i w:val="false"/>
          <w:color w:val="000000"/>
          <w:sz w:val="28"/>
        </w:rPr>
        <w:t>
</w:t>
      </w:r>
      <w:r>
        <w:rPr>
          <w:rFonts w:ascii="Times New Roman"/>
          <w:b w:val="false"/>
          <w:i w:val="false"/>
          <w:color w:val="000000"/>
          <w:sz w:val="28"/>
        </w:rPr>
        <w:t>
      3) темекі емес материалдардың құрамындағы ингредиенттер атауларының тізімі. Темекі бұйымының темекі емес материалдарының құрамына кіретін ингредиенттер олардың құрамындағы темекі емес материалдардың санаттары бойынша көрсетіледі.</w:t>
      </w:r>
      <w:r>
        <w:br/>
      </w:r>
      <w:r>
        <w:rPr>
          <w:rFonts w:ascii="Times New Roman"/>
          <w:b w:val="false"/>
          <w:i w:val="false"/>
          <w:color w:val="000000"/>
          <w:sz w:val="28"/>
        </w:rPr>
        <w:t>
</w:t>
      </w:r>
      <w:r>
        <w:rPr>
          <w:rFonts w:ascii="Times New Roman"/>
          <w:b w:val="false"/>
          <w:i w:val="false"/>
          <w:color w:val="000000"/>
          <w:sz w:val="28"/>
        </w:rPr>
        <w:t>
      7. Темекі бұйымы массасының ингредиенттері туралы есепті дайындау кезінде, бір дана темекі бұйымының (сигарет, сигара, сигарилла (сигарита), папирос, биди, кретек) бір бірлігінің (ылғалдылығын ескере отырып) салмағы, шегетін жіңішкелеп кесілген темекінің 750 миллиграмы, өзге темекі бұйымдарының (кальянға арналған темекі, түтік темекісі, шекпейтін темекі бұйымдары) 1 граммы есептеледі. Темекі бұйымындағы ингредиенттің үлесі рецептураға (өзіндік ерекшелікке) сәйкес есептеледі.</w:t>
      </w:r>
      <w:r>
        <w:br/>
      </w:r>
      <w:r>
        <w:rPr>
          <w:rFonts w:ascii="Times New Roman"/>
          <w:b w:val="false"/>
          <w:i w:val="false"/>
          <w:color w:val="000000"/>
          <w:sz w:val="28"/>
        </w:rPr>
        <w:t>
</w:t>
      </w:r>
      <w:r>
        <w:rPr>
          <w:rFonts w:ascii="Times New Roman"/>
          <w:b w:val="false"/>
          <w:i w:val="false"/>
          <w:color w:val="000000"/>
          <w:sz w:val="28"/>
        </w:rPr>
        <w:t>
      8. Зертханалық зерттеулердің нәтижелері туралы және темекі бұйымдарының ингредиенттері туралы есептер қағаз және/немесе электрондық нұсқаларда ұсынылады.</w:t>
      </w:r>
    </w:p>
    <w:bookmarkEnd w:id="3"/>
    <w:bookmarkStart w:name="z19" w:id="4"/>
    <w:p>
      <w:pPr>
        <w:spacing w:after="0"/>
        <w:ind w:left="0"/>
        <w:jc w:val="both"/>
      </w:pPr>
      <w:r>
        <w:rPr>
          <w:rFonts w:ascii="Times New Roman"/>
          <w:b w:val="false"/>
          <w:i w:val="false"/>
          <w:color w:val="000000"/>
          <w:sz w:val="28"/>
        </w:rPr>
        <w:t xml:space="preserve">
Темекі мен темекі    </w:t>
      </w:r>
      <w:r>
        <w:br/>
      </w:r>
      <w:r>
        <w:rPr>
          <w:rFonts w:ascii="Times New Roman"/>
          <w:b w:val="false"/>
          <w:i w:val="false"/>
          <w:color w:val="000000"/>
          <w:sz w:val="28"/>
        </w:rPr>
        <w:t xml:space="preserve">
бұйымдарын өндірушілердің </w:t>
      </w:r>
      <w:r>
        <w:br/>
      </w:r>
      <w:r>
        <w:rPr>
          <w:rFonts w:ascii="Times New Roman"/>
          <w:b w:val="false"/>
          <w:i w:val="false"/>
          <w:color w:val="000000"/>
          <w:sz w:val="28"/>
        </w:rPr>
        <w:t>
және импорттаушылардың есеп</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қосымша         </w:t>
      </w:r>
    </w:p>
    <w:bookmarkEnd w:id="4"/>
    <w:bookmarkStart w:name="z20" w:id="5"/>
    <w:p>
      <w:pPr>
        <w:spacing w:after="0"/>
        <w:ind w:left="0"/>
        <w:jc w:val="left"/>
      </w:pPr>
      <w:r>
        <w:rPr>
          <w:rFonts w:ascii="Times New Roman"/>
          <w:b/>
          <w:i w:val="false"/>
          <w:color w:val="000000"/>
        </w:rPr>
        <w:t xml:space="preserve"> 
Есепті күнтізбелік жылы Қазақстан Республикасының аумағында өндірушілер немесе импорттаушылар сатқан темекі мен темекі бұйымдарының құрамындағы ингредиенттер туралы есептің нысаны</w:t>
      </w:r>
    </w:p>
    <w:bookmarkEnd w:id="5"/>
    <w:bookmarkStart w:name="z21" w:id="6"/>
    <w:p>
      <w:pPr>
        <w:spacing w:after="0"/>
        <w:ind w:left="0"/>
        <w:jc w:val="both"/>
      </w:pPr>
      <w:r>
        <w:rPr>
          <w:rFonts w:ascii="Times New Roman"/>
          <w:b w:val="false"/>
          <w:i w:val="false"/>
          <w:color w:val="000000"/>
          <w:sz w:val="28"/>
        </w:rPr>
        <w:t>
      1. Темекі бұйымдарының әрбір түрі бойынша темекіге қосылатын ингредиенттер атауларының жиынтық тізімі.</w:t>
      </w:r>
    </w:p>
    <w:bookmarkEnd w:id="6"/>
    <w:bookmarkStart w:name="z22" w:id="7"/>
    <w:p>
      <w:pPr>
        <w:spacing w:after="0"/>
        <w:ind w:left="0"/>
        <w:jc w:val="both"/>
      </w:pPr>
      <w:r>
        <w:rPr>
          <w:rFonts w:ascii="Times New Roman"/>
          <w:b w:val="false"/>
          <w:i w:val="false"/>
          <w:color w:val="000000"/>
          <w:sz w:val="28"/>
        </w:rPr>
        <w:t>
</w:t>
      </w:r>
      <w:r>
        <w:rPr>
          <w:rFonts w:ascii="Times New Roman"/>
          <w:b w:val="false"/>
          <w:i/>
          <w:color w:val="000000"/>
          <w:sz w:val="28"/>
        </w:rPr>
        <w:t>      Темекі бұйымы түрінің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5550"/>
        <w:gridCol w:w="5555"/>
      </w:tblGrid>
      <w:tr>
        <w:trPr>
          <w:trHeight w:val="67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Ингредиенттің атауы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Ингредиенттің темекі салмағына қатысы бойынша ең көп пайыздық үлесі (%) </w:t>
            </w:r>
          </w:p>
        </w:tc>
      </w:tr>
      <w:tr>
        <w:trPr>
          <w:trHeight w:val="22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8"/>
    <w:p>
      <w:pPr>
        <w:spacing w:after="0"/>
        <w:ind w:left="0"/>
        <w:jc w:val="both"/>
      </w:pPr>
      <w:r>
        <w:rPr>
          <w:rFonts w:ascii="Times New Roman"/>
          <w:b w:val="false"/>
          <w:i w:val="false"/>
          <w:color w:val="000000"/>
          <w:sz w:val="28"/>
        </w:rPr>
        <w:t>
      2. Темекіге қосылатын ингредиенттер атауларының тізімі, темекі өнімінің әрбір атауы бойынша, егер мұндай ингредиенттердің үлесі темекі бұйымының салмағына қатынасы бойынша сигарет, папирос және шегетін жіңішкелеп кесілген темекі үшін 0,1 пайыздан және темекі бұйымдарының басқа түрлері үшін 0,5 пайыздан аспаса.</w:t>
      </w:r>
    </w:p>
    <w:bookmarkEnd w:id="8"/>
    <w:bookmarkStart w:name="z24" w:id="9"/>
    <w:p>
      <w:pPr>
        <w:spacing w:after="0"/>
        <w:ind w:left="0"/>
        <w:jc w:val="both"/>
      </w:pPr>
      <w:r>
        <w:rPr>
          <w:rFonts w:ascii="Times New Roman"/>
          <w:b w:val="false"/>
          <w:i w:val="false"/>
          <w:color w:val="000000"/>
          <w:sz w:val="28"/>
        </w:rPr>
        <w:t>
</w:t>
      </w:r>
      <w:r>
        <w:rPr>
          <w:rFonts w:ascii="Times New Roman"/>
          <w:b w:val="false"/>
          <w:i/>
          <w:color w:val="000000"/>
          <w:sz w:val="28"/>
        </w:rPr>
        <w:t>      Темекі бұйымының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533"/>
      </w:tblGrid>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Ингредиенттің атауы</w:t>
            </w:r>
          </w:p>
        </w:tc>
      </w:tr>
      <w:tr>
        <w:trPr>
          <w:trHeight w:val="2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
    <w:p>
      <w:pPr>
        <w:spacing w:after="0"/>
        <w:ind w:left="0"/>
        <w:jc w:val="both"/>
      </w:pPr>
      <w:r>
        <w:rPr>
          <w:rFonts w:ascii="Times New Roman"/>
          <w:b w:val="false"/>
          <w:i w:val="false"/>
          <w:color w:val="000000"/>
          <w:sz w:val="28"/>
        </w:rPr>
        <w:t>
      </w:t>
      </w:r>
      <w:r>
        <w:rPr>
          <w:rFonts w:ascii="Times New Roman"/>
          <w:b w:val="false"/>
          <w:i w:val="false"/>
          <w:color w:val="000000"/>
          <w:sz w:val="28"/>
        </w:rPr>
        <w:t>Ескертпе. Үлесі сигарет, папирос және шегетін жіңішкелеп кесілген темекі үшін 0,1 пайыздан және темекі бұйымдарының басқа түрлері үшін 0,5 пайыздан аспайтын ингредиенттердің болуы тізімде «хош иістендірушілер» деген сөздермен белгіленеді.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633"/>
        <w:gridCol w:w="5633"/>
      </w:tblGrid>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емес материалдардың санаты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Ингредиенттің атауы</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3. Темекі бұйымының темекі емес материалдарының құрамындағы ингредиенттер атауларының тізімі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 Темекі емес материалдар мынадай санаттарға бөлінеді: папиростық, сигареттік, жиектік және мүштік қағаз, сүзгіштер (фицелпа) үшін орау қағазы, сүзгіш материал, желім, сия, соратын темекі (снюс) өлшемі үшін орау материалы.</w:t>
      </w:r>
    </w:p>
    <w:bookmarkEnd w:id="11"/>
    <w:bookmarkStart w:name="z28" w:id="12"/>
    <w:p>
      <w:pPr>
        <w:spacing w:after="0"/>
        <w:ind w:left="0"/>
        <w:jc w:val="both"/>
      </w:pPr>
      <w:r>
        <w:rPr>
          <w:rFonts w:ascii="Times New Roman"/>
          <w:b w:val="false"/>
          <w:i w:val="false"/>
          <w:color w:val="000000"/>
          <w:sz w:val="28"/>
        </w:rPr>
        <w:t>
      4. Темекі бұйымдарының құрамындағы ингредиенттерге қатысты токсикологиялық зерттеулер жүргізу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аумағында өткізілген темекі бұйымын өндіруші немесе импорттаушы және/немесе олардың тапсырысы бойынша есепті кезеңде осы есепте көрсетілген ингредиенттерге қатысты токсикологиялық зерттеулер жүргізілді ме?</w:t>
      </w:r>
      <w:r>
        <w:br/>
      </w:r>
      <w:r>
        <w:rPr>
          <w:rFonts w:ascii="Times New Roman"/>
          <w:b w:val="false"/>
          <w:i w:val="false"/>
          <w:color w:val="000000"/>
          <w:sz w:val="28"/>
        </w:rPr>
        <w:t>
</w:t>
      </w:r>
      <w:r>
        <w:rPr>
          <w:rFonts w:ascii="Times New Roman"/>
          <w:b w:val="false"/>
          <w:i/>
          <w:color w:val="000000"/>
          <w:sz w:val="28"/>
        </w:rPr>
        <w:t>     _      _</w:t>
      </w:r>
      <w:r>
        <w:br/>
      </w:r>
      <w:r>
        <w:rPr>
          <w:rFonts w:ascii="Times New Roman"/>
          <w:b w:val="false"/>
          <w:i w:val="false"/>
          <w:color w:val="000000"/>
          <w:sz w:val="28"/>
        </w:rPr>
        <w:t>
    |</w:t>
      </w:r>
      <w:r>
        <w:rPr>
          <w:rFonts w:ascii="Times New Roman"/>
          <w:b w:val="false"/>
          <w:i/>
          <w:color w:val="000000"/>
          <w:sz w:val="28"/>
        </w:rPr>
        <w:t>_</w:t>
      </w:r>
      <w:r>
        <w:rPr>
          <w:rFonts w:ascii="Times New Roman"/>
          <w:b w:val="false"/>
          <w:i w:val="false"/>
          <w:color w:val="000000"/>
          <w:sz w:val="28"/>
        </w:rPr>
        <w:t>|</w:t>
      </w:r>
      <w:r>
        <w:rPr>
          <w:rFonts w:ascii="Times New Roman"/>
          <w:b w:val="false"/>
          <w:i/>
          <w:color w:val="000000"/>
          <w:sz w:val="28"/>
        </w:rPr>
        <w:t xml:space="preserve"> ИӘ </w:t>
      </w:r>
      <w:r>
        <w:rPr>
          <w:rFonts w:ascii="Times New Roman"/>
          <w:b w:val="false"/>
          <w:i w:val="false"/>
          <w:color w:val="000000"/>
          <w:sz w:val="28"/>
        </w:rPr>
        <w:t>|</w:t>
      </w:r>
      <w:r>
        <w:rPr>
          <w:rFonts w:ascii="Times New Roman"/>
          <w:b w:val="false"/>
          <w:i/>
          <w:color w:val="000000"/>
          <w:sz w:val="28"/>
        </w:rPr>
        <w:t>_</w:t>
      </w:r>
      <w:r>
        <w:rPr>
          <w:rFonts w:ascii="Times New Roman"/>
          <w:b w:val="false"/>
          <w:i w:val="false"/>
          <w:color w:val="000000"/>
          <w:sz w:val="28"/>
        </w:rPr>
        <w:t>|</w:t>
      </w:r>
      <w:r>
        <w:rPr>
          <w:rFonts w:ascii="Times New Roman"/>
          <w:b w:val="false"/>
          <w:i/>
          <w:color w:val="000000"/>
          <w:sz w:val="28"/>
        </w:rPr>
        <w:t xml:space="preserve"> ЖОҚ</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аумағында өткізілетін темекі өнімін</w:t>
      </w:r>
      <w:r>
        <w:br/>
      </w:r>
      <w:r>
        <w:rPr>
          <w:rFonts w:ascii="Times New Roman"/>
          <w:b w:val="false"/>
          <w:i w:val="false"/>
          <w:color w:val="000000"/>
          <w:sz w:val="28"/>
        </w:rPr>
        <w:t>
</w:t>
      </w:r>
      <w:r>
        <w:rPr>
          <w:rFonts w:ascii="Times New Roman"/>
          <w:b w:val="false"/>
          <w:i/>
          <w:color w:val="000000"/>
          <w:sz w:val="28"/>
        </w:rPr>
        <w:t>      өндіруші немесе импорттаушы ____________ ______ ___________</w:t>
      </w:r>
      <w:r>
        <w:br/>
      </w:r>
      <w:r>
        <w:rPr>
          <w:rFonts w:ascii="Times New Roman"/>
          <w:b w:val="false"/>
          <w:i w:val="false"/>
          <w:color w:val="000000"/>
          <w:sz w:val="28"/>
        </w:rPr>
        <w:t>
</w:t>
      </w:r>
      <w:r>
        <w:rPr>
          <w:rFonts w:ascii="Times New Roman"/>
          <w:b w:val="false"/>
          <w:i/>
          <w:color w:val="000000"/>
          <w:sz w:val="28"/>
        </w:rPr>
        <w:t>                                   (лауазымы) (Т.А.Ә.)  (қолы)</w:t>
      </w:r>
    </w:p>
    <w:p>
      <w:pPr>
        <w:spacing w:after="0"/>
        <w:ind w:left="0"/>
        <w:jc w:val="both"/>
      </w:pPr>
      <w:r>
        <w:rPr>
          <w:rFonts w:ascii="Times New Roman"/>
          <w:b w:val="false"/>
          <w:i/>
          <w:color w:val="000000"/>
          <w:sz w:val="28"/>
        </w:rPr>
        <w:t>      М.О.</w:t>
      </w:r>
    </w:p>
    <w:p>
      <w:pPr>
        <w:spacing w:after="0"/>
        <w:ind w:left="0"/>
        <w:jc w:val="both"/>
      </w:pPr>
      <w:r>
        <w:rPr>
          <w:rFonts w:ascii="Times New Roman"/>
          <w:b w:val="false"/>
          <w:i/>
          <w:color w:val="000000"/>
          <w:sz w:val="28"/>
        </w:rPr>
        <w:t>      20___ ж.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