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1e0" w14:textId="758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Паллиативтік көмек және мейірбике күтімін көрсету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қарашадағы № 1343 Қаулысы. Күші жойылды - Қазақстан Республикасы Yкiметiнiң 2015 жылғы 30 маусымдағы № 495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30.06.2015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күнтiзбелiк күн өткен соң қолданысқа енгізiледі)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 Кодексінің 53-бабының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Паллиативтік көмек және мейірбике күтімін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Паллиативтік көмек және мейірбике күтімін көрсету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Осы Паллиативтік көмек және мейірбике күтімін көрсету қағидалары (бұдан әрі - Қағидалар) «Халық денсаулығы және денсаулық сақтау жүйесі туралы» Қазақстан Республикасының 2009 жылғы 18 қыркүйектегі Кодексінің 53-бабының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меншік нысанына қарамастан, медициналық ұйымдардың паллиативтік көмек және мейірбике күтімін көрсету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паллиативтік көмек - мақсаты денсаулық сақтау ұйымы берген медициналық қорытындымен расталған терминалдық (соңғы) сатыдағы сырқаты дауасыз пациенттердің өмір сүру сапасын және жалпы жағдайын жақсарту болып табылатын медициналық және әлеуметтік қызмет бағыты;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мейірбике күтімі - денсаулық сақтау ұйымы берген медициналық қорытыңдымен расталған ауыр сырқаты бар тұлғаларға психологиялық және әлеуметтік көмек пен тұрмыстық күтім көрсету жөніндегі медициналық және әлеуметтік қызметтің бағыты;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Ауруханаға жатқызу бюросы порталы (бұдан әрі - Портал) - тегін медициналық көмектің кепілдік берілген көлемінің шеңберінде пациенттерді стационарға жоспарлы түрде жатқызу жолдамаларын электрондық тіркеудің, есепке алудың, пысықтаудың және сақтаудың бірыңғай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стационарлық көмек - тәулік бойы медициналық бақылау жасалып, білікті, мамандандырылған және жоғары мамандандырылған медициналық көмек ұсыну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стационарды алмастыратын көмек - бір күннің ішінде ұзақтығы төрт сағаттан сегіз сағатқа дейін медициналық бақылау жасалып, дәрігерге дейінгі, білікті, мамандандырылған және жоғары мамандандырылған медициналық көмек ұсыну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Паллиативтік көмек аурудың терминалдық (соңғы) сатысындағы дауасыз науқастарға мамандандырылған құрылымдық бөлімшелерде, дербес медициналық ұйымдарда (хоспистарда) немесе үйдегі стационар нысанында дәрігердің басшылығымен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Мейірбике күтімі дәрігерлік бақылауды талап етпейтін жағдайларда мамандандырылған құрылымдық бөлімшелерде, дербес медициналық ұйымдарда (мейірбике күтімі ұйымдарында) немесе үйдегі стационар нысанында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Тегін медициналық көмектің кепілдік берілген көлемінің (бұдан әрі - ТМККК)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кірмейтін паллиативтік көмекті және мейірбике күтімін көрсету қызметтері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айқындаған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ақылы негізде көрсетіледі.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Паллиативтік көмекті және мейірбике күтімін көрсету тәртібі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Паллиативтік көмекті және мейірбике күтімін көрсету үшін науқастарды ауруханаға жатқызу үшін мыналар айғақтар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қаулысымен бекітілген паллиативтік көмекке және мейірбике күтіміне жататын халық санаттары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аурулары немесе жай-күй;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науқасты кейіннен амбулаториялық жағдайда емдеуге ауыстыру үшін қолдаушы, ауырсындырмайтын терапияны таңдау қажеттілігі;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әлеуметтік-психологиялық мынадай айғақтардың болуы: депрессия жағдайы, реактивті жағдай немесе отбасындағы дау-жанжал жағдайы, науқастың күтімі үшін тұрмыс жағдайларының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Науқастарға паллиативтік көмек және мейірбике күтімі стационарлық көмек және стационарды алмастыратын көмек нысанында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Пациентті ТМККК шеңберінде стационарға жатқызу: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стационарға емдеуге жатқызу күні туралы пациентке немесе оның заңды өкіліне хабарлай отырып, Портал арқылы бастапқы медициналық-санитариялық көмек (бұдан әрі - БМСК) мамандарының немесе медициналық ұйымның бейінді маманының жолдамасы бойынша жоспарлы тәртіппен;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жолдаманың болуына қарамастан, шұғыл айғақтары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Паллиативтік көмекті және мейірбике күтімін көрсету нысанындағы стационарды алмастыратын көмек бір күннің ішінде ұзақтығы төрт сағаттан сегіз сағатқа дейін білікті медициналық көмек және мейірбике күтімі түрінде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Пациентті емдеу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күндізгі стационарда денсаулық сақтау саласындағы уәкілетті орган (бұдан әрі - уәкілетті орган) бекіткен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күндізгі стационар науқасының картасы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үйдегі стационарда уәкілетті орган бекіткен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үйдегі стационар науқасының картасы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Пациент туралы мәліметтер мынадай бастапқы медициналық есепке алу құжаттамасында: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бекіткен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күндізгі стационар (емхана) науқастарын есепке алу журналында;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бекіткен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үйдегі стационар науқастарын есепке алу журналында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Пациентке паллиативтік көмек көрсетілген кезде күндізгі стационар (емхана) және үйдегі стационар дәрігері пациентті күн сайын тексеріп-қарап, емдеуге түзету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Пациентке мейірбике күтімін көрсету кезінде күндізгі стационардың (емхананың) және үйдегі стационардың орта медицина қызметкері күн сайын күтімді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Психологиялық және моральдық қолдау түріндегі паллиативтік көмек емдеудің басқа да түрлерімен қатарлас кез келген созылмалы, инкурабелді аурудың ерте сатысында жүзеге асырылуы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Тәуліктік бақылауды талап ететін үйдегі науқастың жағдайы нашарлаған кезде тез арада стационарға емдеуге жатқызу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Пациент келіп түскен кезден бастап емдеу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күндізгі стационарда кемінде 8 жұмыс күнін;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үйдегі стационарда кемінде 8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Стационарды алмастыратын көмек алған пациентті шығару кезінде күндізгі стационарда және үйдегі стационарда емдеуден өткен пациенттің уәкілетті орган бекіткен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статистикалық картасы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Қажетті ұсынымдары бар науқастың медициналық картасынан алынған көшірме пациенттің немесе оның заңды өкілінің қолына беріліп, қолы қойғызылады және бекітілген жері бойынша БМСК ұйымына беріледі.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