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7e88" w14:textId="8517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Аңшылық және балық шаруашылықтары субъектiлерiнiң қорықшылық қызметi туралы үлгiлік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12 қарашадағы № 1332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«Жануарлар дүниесiн қорғау, өсiмiн молайту және пайдалану туралы» Қазақстан Республикасының 2004 жылғы 9 шілдедегі Заңының 8-бабының </w:t>
      </w:r>
      <w:r>
        <w:rPr>
          <w:rFonts w:ascii="Times New Roman"/>
          <w:b w:val="false"/>
          <w:i w:val="false"/>
          <w:color w:val="000000"/>
          <w:sz w:val="28"/>
        </w:rPr>
        <w:t>24-1)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Аңшылық және балық шаруашылықтары субъектiлерiнiң қорықшылық қызметi туралы үлгiлік 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1332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Аңшылық және балық шаруашылықтары субъектiлерiнiң қорықшылық қызметi туралы үлгiлік ереже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Осы Аңшылық және балық шаруашылықтары субъектiлерiнiң қорықшылық қызметi туралы үлгiлік ереже (бұдан әрi – Үлгiлік ереже) «Жануарлар дүниесiн қорғау, өсiмiн молайту және пайдалану туралы» Қазақстан Республикасының 2004 жылғы 9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Заң) 8-бабының </w:t>
      </w:r>
      <w:r>
        <w:rPr>
          <w:rFonts w:ascii="Times New Roman"/>
          <w:b w:val="false"/>
          <w:i w:val="false"/>
          <w:color w:val="000000"/>
          <w:sz w:val="28"/>
        </w:rPr>
        <w:t>24-1)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 және аңшылық және балық шаруашылықтары субъектiлерiнiң қорықшылық қызметiнiң (бұдан әрi – қорықшылық қызмет) мәртебесi мен өкiлеттiгiн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Қорықшылық қызмет бекiтiлiп берiлген аңшылық алқаптарында және балық шаруашылығы су айдындарында және (немесе) учаскелерiнде жануарлар дүниесiн қорғау функциясын жүзеге асыратын аңшылық және балық шаруашылықтары субъектiлерiнiң құрылымдық бөлiмшесi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Қорықшылық қызмет аңшылық және балық шаруашылықтары субъектiлерiнiң бұйрығымен құрылады және тiкелей осы субъектiлердiң басшысына немесе оның орынбасарына бағынады.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Қорықшылық қызметке аңшылық және балық шаруашылығы субъектiлерiнiң, олардың бiрлестiктерiнің (аңшылар мен балықшылар бiрлестiктерiн қоса алғанда) қызметкерлерi: басшылары мен аға саятшылар, саятшылар, ихтиологтар, аға қорықшылар, қорықшылар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Қорықшылық қызметтi аңшылық және балық шаруашылығы субъектiлерi өз қаражаты есебiнен аңшылық және балық шаруашылығын жүргiзу шартында көзделген және Қазақстан Республикасы Үкiметiнiң 2004 жылғы 30 желтоқсандағы № 1441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Қазақстан Республикасында Аңшылық шаруашылығын жүргiзу ережесiне және Қазақстан Республикасы Үкiметiнiң 2004 жылғы 31 желтоқсандағы № 1456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Қазақстан Республикасында Балық шаруашылығын жүргiзу ережесiне сәйкес белгiленген штат санында құрады.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Қорықшылық қызмет қызметкерлерiнiң жұмысы Қазақстан Республикасының жануарлар дүниесін қорғау, өсімін молайту және пайдалану саласындағы заңнамасына, осы Үлгiлік ережеге және лауазымды  нұсқауларға негiзделедi.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Қорықшылық қызмет қызметкерлерiнiң лауазымдық нұсқаулықтарын тиiстi ведомствоның аумақтық бөлiмшесiмен (бұдан әрi – аумақтық бөлiмше) келiсім бойынша аңшылық және балық шаруашылықтары субъектiсі әзiрлейдi және бекiтедi.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Аңшылық және балық шаруашылығының қорықшылық қызметiне он сегiз жасқа толған, атыс қаруын сақтауға және алып жүруге құқығы бар адамдар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Аңшылық және балық шаруашылықтары субъектiлерiнiң басшылары аға қорықшыларды, қорықшыларды, саятшыларды, ихтиологтарды жұмысқа қабылдағаннан кейiн жануарлар дүниесiн қорғау, өсiмiн молайту және пайдалану саласындағы уәкiлеттi мемлекеттiк органның аумақтық  бөлiмшесiне (бұдан әрi – уәкiлеттi орган) тиiстi ақпаратты (қызметтiк куәлiк нөмiрлерi бар қызметкерлердiң тiзiмi) бередi.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Қорықшылық қызметінің қызметкерлері өз функцияларын жануарлар дүниесін қорғау жөніндегі мемлекеттік инспекторлармен және жануарлар дүниесін мемлекеттік қорғау жөніндегі лауазымды адамдарымен өзара іс-қимыл жасай отырып жүзеге асырады.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Аңшылық және балық шаруашылықтары субъектiлерiнiң қорықшылық қызметінiң негiзгi функциялары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Аңшылық және балық шаруашылықтары субъектiлерiнiң қорықшылық қызметінің негiзгi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жануарлар дүниесiнiң объектiлерiн және олардың мекен ету ортасын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жануарлардың мекендейтiн ортасын, көбею жағдайларын, өрiс аудару жолдарын және шоғырланған жерлерiн қорғауды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жануарларды жасанды жағдайда өсiру;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жануарлар дүниесiнің санын есептеу және жай-күйiнiң  өндiрiстiк мониторингiн жүргiзу;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жануарлар дүниесінің өсімін молайту;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қорықшының күнделiгiнде, аумақтық бөлiмшеге және санитарлық эпидемиологиялық, ветеринариялық қадағалау (аңшылық шаруашылығы субъектiлерi үшiн) органдарына баяндау жазбаларында, рапорттарында көрсете отырып, фенологиялық байқау жүргiзу;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ақпараттық аншлагтардың, жем беру алаңдарының және өртке  қарсы қауiпсiздiк ережелерiнiң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ауру, дүлей апаттар және басқа да себептер салдарынан жойылу қаупi төнген жағдайда жануарларға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жануарлар дүниесiнiң объектiлерiн қорғау және тұрақты пайдалану идеясын насихаттау;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азаматтарды жануарлар дүниесіне деген адамгершілік пен  ұқыптылық рухында тәрбиелеу.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Қорықшылық қызмет қызметкерлерінің өкiлеттiгi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Республикасының әкiмшiлiк құқық бұзушылық туралы заңнамасына сәйкес қорықшылық қызметі: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кейiннен жануарлар дүниесiн қорғау жөнiндегi мемлекеттiк  инспекторларға, уәкiлеттi органға не сотқа мiндеттi түрде беру үшiн әкiмшiлiк құқық бұзушылық туралы хаттамаларды толтырады;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қорықшы қызметiнiң айырым белгiлерi бар арнаулы киiмiн киіп, қызметтік қаруын алып жүреді.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Қорықшылық қызметi жұмысында мынадай құжаттар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басшы мен оның орынбасарлары: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аңшылық және (немесе) балық шаруашылығы ұйымы, олардың бiрлестiктерi (аңшылар және балықшылар бiрлестiктерін қоса алғанда) берген қызметтiк куәлiк;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облыстық атқарушы органның аңшылық алқапты және (немесе) балық шаруашылығының су айдындарын бекiтiп беру туралы шешiмi;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аңшылық және (немесе) балық шаруашылықтарын жүргiзуге арналған 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шаруашылықiшiлiк аңшылық iсiн ұйымдастырудың жобасы (аңшылық шаруашылығының субъектiлерi үшiн);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жануарлар дүниесiн пайдалануға арналған ағымдағы өтiнiм және  бөлiнген квотаны растайтын құжат (аңшылық шаруашылығының субъектiлерi үшiн);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аңшылық шаруашылығы қызметiнiң бухгалтерлiк және статистикалық есеп құжаттары (аңшылық шаруашылығының субъектiлерi үшiн);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аға саятшы, саятшы: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аңшылық және (немесе) балық шаруашылықтары субъектiлерi, оларды  бiрлестiктерi (аңшылар мен балықшылар бiрлестiктерiн қоса алғанда) берген қызметтiк куәлiк;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жыл сайын толтырылатын аңшылық шаруашылығының паспорты;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жануарлар дүниесi объектiлерiнiң өрiс аудару жолдары және шоғырланған жерлерi, аншлагтар, сортаң топырақтар, астаулар, қорықшылық айналым шекаралары көрсетiлген аңшылық шаруашылығының карта-схемасы;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аумақтық бөлiмшемен келiсiлген аңшылық шаруашылығын жүргiзу жоспары;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жануарларды есепке алу материалдары;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фото немесе видео материалдарды растайтын қосымшасы бар жемшөптi дайындау және есептен шығару актілері;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жануарлар дүниесiн пайдалануға бөлiнген квотаны iске асыру туралы есеп;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қызметтік қаруды алып жүруге және сақтауға рұқсат.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аға қорықшы, қорықшы: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аңшылық және (немесе) балық шаруашылықтары субъектiлерi, олардың бiрлестiктерi (аңшылар мен балықшылар бiрлестiктерiн қоса алғанда) берген қызметтiк куәлiк;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қорықшыға қорық учаскесiн (айналымды) бекiтiп беру туралы аңшылық және (немесе) балық шаруашылықтары субъектiлерiнiң бұйрығы және оның карта-схемасы;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қорықшының күнделiгi;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фенологиялық бақылау журналы (аңшылық шаруашылығының субъектiлерi үшiн);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бекiтiп берiлген учаскеде болу (аралау) журналы;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жануарларды қоректендiру үшiн жиналған жемшөптi есепке алу ведомосi (аңшылық шаруашылығының субъектiлерi үшiн);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қызметтік қаруды алып жүруге және сақтауға рұқсат.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