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3aeb" w14:textId="e773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мен орман өсіру үшін тұқымдар мен отырғызу материалдарын пайдалану, олардың орнын ауыстыру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11 қарашадағы № 1329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қазандағы № 18-02/897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79-бабының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Ормандарды молықтыру мен орман өсіру үшін тұқымдар мен отырғызу материалдарын пайдалану, олардың орнын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қарашадағы</w:t>
      </w:r>
      <w:r>
        <w:br/>
      </w:r>
      <w:r>
        <w:rPr>
          <w:rFonts w:ascii="Times New Roman"/>
          <w:b w:val="false"/>
          <w:i w:val="false"/>
          <w:color w:val="000000"/>
          <w:sz w:val="28"/>
        </w:rPr>
        <w:t xml:space="preserve">
№ 1329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Ормандарды молықтыру мен орман өсіру үшін тұқымдар мен отырғызу материалдарын пайдалану, олардың орнын ауыстыру қағидалары</w:t>
      </w:r>
    </w:p>
    <w:bookmarkEnd w:id="2"/>
    <w:bookmarkStart w:name="z6" w:id="3"/>
    <w:p>
      <w:pPr>
        <w:spacing w:after="0"/>
        <w:ind w:left="0"/>
        <w:jc w:val="left"/>
      </w:pPr>
      <w:r>
        <w:rPr>
          <w:rFonts w:ascii="Times New Roman"/>
          <w:b/>
          <w:i w:val="false"/>
          <w:color w:val="000000"/>
        </w:rPr>
        <w:t xml:space="preserve"> 
1. Негізгі ережелер</w:t>
      </w:r>
    </w:p>
    <w:bookmarkEnd w:id="3"/>
    <w:bookmarkStart w:name="z7" w:id="4"/>
    <w:p>
      <w:pPr>
        <w:spacing w:after="0"/>
        <w:ind w:left="0"/>
        <w:jc w:val="both"/>
      </w:pPr>
      <w:r>
        <w:rPr>
          <w:rFonts w:ascii="Times New Roman"/>
          <w:b w:val="false"/>
          <w:i w:val="false"/>
          <w:color w:val="000000"/>
          <w:sz w:val="28"/>
        </w:rPr>
        <w:t>
      1. Осы Ормандарды молықтыру мен орман өсіру үшін тұқымдар мен отырғызу материалдарын пайдалану, олардың орнын ауыстыру қағидалары (бұдан әрі - Қағидалар) Қазақстан Республикасы 2003 жылғы 8 шілдедегі Орман кодексінің </w:t>
      </w:r>
      <w:r>
        <w:rPr>
          <w:rFonts w:ascii="Times New Roman"/>
          <w:b w:val="false"/>
          <w:i w:val="false"/>
          <w:color w:val="000000"/>
          <w:sz w:val="28"/>
        </w:rPr>
        <w:t>79-бабының</w:t>
      </w:r>
      <w:r>
        <w:rPr>
          <w:rFonts w:ascii="Times New Roman"/>
          <w:b w:val="false"/>
          <w:i w:val="false"/>
          <w:color w:val="000000"/>
          <w:sz w:val="28"/>
        </w:rPr>
        <w:t xml:space="preserve"> 2-тармағына сәйкес әзірленді және ормандарды молықтыру мен орман өсіру үшін тұқымдар мен отырғызу материалдарын пайдалану, олардың орнын ауыстыру тәртібін анықтайды.</w:t>
      </w:r>
      <w:r>
        <w:br/>
      </w:r>
      <w:r>
        <w:rPr>
          <w:rFonts w:ascii="Times New Roman"/>
          <w:b w:val="false"/>
          <w:i w:val="false"/>
          <w:color w:val="000000"/>
          <w:sz w:val="28"/>
        </w:rPr>
        <w:t>
</w:t>
      </w:r>
      <w:r>
        <w:rPr>
          <w:rFonts w:ascii="Times New Roman"/>
          <w:b w:val="false"/>
          <w:i w:val="false"/>
          <w:color w:val="000000"/>
          <w:sz w:val="28"/>
        </w:rPr>
        <w:t>
      2. Пайдалану және орнын ауыстыру:</w:t>
      </w:r>
      <w:r>
        <w:br/>
      </w:r>
      <w:r>
        <w:rPr>
          <w:rFonts w:ascii="Times New Roman"/>
          <w:b w:val="false"/>
          <w:i w:val="false"/>
          <w:color w:val="000000"/>
          <w:sz w:val="28"/>
        </w:rPr>
        <w:t>
</w:t>
      </w:r>
      <w:r>
        <w:rPr>
          <w:rFonts w:ascii="Times New Roman"/>
          <w:b w:val="false"/>
          <w:i w:val="false"/>
          <w:color w:val="000000"/>
          <w:sz w:val="28"/>
        </w:rPr>
        <w:t>
      1) тұқымдар мен отырғызу материалдарын - ормандарды молықтыру мен орман өсіру кезінде тұқымдар мен отырғызу материалдарын пайдаланудың географиялық және экологиялық таралу аймағы (ауыстыру шекарасы) регламенттелетін орман тұқымдарын аудандастырумен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2) отандық тұқымдар мен отырғызу материалдары - карантиндік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импорттық тұқымдар мен отырғызу материалдары - фитосанитариялық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Импорттық тұқымдар мен отырғызу материалы карантиндік объектілер және басқа да ерекше қауіпті зиянкес организмдермен жасырын залалдану нысанына интродукциялық-карантиндік тұқымбақтарда тексерілуге жатады.</w:t>
      </w:r>
    </w:p>
    <w:bookmarkEnd w:id="4"/>
    <w:bookmarkStart w:name="z13" w:id="5"/>
    <w:p>
      <w:pPr>
        <w:spacing w:after="0"/>
        <w:ind w:left="0"/>
        <w:jc w:val="left"/>
      </w:pPr>
      <w:r>
        <w:rPr>
          <w:rFonts w:ascii="Times New Roman"/>
          <w:b/>
          <w:i w:val="false"/>
          <w:color w:val="000000"/>
        </w:rPr>
        <w:t xml:space="preserve"> 
2. Тұқымдарды пайдалану мен олардың орнын ауыстыру тәртібі</w:t>
      </w:r>
    </w:p>
    <w:bookmarkEnd w:id="5"/>
    <w:bookmarkStart w:name="z14" w:id="6"/>
    <w:p>
      <w:pPr>
        <w:spacing w:after="0"/>
        <w:ind w:left="0"/>
        <w:jc w:val="both"/>
      </w:pPr>
      <w:r>
        <w:rPr>
          <w:rFonts w:ascii="Times New Roman"/>
          <w:b w:val="false"/>
          <w:i w:val="false"/>
          <w:color w:val="000000"/>
          <w:sz w:val="28"/>
        </w:rPr>
        <w:t>
      4. Пайдалануға рұқсат етілген тұқымдар жаппай өсіп-өнуін ынталандыру және олардың топырақтағы өнгіштігін арттыру мақсатында себу алдындағы өңдеуден өтеді.</w:t>
      </w:r>
      <w:r>
        <w:br/>
      </w:r>
      <w:r>
        <w:rPr>
          <w:rFonts w:ascii="Times New Roman"/>
          <w:b w:val="false"/>
          <w:i w:val="false"/>
          <w:color w:val="000000"/>
          <w:sz w:val="28"/>
        </w:rPr>
        <w:t>
</w:t>
      </w:r>
      <w:r>
        <w:rPr>
          <w:rFonts w:ascii="Times New Roman"/>
          <w:b w:val="false"/>
          <w:i w:val="false"/>
          <w:color w:val="000000"/>
          <w:sz w:val="28"/>
        </w:rPr>
        <w:t>
      5. Тұқымдарды себу алдында өңдеудің мынадай тәсілдері қолданылады: стратификация (қар шашу), тұқымдардың сыртқы жамылғысына механикалық, жылу және химиялық әсер ету, тұқымдарды микроэлементтермен және өсу стимуляторларымен өңдеу, дыбыспен, ультрадыбыспен және магнитпен сәулелендіру, тұқымдарды дезинфекциялау және дезинцекциялау.</w:t>
      </w:r>
      <w:r>
        <w:br/>
      </w:r>
      <w:r>
        <w:rPr>
          <w:rFonts w:ascii="Times New Roman"/>
          <w:b w:val="false"/>
          <w:i w:val="false"/>
          <w:color w:val="000000"/>
          <w:sz w:val="28"/>
        </w:rPr>
        <w:t>
</w:t>
      </w:r>
      <w:r>
        <w:rPr>
          <w:rFonts w:ascii="Times New Roman"/>
          <w:b w:val="false"/>
          <w:i w:val="false"/>
          <w:color w:val="000000"/>
          <w:sz w:val="28"/>
        </w:rPr>
        <w:t>
      6. Тұқымдарды себу алдында дайындаудың негізгі тәсілі стратификация болып табылады.</w:t>
      </w:r>
      <w:r>
        <w:br/>
      </w:r>
      <w:r>
        <w:rPr>
          <w:rFonts w:ascii="Times New Roman"/>
          <w:b w:val="false"/>
          <w:i w:val="false"/>
          <w:color w:val="000000"/>
          <w:sz w:val="28"/>
        </w:rPr>
        <w:t>
</w:t>
      </w:r>
      <w:r>
        <w:rPr>
          <w:rFonts w:ascii="Times New Roman"/>
          <w:b w:val="false"/>
          <w:i w:val="false"/>
          <w:color w:val="000000"/>
          <w:sz w:val="28"/>
        </w:rPr>
        <w:t>
      7. Орман тұқымдарын стратификациялау арнайы үй-жайларда, тоңазытқыштарда, жертөлелерде, ұраларда немесе траншеяларда жүргізіледі (жылы стратификация тұқымының түріне байланысты +10 градустан +35</w:t>
      </w:r>
      <w:r>
        <w:rPr>
          <w:rFonts w:ascii="Times New Roman"/>
          <w:b w:val="false"/>
          <w:i w:val="false"/>
          <w:color w:val="000000"/>
          <w:vertAlign w:val="superscript"/>
        </w:rPr>
        <w:t>0</w:t>
      </w:r>
      <w:r>
        <w:rPr>
          <w:rFonts w:ascii="Times New Roman"/>
          <w:b w:val="false"/>
          <w:i w:val="false"/>
          <w:color w:val="000000"/>
          <w:sz w:val="28"/>
        </w:rPr>
        <w:t>С дейін, салқын стратификация 0 градустан +7</w:t>
      </w:r>
      <w:r>
        <w:rPr>
          <w:rFonts w:ascii="Times New Roman"/>
          <w:b w:val="false"/>
          <w:i w:val="false"/>
          <w:color w:val="000000"/>
          <w:vertAlign w:val="superscript"/>
        </w:rPr>
        <w:t>0</w:t>
      </w:r>
      <w:r>
        <w:rPr>
          <w:rFonts w:ascii="Times New Roman"/>
          <w:b w:val="false"/>
          <w:i w:val="false"/>
          <w:color w:val="000000"/>
          <w:sz w:val="28"/>
        </w:rPr>
        <w:t>С дейін, сирек +10</w:t>
      </w:r>
      <w:r>
        <w:rPr>
          <w:rFonts w:ascii="Times New Roman"/>
          <w:b w:val="false"/>
          <w:i w:val="false"/>
          <w:color w:val="000000"/>
          <w:vertAlign w:val="superscript"/>
        </w:rPr>
        <w:t>0</w:t>
      </w:r>
      <w:r>
        <w:rPr>
          <w:rFonts w:ascii="Times New Roman"/>
          <w:b w:val="false"/>
          <w:i w:val="false"/>
          <w:color w:val="000000"/>
          <w:sz w:val="28"/>
        </w:rPr>
        <w:t>С градус температура жағдайында жүргізіледі).</w:t>
      </w:r>
      <w:r>
        <w:br/>
      </w:r>
      <w:r>
        <w:rPr>
          <w:rFonts w:ascii="Times New Roman"/>
          <w:b w:val="false"/>
          <w:i w:val="false"/>
          <w:color w:val="000000"/>
          <w:sz w:val="28"/>
        </w:rPr>
        <w:t>
</w:t>
      </w:r>
      <w:r>
        <w:rPr>
          <w:rFonts w:ascii="Times New Roman"/>
          <w:b w:val="false"/>
          <w:i w:val="false"/>
          <w:color w:val="000000"/>
          <w:sz w:val="28"/>
        </w:rPr>
        <w:t>
      8. Стратификациялаудың ұзақтығы орман тұқымдарының физиологиялық тыныштығының терең сипат алуына, орман тұқымдарының өсіп-өнуін тежейтін басқа да факторлардың орын алуына байланысты.</w:t>
      </w:r>
      <w:r>
        <w:br/>
      </w:r>
      <w:r>
        <w:rPr>
          <w:rFonts w:ascii="Times New Roman"/>
          <w:b w:val="false"/>
          <w:i w:val="false"/>
          <w:color w:val="000000"/>
          <w:sz w:val="28"/>
        </w:rPr>
        <w:t>
</w:t>
      </w:r>
      <w:r>
        <w:rPr>
          <w:rFonts w:ascii="Times New Roman"/>
          <w:b w:val="false"/>
          <w:i w:val="false"/>
          <w:color w:val="000000"/>
          <w:sz w:val="28"/>
        </w:rPr>
        <w:t>
      9. Орман тұқымдарын стратификациялауды себуге бір-екі күн қалғанда тоқтатады. Бұл ретте қабығы жарылған орман тұқымдарын сусымалы күйге жеткізіп кептіреді және елейді.</w:t>
      </w:r>
      <w:r>
        <w:br/>
      </w:r>
      <w:r>
        <w:rPr>
          <w:rFonts w:ascii="Times New Roman"/>
          <w:b w:val="false"/>
          <w:i w:val="false"/>
          <w:color w:val="000000"/>
          <w:sz w:val="28"/>
        </w:rPr>
        <w:t>
</w:t>
      </w:r>
      <w:r>
        <w:rPr>
          <w:rFonts w:ascii="Times New Roman"/>
          <w:b w:val="false"/>
          <w:i w:val="false"/>
          <w:color w:val="000000"/>
          <w:sz w:val="28"/>
        </w:rPr>
        <w:t>
      10. Тұқымдарды себу алдында дайындау тәсілдерінің ерекшеліктері тұқымдылықтарға байланысты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Тиеу, тасу және түсіру кезінде тұқымдар механикалық әсерлерге ұшырамауға және суланбауға тиіс.</w:t>
      </w:r>
      <w:r>
        <w:br/>
      </w:r>
      <w:r>
        <w:rPr>
          <w:rFonts w:ascii="Times New Roman"/>
          <w:b w:val="false"/>
          <w:i w:val="false"/>
          <w:color w:val="000000"/>
          <w:sz w:val="28"/>
        </w:rPr>
        <w:t>
</w:t>
      </w:r>
      <w:r>
        <w:rPr>
          <w:rFonts w:ascii="Times New Roman"/>
          <w:b w:val="false"/>
          <w:i w:val="false"/>
          <w:color w:val="000000"/>
          <w:sz w:val="28"/>
        </w:rPr>
        <w:t>
      12. Тұқымдардың орнын ауыстыру (тасымалдау кезінде бүлінбеуі үшін оларды құрғақ күйге жеткізіп (12-15% ылғалдылық), кептіреді және нығыздап салмай бес қабатты қағаз немесе мата қаптарға, ағаш жәшіктерге және басқа ыдыстарға салады. Ыдысқа салынған тұқымның бір орнының массасы 50 килограммнан аспауға тиіс.</w:t>
      </w:r>
      <w:r>
        <w:br/>
      </w:r>
      <w:r>
        <w:rPr>
          <w:rFonts w:ascii="Times New Roman"/>
          <w:b w:val="false"/>
          <w:i w:val="false"/>
          <w:color w:val="000000"/>
          <w:sz w:val="28"/>
        </w:rPr>
        <w:t>
</w:t>
      </w:r>
      <w:r>
        <w:rPr>
          <w:rFonts w:ascii="Times New Roman"/>
          <w:b w:val="false"/>
          <w:i w:val="false"/>
          <w:color w:val="000000"/>
          <w:sz w:val="28"/>
        </w:rPr>
        <w:t>
      13. Ыдыстың әрбір орны тұқымдардың түр атауы, массасы, күні, жөнелтуші мен алушы ұйымдарының атаулары мен мекенжайлары көрсетілген ішкі және сыртқы заттаңбалармен жабдықталады.</w:t>
      </w:r>
      <w:r>
        <w:br/>
      </w:r>
      <w:r>
        <w:rPr>
          <w:rFonts w:ascii="Times New Roman"/>
          <w:b w:val="false"/>
          <w:i w:val="false"/>
          <w:color w:val="000000"/>
          <w:sz w:val="28"/>
        </w:rPr>
        <w:t>
</w:t>
      </w:r>
      <w:r>
        <w:rPr>
          <w:rFonts w:ascii="Times New Roman"/>
          <w:b w:val="false"/>
          <w:i w:val="false"/>
          <w:color w:val="000000"/>
          <w:sz w:val="28"/>
        </w:rPr>
        <w:t>
      14. Себу орнына немесе көлік құралдарына жеткізілген тұқымдар оларды пайдалану немесе жөнелту сәтіне дейін лапас астында немесе жабық платформаларда сақталады.</w:t>
      </w:r>
    </w:p>
    <w:bookmarkEnd w:id="6"/>
    <w:bookmarkStart w:name="z25" w:id="7"/>
    <w:p>
      <w:pPr>
        <w:spacing w:after="0"/>
        <w:ind w:left="0"/>
        <w:jc w:val="left"/>
      </w:pPr>
      <w:r>
        <w:rPr>
          <w:rFonts w:ascii="Times New Roman"/>
          <w:b/>
          <w:i w:val="false"/>
          <w:color w:val="000000"/>
        </w:rPr>
        <w:t xml:space="preserve"> 
3. Отырғызу материалдарын пайдалану мен олардың орнын ауыстыру тәртібі</w:t>
      </w:r>
    </w:p>
    <w:bookmarkEnd w:id="7"/>
    <w:bookmarkStart w:name="z26" w:id="8"/>
    <w:p>
      <w:pPr>
        <w:spacing w:after="0"/>
        <w:ind w:left="0"/>
        <w:jc w:val="both"/>
      </w:pPr>
      <w:r>
        <w:rPr>
          <w:rFonts w:ascii="Times New Roman"/>
          <w:b w:val="false"/>
          <w:i w:val="false"/>
          <w:color w:val="000000"/>
          <w:sz w:val="28"/>
        </w:rPr>
        <w:t>
      15. Ормандарды молықтыру мен орман өсіру кезінде отырғызу материалдарды пайдалану мен олардың орын ауыстыруға отырғызу материалы өсірген орман тұқымбағының иесі беретін отырғызу материалдарының паспорты болған кезде рұқсат етіледі.</w:t>
      </w:r>
      <w:r>
        <w:br/>
      </w:r>
      <w:r>
        <w:rPr>
          <w:rFonts w:ascii="Times New Roman"/>
          <w:b w:val="false"/>
          <w:i w:val="false"/>
          <w:color w:val="000000"/>
          <w:sz w:val="28"/>
        </w:rPr>
        <w:t>
</w:t>
      </w:r>
      <w:r>
        <w:rPr>
          <w:rFonts w:ascii="Times New Roman"/>
          <w:b w:val="false"/>
          <w:i w:val="false"/>
          <w:color w:val="000000"/>
          <w:sz w:val="28"/>
        </w:rPr>
        <w:t>
      16. Отырғызу материалының паспорты отырғызу материалдарын қабылдау актісінің негізінде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17. Ормандарды молықтыру және орман өсіру үшін пайдаланатын отырғызу материалдарының сапасы мен саны бойынша қабылдау орман иеленуші немесе орман пайдаланушы тұқымбағының барлық қазып алынатын алаңында жылына екі рет көктемгі және күзгі отырғызу материалдарын қазып алу алдында комиссия жүзеге асырады, оның құрамында:</w:t>
      </w:r>
      <w:r>
        <w:br/>
      </w:r>
      <w:r>
        <w:rPr>
          <w:rFonts w:ascii="Times New Roman"/>
          <w:b w:val="false"/>
          <w:i w:val="false"/>
          <w:color w:val="000000"/>
          <w:sz w:val="28"/>
        </w:rPr>
        <w:t>
</w:t>
      </w:r>
      <w:r>
        <w:rPr>
          <w:rFonts w:ascii="Times New Roman"/>
          <w:b w:val="false"/>
          <w:i w:val="false"/>
          <w:color w:val="000000"/>
          <w:sz w:val="28"/>
        </w:rPr>
        <w:t>
      1) тұқымбақтың өкілдері (тұқымбақ бастығы немесе орман екпелерінің инженері);</w:t>
      </w:r>
      <w:r>
        <w:br/>
      </w:r>
      <w:r>
        <w:rPr>
          <w:rFonts w:ascii="Times New Roman"/>
          <w:b w:val="false"/>
          <w:i w:val="false"/>
          <w:color w:val="000000"/>
          <w:sz w:val="28"/>
        </w:rPr>
        <w:t>
</w:t>
      </w:r>
      <w:r>
        <w:rPr>
          <w:rFonts w:ascii="Times New Roman"/>
          <w:b w:val="false"/>
          <w:i w:val="false"/>
          <w:color w:val="000000"/>
          <w:sz w:val="28"/>
        </w:rPr>
        <w:t>
      2) карантиндік қадағалау қызметінің өкілі;</w:t>
      </w:r>
      <w:r>
        <w:br/>
      </w:r>
      <w:r>
        <w:rPr>
          <w:rFonts w:ascii="Times New Roman"/>
          <w:b w:val="false"/>
          <w:i w:val="false"/>
          <w:color w:val="000000"/>
          <w:sz w:val="28"/>
        </w:rPr>
        <w:t>
</w:t>
      </w:r>
      <w:r>
        <w:rPr>
          <w:rFonts w:ascii="Times New Roman"/>
          <w:b w:val="false"/>
          <w:i w:val="false"/>
          <w:color w:val="000000"/>
          <w:sz w:val="28"/>
        </w:rPr>
        <w:t>
      3) орман қорын күзету, қорғау, пайдалану, ормандарды молықтыру мен орман өсіру саласындағы уәкілетті органның аумақтық органының өкілі болады.</w:t>
      </w:r>
      <w:r>
        <w:br/>
      </w:r>
      <w:r>
        <w:rPr>
          <w:rFonts w:ascii="Times New Roman"/>
          <w:b w:val="false"/>
          <w:i w:val="false"/>
          <w:color w:val="000000"/>
          <w:sz w:val="28"/>
        </w:rPr>
        <w:t>
</w:t>
      </w:r>
      <w:r>
        <w:rPr>
          <w:rFonts w:ascii="Times New Roman"/>
          <w:b w:val="false"/>
          <w:i w:val="false"/>
          <w:color w:val="000000"/>
          <w:sz w:val="28"/>
        </w:rPr>
        <w:t>
      18. Отырғызылатын материал лекпен қабылданып алынады. Бірдей жағдайларда өсіріліп бір тұқымның жасы мен шығу тегі бір екпе көшеттердің, тікпе көшеттердің кез-келген мөлшері лек болып есептеледі.</w:t>
      </w:r>
      <w:r>
        <w:br/>
      </w:r>
      <w:r>
        <w:rPr>
          <w:rFonts w:ascii="Times New Roman"/>
          <w:b w:val="false"/>
          <w:i w:val="false"/>
          <w:color w:val="000000"/>
          <w:sz w:val="28"/>
        </w:rPr>
        <w:t>
</w:t>
      </w:r>
      <w:r>
        <w:rPr>
          <w:rFonts w:ascii="Times New Roman"/>
          <w:b w:val="false"/>
          <w:i w:val="false"/>
          <w:color w:val="000000"/>
          <w:sz w:val="28"/>
        </w:rPr>
        <w:t>
      19. Орман иеленуші мен орман пайдаланушы ормандарды молықтыру мен орман өсіру үшін өсірген немесе сатып алған отырғызу материалы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талаптарына сай келуге тиіс.</w:t>
      </w:r>
      <w:r>
        <w:br/>
      </w:r>
      <w:r>
        <w:rPr>
          <w:rFonts w:ascii="Times New Roman"/>
          <w:b w:val="false"/>
          <w:i w:val="false"/>
          <w:color w:val="000000"/>
          <w:sz w:val="28"/>
        </w:rPr>
        <w:t>
</w:t>
      </w:r>
      <w:r>
        <w:rPr>
          <w:rFonts w:ascii="Times New Roman"/>
          <w:b w:val="false"/>
          <w:i w:val="false"/>
          <w:color w:val="000000"/>
          <w:sz w:val="28"/>
        </w:rPr>
        <w:t>
      20. Тамыр жүйесі ашық екпе көшеттер, тікпе көшеттері және қысқы (сүректенген) қалемшелер көктемгі және күзгі кезеңдерде ормандарды молықтыру және орман өсіру үшін пайдаланылады.</w:t>
      </w:r>
      <w:r>
        <w:br/>
      </w:r>
      <w:r>
        <w:rPr>
          <w:rFonts w:ascii="Times New Roman"/>
          <w:b w:val="false"/>
          <w:i w:val="false"/>
          <w:color w:val="000000"/>
          <w:sz w:val="28"/>
        </w:rPr>
        <w:t>
</w:t>
      </w:r>
      <w:r>
        <w:rPr>
          <w:rFonts w:ascii="Times New Roman"/>
          <w:b w:val="false"/>
          <w:i w:val="false"/>
          <w:color w:val="000000"/>
          <w:sz w:val="28"/>
        </w:rPr>
        <w:t>
      21. Тамыр жүйесі жабық екпе көшеттер мен тікпе көшеттерді (топырақ кесегімен) тамыр жүйесі кеуіп қалудан сақталған жағдайда бүкіл жыл бойына отырғызуға болады.</w:t>
      </w:r>
      <w:r>
        <w:br/>
      </w:r>
      <w:r>
        <w:rPr>
          <w:rFonts w:ascii="Times New Roman"/>
          <w:b w:val="false"/>
          <w:i w:val="false"/>
          <w:color w:val="000000"/>
          <w:sz w:val="28"/>
        </w:rPr>
        <w:t>
</w:t>
      </w:r>
      <w:r>
        <w:rPr>
          <w:rFonts w:ascii="Times New Roman"/>
          <w:b w:val="false"/>
          <w:i w:val="false"/>
          <w:color w:val="000000"/>
          <w:sz w:val="28"/>
        </w:rPr>
        <w:t>
      22. Отырғызу материалының орнын ауыстыру (тасымалдау) көліктің барлық түрімен жүзеге асырылады, оларда отырғызу материалының діңдері, бұтақтары және тамыр жүйесі бүлінбейтіндей етіп біркелкі орналастырылуы қамтамасыз етіледі.</w:t>
      </w:r>
      <w:r>
        <w:br/>
      </w:r>
      <w:r>
        <w:rPr>
          <w:rFonts w:ascii="Times New Roman"/>
          <w:b w:val="false"/>
          <w:i w:val="false"/>
          <w:color w:val="000000"/>
          <w:sz w:val="28"/>
        </w:rPr>
        <w:t>
</w:t>
      </w:r>
      <w:r>
        <w:rPr>
          <w:rFonts w:ascii="Times New Roman"/>
          <w:b w:val="false"/>
          <w:i w:val="false"/>
          <w:color w:val="000000"/>
          <w:sz w:val="28"/>
        </w:rPr>
        <w:t>
      23. Отырғызу материалдарын тасымалдау кезінде:</w:t>
      </w:r>
      <w:r>
        <w:br/>
      </w:r>
      <w:r>
        <w:rPr>
          <w:rFonts w:ascii="Times New Roman"/>
          <w:b w:val="false"/>
          <w:i w:val="false"/>
          <w:color w:val="000000"/>
          <w:sz w:val="28"/>
        </w:rPr>
        <w:t>
</w:t>
      </w:r>
      <w:r>
        <w:rPr>
          <w:rFonts w:ascii="Times New Roman"/>
          <w:b w:val="false"/>
          <w:i w:val="false"/>
          <w:color w:val="000000"/>
          <w:sz w:val="28"/>
        </w:rPr>
        <w:t>
      1) оларды бумалап байлап, саңылауы бар жәшіктерге, қаптарға және себеттерге салады;</w:t>
      </w:r>
      <w:r>
        <w:br/>
      </w:r>
      <w:r>
        <w:rPr>
          <w:rFonts w:ascii="Times New Roman"/>
          <w:b w:val="false"/>
          <w:i w:val="false"/>
          <w:color w:val="000000"/>
          <w:sz w:val="28"/>
        </w:rPr>
        <w:t>
</w:t>
      </w:r>
      <w:r>
        <w:rPr>
          <w:rFonts w:ascii="Times New Roman"/>
          <w:b w:val="false"/>
          <w:i w:val="false"/>
          <w:color w:val="000000"/>
          <w:sz w:val="28"/>
        </w:rPr>
        <w:t>
      2) тамыр жүйесінің кеуіп, құрғап қалуына жол бермеу мақсатында олардың бетіне ылғалды ағаш ұнтақтары, қар, сабан немесе қамыс төсейді.</w:t>
      </w:r>
      <w:r>
        <w:br/>
      </w:r>
      <w:r>
        <w:rPr>
          <w:rFonts w:ascii="Times New Roman"/>
          <w:b w:val="false"/>
          <w:i w:val="false"/>
          <w:color w:val="000000"/>
          <w:sz w:val="28"/>
        </w:rPr>
        <w:t>
</w:t>
      </w:r>
      <w:r>
        <w:rPr>
          <w:rFonts w:ascii="Times New Roman"/>
          <w:b w:val="false"/>
          <w:i w:val="false"/>
          <w:color w:val="000000"/>
          <w:sz w:val="28"/>
        </w:rPr>
        <w:t>
      24. Тиеу, тасу және түсіру кезінде отырғызу материалына механикалық зақым келмеуге тиіс.</w:t>
      </w:r>
    </w:p>
    <w:bookmarkEnd w:id="8"/>
    <w:bookmarkStart w:name="z41" w:id="9"/>
    <w:p>
      <w:pPr>
        <w:spacing w:after="0"/>
        <w:ind w:left="0"/>
        <w:jc w:val="both"/>
      </w:pPr>
      <w:r>
        <w:rPr>
          <w:rFonts w:ascii="Times New Roman"/>
          <w:b w:val="false"/>
          <w:i w:val="false"/>
          <w:color w:val="000000"/>
          <w:sz w:val="28"/>
        </w:rPr>
        <w:t xml:space="preserve">
Ормандарды молықтыру мен    </w:t>
      </w:r>
      <w:r>
        <w:br/>
      </w:r>
      <w:r>
        <w:rPr>
          <w:rFonts w:ascii="Times New Roman"/>
          <w:b w:val="false"/>
          <w:i w:val="false"/>
          <w:color w:val="000000"/>
          <w:sz w:val="28"/>
        </w:rPr>
        <w:t xml:space="preserve">
орман өсіру үшін тұқымдар мен  </w:t>
      </w:r>
      <w:r>
        <w:br/>
      </w:r>
      <w:r>
        <w:rPr>
          <w:rFonts w:ascii="Times New Roman"/>
          <w:b w:val="false"/>
          <w:i w:val="false"/>
          <w:color w:val="000000"/>
          <w:sz w:val="28"/>
        </w:rPr>
        <w:t>
отырғызу материалдарын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xml:space="preserve">
1-қосымша          </w:t>
      </w:r>
    </w:p>
    <w:bookmarkEnd w:id="9"/>
    <w:bookmarkStart w:name="z42" w:id="10"/>
    <w:p>
      <w:pPr>
        <w:spacing w:after="0"/>
        <w:ind w:left="0"/>
        <w:jc w:val="left"/>
      </w:pPr>
      <w:r>
        <w:rPr>
          <w:rFonts w:ascii="Times New Roman"/>
          <w:b/>
          <w:i w:val="false"/>
          <w:color w:val="000000"/>
        </w:rPr>
        <w:t xml:space="preserve"> 
Тұқымдарды тегіне байланысты себу алдында өңдеудің ерекшеліктері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126"/>
        <w:gridCol w:w="2971"/>
        <w:gridCol w:w="3107"/>
        <w:gridCol w:w="3840"/>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 себуге дайындау тәсілдері</w:t>
            </w:r>
          </w:p>
        </w:tc>
        <w:tc>
          <w:tcPr>
            <w:tcW w:w="3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өсу қуатын және олардың жердегі өнгіштігін ынталандыру үшін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згі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рақты аяздарға екі ай қалғанда себілсе стратификацияланбайды. К</w:t>
            </w:r>
            <w:r>
              <w:rPr>
                <w:rFonts w:ascii="Times New Roman"/>
                <w:b w:val="false"/>
                <w:i w:val="false"/>
                <w:color w:val="000000"/>
                <w:sz w:val="20"/>
              </w:rPr>
              <w:t>ү</w:t>
            </w:r>
            <w:r>
              <w:rPr>
                <w:rFonts w:ascii="Times New Roman"/>
                <w:b w:val="false"/>
                <w:i w:val="false"/>
                <w:color w:val="000000"/>
                <w:sz w:val="20"/>
              </w:rPr>
              <w:t>з аяғында себілсе, жинал</w:t>
            </w:r>
            <w:r>
              <w:rPr>
                <w:rFonts w:ascii="Times New Roman"/>
                <w:b w:val="false"/>
                <w:i w:val="false"/>
                <w:color w:val="000000"/>
                <w:sz w:val="20"/>
              </w:rPr>
              <w:t>ғ</w:t>
            </w:r>
            <w:r>
              <w:rPr>
                <w:rFonts w:ascii="Times New Roman"/>
                <w:b w:val="false"/>
                <w:i w:val="false"/>
                <w:color w:val="000000"/>
                <w:sz w:val="20"/>
              </w:rPr>
              <w:t>ан сәттен бастап жазғы траншеяларда немесе үй-жайларда құм салынған жәшіктерде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rPr>
                <w:rFonts w:ascii="Times New Roman"/>
                <w:b w:val="false"/>
                <w:i w:val="false"/>
                <w:color w:val="000000"/>
                <w:vertAlign w:val="superscript"/>
              </w:rPr>
              <w:t>о</w:t>
            </w:r>
            <w:r>
              <w:rPr>
                <w:rFonts w:ascii="Times New Roman"/>
                <w:b w:val="false"/>
                <w:i w:val="false"/>
                <w:color w:val="000000"/>
                <w:sz w:val="20"/>
              </w:rPr>
              <w:t>С температурада дым</w:t>
            </w:r>
            <w:r>
              <w:rPr>
                <w:rFonts w:ascii="Times New Roman"/>
                <w:b w:val="false"/>
                <w:i w:val="false"/>
                <w:color w:val="000000"/>
                <w:sz w:val="20"/>
              </w:rPr>
              <w:t>қ</w:t>
            </w:r>
            <w:r>
              <w:rPr>
                <w:rFonts w:ascii="Times New Roman"/>
                <w:b w:val="false"/>
                <w:i w:val="false"/>
                <w:color w:val="000000"/>
                <w:sz w:val="20"/>
              </w:rPr>
              <w:t>ыл құм салынған жәшіктерде 90-100 күн бойы немесе қыста то</w:t>
            </w:r>
            <w:r>
              <w:rPr>
                <w:rFonts w:ascii="Times New Roman"/>
                <w:b w:val="false"/>
                <w:i w:val="false"/>
                <w:color w:val="000000"/>
                <w:sz w:val="20"/>
              </w:rPr>
              <w:t>ң</w:t>
            </w:r>
            <w:r>
              <w:rPr>
                <w:rFonts w:ascii="Times New Roman"/>
                <w:b w:val="false"/>
                <w:i w:val="false"/>
                <w:color w:val="000000"/>
                <w:sz w:val="20"/>
              </w:rPr>
              <w:t>азымайтын траншеяларда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 xml:space="preserve">ымды температурасы 35 </w:t>
            </w:r>
            <w:r>
              <w:rPr>
                <w:rFonts w:ascii="Times New Roman"/>
                <w:b w:val="false"/>
                <w:i w:val="false"/>
                <w:color w:val="000000"/>
                <w:vertAlign w:val="superscript"/>
              </w:rPr>
              <w:t>0</w:t>
            </w:r>
            <w:r>
              <w:rPr>
                <w:rFonts w:ascii="Times New Roman"/>
                <w:b w:val="false"/>
                <w:i w:val="false"/>
                <w:color w:val="000000"/>
                <w:sz w:val="20"/>
              </w:rPr>
              <w:t>С суға жібітеді, Үшінші тәулікте Температурасы 16-18оС су қ</w:t>
            </w:r>
            <w:r>
              <w:rPr>
                <w:rFonts w:ascii="Times New Roman"/>
                <w:b w:val="false"/>
                <w:i w:val="false"/>
                <w:color w:val="000000"/>
                <w:sz w:val="20"/>
              </w:rPr>
              <w:t>ұяды. Содан кейін температурасы 30-35</w:t>
            </w:r>
            <w:r>
              <w:rPr>
                <w:rFonts w:ascii="Times New Roman"/>
                <w:b w:val="false"/>
                <w:i w:val="false"/>
                <w:color w:val="000000"/>
                <w:vertAlign w:val="superscript"/>
              </w:rPr>
              <w:t>о</w:t>
            </w:r>
            <w:r>
              <w:rPr>
                <w:rFonts w:ascii="Times New Roman"/>
                <w:b w:val="false"/>
                <w:i w:val="false"/>
                <w:color w:val="000000"/>
                <w:sz w:val="20"/>
              </w:rPr>
              <w:t xml:space="preserve">С </w:t>
            </w:r>
            <w:r>
              <w:rPr>
                <w:rFonts w:ascii="Times New Roman"/>
                <w:b w:val="false"/>
                <w:i w:val="false"/>
                <w:color w:val="000000"/>
                <w:sz w:val="20"/>
              </w:rPr>
              <w:t>ү</w:t>
            </w:r>
            <w:r>
              <w:rPr>
                <w:rFonts w:ascii="Times New Roman"/>
                <w:b w:val="false"/>
                <w:i w:val="false"/>
                <w:color w:val="000000"/>
                <w:sz w:val="20"/>
              </w:rPr>
              <w:t>й-жайларда құм салынған жәшіктерде стратификациялайды.</w:t>
            </w:r>
            <w:r>
              <w:br/>
            </w:r>
            <w:r>
              <w:rPr>
                <w:rFonts w:ascii="Times New Roman"/>
                <w:b w:val="false"/>
                <w:i w:val="false"/>
                <w:color w:val="000000"/>
                <w:sz w:val="20"/>
              </w:rPr>
              <w:t>
</w:t>
            </w:r>
            <w:r>
              <w:rPr>
                <w:rFonts w:ascii="Times New Roman"/>
                <w:b w:val="false"/>
                <w:i w:val="false"/>
                <w:color w:val="000000"/>
                <w:sz w:val="20"/>
              </w:rPr>
              <w:t>Қоспаны к</w:t>
            </w:r>
            <w:r>
              <w:rPr>
                <w:rFonts w:ascii="Times New Roman"/>
                <w:b w:val="false"/>
                <w:i w:val="false"/>
                <w:color w:val="000000"/>
                <w:sz w:val="20"/>
              </w:rPr>
              <w:t>ү</w:t>
            </w:r>
            <w:r>
              <w:rPr>
                <w:rFonts w:ascii="Times New Roman"/>
                <w:b w:val="false"/>
                <w:i w:val="false"/>
                <w:color w:val="000000"/>
                <w:sz w:val="20"/>
              </w:rPr>
              <w:t>ніне 2-3 рет аударыстырып т</w:t>
            </w:r>
            <w:r>
              <w:rPr>
                <w:rFonts w:ascii="Times New Roman"/>
                <w:b w:val="false"/>
                <w:i w:val="false"/>
                <w:color w:val="000000"/>
                <w:sz w:val="20"/>
              </w:rPr>
              <w:t>ұ</w:t>
            </w:r>
            <w:r>
              <w:rPr>
                <w:rFonts w:ascii="Times New Roman"/>
                <w:b w:val="false"/>
                <w:i w:val="false"/>
                <w:color w:val="000000"/>
                <w:sz w:val="20"/>
              </w:rPr>
              <w:t>рады.</w:t>
            </w:r>
            <w:r>
              <w:br/>
            </w:r>
            <w:r>
              <w:rPr>
                <w:rFonts w:ascii="Times New Roman"/>
                <w:b w:val="false"/>
                <w:i w:val="false"/>
                <w:color w:val="000000"/>
                <w:sz w:val="20"/>
              </w:rPr>
              <w:t>
</w:t>
            </w:r>
            <w:r>
              <w:rPr>
                <w:rFonts w:ascii="Times New Roman"/>
                <w:b w:val="false"/>
                <w:i w:val="false"/>
                <w:color w:val="000000"/>
                <w:sz w:val="20"/>
              </w:rPr>
              <w:t>12-15-ші к</w:t>
            </w:r>
            <w:r>
              <w:rPr>
                <w:rFonts w:ascii="Times New Roman"/>
                <w:b w:val="false"/>
                <w:i w:val="false"/>
                <w:color w:val="000000"/>
                <w:sz w:val="20"/>
              </w:rPr>
              <w:t>ү</w:t>
            </w:r>
            <w:r>
              <w:rPr>
                <w:rFonts w:ascii="Times New Roman"/>
                <w:b w:val="false"/>
                <w:i w:val="false"/>
                <w:color w:val="000000"/>
                <w:sz w:val="20"/>
              </w:rPr>
              <w:t xml:space="preserve">ні </w:t>
            </w:r>
            <w:r>
              <w:rPr>
                <w:rFonts w:ascii="Times New Roman"/>
                <w:b w:val="false"/>
                <w:i w:val="false"/>
                <w:color w:val="000000"/>
                <w:sz w:val="20"/>
              </w:rPr>
              <w:t>ө</w:t>
            </w:r>
            <w:r>
              <w:rPr>
                <w:rFonts w:ascii="Times New Roman"/>
                <w:b w:val="false"/>
                <w:i w:val="false"/>
                <w:color w:val="000000"/>
                <w:sz w:val="20"/>
              </w:rPr>
              <w:t>сіп-</w:t>
            </w:r>
            <w:r>
              <w:rPr>
                <w:rFonts w:ascii="Times New Roman"/>
                <w:b w:val="false"/>
                <w:i w:val="false"/>
                <w:color w:val="000000"/>
                <w:sz w:val="20"/>
              </w:rPr>
              <w:t>ө</w:t>
            </w:r>
            <w:r>
              <w:rPr>
                <w:rFonts w:ascii="Times New Roman"/>
                <w:b w:val="false"/>
                <w:i w:val="false"/>
                <w:color w:val="000000"/>
                <w:sz w:val="20"/>
              </w:rPr>
              <w:t>не бастайды.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айлант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w:t>
            </w:r>
            <w:r>
              <w:rPr>
                <w:rFonts w:ascii="Times New Roman"/>
                <w:b w:val="false"/>
                <w:i w:val="false"/>
                <w:color w:val="000000"/>
                <w:sz w:val="20"/>
              </w:rPr>
              <w:t>ү</w:t>
            </w:r>
            <w:r>
              <w:rPr>
                <w:rFonts w:ascii="Times New Roman"/>
                <w:b w:val="false"/>
                <w:i w:val="false"/>
                <w:color w:val="000000"/>
                <w:sz w:val="20"/>
              </w:rPr>
              <w:t>н бойы су</w:t>
            </w:r>
            <w:r>
              <w:rPr>
                <w:rFonts w:ascii="Times New Roman"/>
                <w:b w:val="false"/>
                <w:i w:val="false"/>
                <w:color w:val="000000"/>
                <w:sz w:val="20"/>
              </w:rPr>
              <w:t>ғ</w:t>
            </w:r>
            <w:r>
              <w:rPr>
                <w:rFonts w:ascii="Times New Roman"/>
                <w:b w:val="false"/>
                <w:i w:val="false"/>
                <w:color w:val="000000"/>
                <w:sz w:val="20"/>
              </w:rPr>
              <w:t>а жібітеді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аморфа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w:t>
            </w:r>
            <w:r>
              <w:rPr>
                <w:rFonts w:ascii="Times New Roman"/>
                <w:b w:val="false"/>
                <w:i w:val="false"/>
                <w:color w:val="000000"/>
                <w:sz w:val="20"/>
              </w:rPr>
              <w:t>ғ</w:t>
            </w:r>
            <w:r>
              <w:rPr>
                <w:rFonts w:ascii="Times New Roman"/>
                <w:b w:val="false"/>
                <w:i w:val="false"/>
                <w:color w:val="000000"/>
                <w:sz w:val="20"/>
              </w:rPr>
              <w:t>ат бойы су</w:t>
            </w:r>
            <w:r>
              <w:rPr>
                <w:rFonts w:ascii="Times New Roman"/>
                <w:b w:val="false"/>
                <w:i w:val="false"/>
                <w:color w:val="000000"/>
                <w:sz w:val="20"/>
              </w:rPr>
              <w:t>ғ</w:t>
            </w:r>
            <w:r>
              <w:rPr>
                <w:rFonts w:ascii="Times New Roman"/>
                <w:b w:val="false"/>
                <w:i w:val="false"/>
                <w:color w:val="000000"/>
                <w:sz w:val="20"/>
              </w:rPr>
              <w:t>а жібітеді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rPr>
                <w:rFonts w:ascii="Times New Roman"/>
                <w:b w:val="false"/>
                <w:i w:val="false"/>
                <w:color w:val="000000"/>
                <w:sz w:val="20"/>
              </w:rPr>
              <w:t>жемісті а</w:t>
            </w:r>
            <w:r>
              <w:rPr>
                <w:rFonts w:ascii="Times New Roman"/>
                <w:b w:val="false"/>
                <w:i w:val="false"/>
                <w:color w:val="000000"/>
                <w:sz w:val="20"/>
              </w:rPr>
              <w:t>ронин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w:t>
            </w:r>
            <w:r>
              <w:rPr>
                <w:rFonts w:ascii="Times New Roman"/>
                <w:b w:val="false"/>
                <w:i w:val="false"/>
                <w:color w:val="000000"/>
                <w:sz w:val="20"/>
              </w:rPr>
              <w:t>қ</w:t>
            </w:r>
            <w:r>
              <w:rPr>
                <w:rFonts w:ascii="Times New Roman"/>
                <w:b w:val="false"/>
                <w:i w:val="false"/>
                <w:color w:val="000000"/>
                <w:sz w:val="20"/>
              </w:rPr>
              <w:t>ылды калий ерітіндісінде (0,5 %) 2 са</w:t>
            </w:r>
            <w:r>
              <w:rPr>
                <w:rFonts w:ascii="Times New Roman"/>
                <w:b w:val="false"/>
                <w:i w:val="false"/>
                <w:color w:val="000000"/>
                <w:sz w:val="20"/>
              </w:rPr>
              <w:t>ғ</w:t>
            </w:r>
            <w:r>
              <w:rPr>
                <w:rFonts w:ascii="Times New Roman"/>
                <w:b w:val="false"/>
                <w:i w:val="false"/>
                <w:color w:val="000000"/>
                <w:sz w:val="20"/>
              </w:rPr>
              <w:t>ат бойы жібітеді, содан кейін 60 к</w:t>
            </w:r>
            <w:r>
              <w:rPr>
                <w:rFonts w:ascii="Times New Roman"/>
                <w:b w:val="false"/>
                <w:i w:val="false"/>
                <w:color w:val="000000"/>
                <w:sz w:val="20"/>
              </w:rPr>
              <w:t>ү</w:t>
            </w:r>
            <w:r>
              <w:rPr>
                <w:rFonts w:ascii="Times New Roman"/>
                <w:b w:val="false"/>
                <w:i w:val="false"/>
                <w:color w:val="000000"/>
                <w:sz w:val="20"/>
              </w:rPr>
              <w:t>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 (қотыр)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себілсе  алдын ала т</w:t>
            </w:r>
            <w:r>
              <w:rPr>
                <w:rFonts w:ascii="Times New Roman"/>
                <w:b w:val="false"/>
                <w:i w:val="false"/>
                <w:color w:val="000000"/>
                <w:sz w:val="20"/>
              </w:rPr>
              <w:t>ұқ</w:t>
            </w:r>
            <w:r>
              <w:rPr>
                <w:rFonts w:ascii="Times New Roman"/>
                <w:b w:val="false"/>
                <w:i w:val="false"/>
                <w:color w:val="000000"/>
                <w:sz w:val="20"/>
              </w:rPr>
              <w:t>ымды жабыска</w:t>
            </w:r>
            <w:r>
              <w:rPr>
                <w:rFonts w:ascii="Times New Roman"/>
                <w:b w:val="false"/>
                <w:i w:val="false"/>
                <w:color w:val="000000"/>
                <w:sz w:val="20"/>
              </w:rPr>
              <w:t>қ</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йге дейін жібітіп алады, к</w:t>
            </w:r>
            <w:r>
              <w:rPr>
                <w:rFonts w:ascii="Times New Roman"/>
                <w:b w:val="false"/>
                <w:i w:val="false"/>
                <w:color w:val="000000"/>
                <w:sz w:val="20"/>
              </w:rPr>
              <w:t>ү</w:t>
            </w:r>
            <w:r>
              <w:rPr>
                <w:rFonts w:ascii="Times New Roman"/>
                <w:b w:val="false"/>
                <w:i w:val="false"/>
                <w:color w:val="000000"/>
                <w:sz w:val="20"/>
              </w:rPr>
              <w:t>з аяғында және қыста себілсе, 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ішінара жабысқақ к</w:t>
            </w:r>
            <w:r>
              <w:rPr>
                <w:rFonts w:ascii="Times New Roman"/>
                <w:b w:val="false"/>
                <w:i w:val="false"/>
                <w:color w:val="000000"/>
                <w:sz w:val="20"/>
              </w:rPr>
              <w:t>ү</w:t>
            </w:r>
            <w:r>
              <w:rPr>
                <w:rFonts w:ascii="Times New Roman"/>
                <w:b w:val="false"/>
                <w:i w:val="false"/>
                <w:color w:val="000000"/>
                <w:sz w:val="20"/>
              </w:rPr>
              <w:t>йге дейін жібітіп алады (2-3 тәулік) немесе қ</w:t>
            </w:r>
            <w:r>
              <w:rPr>
                <w:rFonts w:ascii="Times New Roman"/>
                <w:b w:val="false"/>
                <w:i w:val="false"/>
                <w:color w:val="000000"/>
                <w:sz w:val="20"/>
              </w:rPr>
              <w:t>ұ</w:t>
            </w:r>
            <w:r>
              <w:rPr>
                <w:rFonts w:ascii="Times New Roman"/>
                <w:b w:val="false"/>
                <w:i w:val="false"/>
                <w:color w:val="000000"/>
                <w:sz w:val="20"/>
              </w:rPr>
              <w:t>рға</w:t>
            </w:r>
            <w:r>
              <w:rPr>
                <w:rFonts w:ascii="Times New Roman"/>
                <w:b w:val="false"/>
                <w:i w:val="false"/>
                <w:color w:val="000000"/>
                <w:sz w:val="20"/>
              </w:rPr>
              <w:t>қ</w:t>
            </w:r>
            <w:r>
              <w:rPr>
                <w:rFonts w:ascii="Times New Roman"/>
                <w:b w:val="false"/>
                <w:i w:val="false"/>
                <w:color w:val="000000"/>
                <w:sz w:val="20"/>
              </w:rPr>
              <w:t xml:space="preserve"> күйінде себеді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2 т</w:t>
            </w:r>
            <w:r>
              <w:rPr>
                <w:rFonts w:ascii="Times New Roman"/>
                <w:b w:val="false"/>
                <w:i w:val="false"/>
                <w:color w:val="000000"/>
                <w:sz w:val="20"/>
              </w:rPr>
              <w:t>ә</w:t>
            </w:r>
            <w:r>
              <w:rPr>
                <w:rFonts w:ascii="Times New Roman"/>
                <w:b w:val="false"/>
                <w:i w:val="false"/>
                <w:color w:val="000000"/>
                <w:sz w:val="20"/>
              </w:rPr>
              <w:t xml:space="preserve">улік бойы қарға аунатып, тоңазытып алады. </w:t>
            </w:r>
            <w:r>
              <w:rPr>
                <w:rFonts w:ascii="Times New Roman"/>
                <w:b w:val="false"/>
                <w:i w:val="false"/>
                <w:color w:val="000000"/>
                <w:sz w:val="20"/>
              </w:rPr>
              <w:t>Қ</w:t>
            </w:r>
            <w:r>
              <w:rPr>
                <w:rFonts w:ascii="Times New Roman"/>
                <w:b w:val="false"/>
                <w:i w:val="false"/>
                <w:color w:val="000000"/>
                <w:sz w:val="20"/>
              </w:rPr>
              <w:t xml:space="preserve">арға аунату </w:t>
            </w:r>
            <w:r>
              <w:rPr>
                <w:rFonts w:ascii="Times New Roman"/>
                <w:b w:val="false"/>
                <w:i w:val="false"/>
                <w:color w:val="000000"/>
                <w:sz w:val="20"/>
              </w:rPr>
              <w:t>ұзақтығы - 30 күн. Температурасы төмен (0</w:t>
            </w:r>
            <w:r>
              <w:rPr>
                <w:rFonts w:ascii="Times New Roman"/>
                <w:b w:val="false"/>
                <w:i w:val="false"/>
                <w:color w:val="000000"/>
                <w:vertAlign w:val="superscript"/>
              </w:rPr>
              <w:t>о</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 xml:space="preserve">а жуық) </w:t>
            </w:r>
            <w:r>
              <w:rPr>
                <w:rFonts w:ascii="Times New Roman"/>
                <w:b w:val="false"/>
                <w:i w:val="false"/>
                <w:color w:val="000000"/>
                <w:sz w:val="20"/>
              </w:rPr>
              <w:t>ү</w:t>
            </w:r>
            <w:r>
              <w:rPr>
                <w:rFonts w:ascii="Times New Roman"/>
                <w:b w:val="false"/>
                <w:i w:val="false"/>
                <w:color w:val="000000"/>
                <w:sz w:val="20"/>
              </w:rPr>
              <w:t xml:space="preserve">й ішінде </w:t>
            </w:r>
            <w:r>
              <w:rPr>
                <w:rFonts w:ascii="Times New Roman"/>
                <w:b w:val="false"/>
                <w:i w:val="false"/>
                <w:color w:val="000000"/>
                <w:sz w:val="20"/>
              </w:rPr>
              <w:t>құ</w:t>
            </w:r>
            <w:r>
              <w:rPr>
                <w:rFonts w:ascii="Times New Roman"/>
                <w:b w:val="false"/>
                <w:i w:val="false"/>
                <w:color w:val="000000"/>
                <w:sz w:val="20"/>
              </w:rPr>
              <w:t>м салын</w:t>
            </w:r>
            <w:r>
              <w:rPr>
                <w:rFonts w:ascii="Times New Roman"/>
                <w:b w:val="false"/>
                <w:i w:val="false"/>
                <w:color w:val="000000"/>
                <w:sz w:val="20"/>
              </w:rPr>
              <w:t>ғ</w:t>
            </w:r>
            <w:r>
              <w:rPr>
                <w:rFonts w:ascii="Times New Roman"/>
                <w:b w:val="false"/>
                <w:i w:val="false"/>
                <w:color w:val="000000"/>
                <w:sz w:val="20"/>
              </w:rPr>
              <w:t>ан жәшіктерде 30 к</w:t>
            </w:r>
            <w:r>
              <w:rPr>
                <w:rFonts w:ascii="Times New Roman"/>
                <w:b w:val="false"/>
                <w:i w:val="false"/>
                <w:color w:val="000000"/>
                <w:sz w:val="20"/>
              </w:rPr>
              <w:t>ү</w:t>
            </w:r>
            <w:r>
              <w:rPr>
                <w:rFonts w:ascii="Times New Roman"/>
                <w:b w:val="false"/>
                <w:i w:val="false"/>
                <w:color w:val="000000"/>
                <w:sz w:val="20"/>
              </w:rPr>
              <w:t>н бойы стратификациялайды және ТМТД-мен немесе фентиураммен дәрілейді. Т</w:t>
            </w:r>
            <w:r>
              <w:rPr>
                <w:rFonts w:ascii="Times New Roman"/>
                <w:b w:val="false"/>
                <w:i w:val="false"/>
                <w:color w:val="000000"/>
                <w:sz w:val="20"/>
              </w:rPr>
              <w:t>ұқ</w:t>
            </w:r>
            <w:r>
              <w:rPr>
                <w:rFonts w:ascii="Times New Roman"/>
                <w:b w:val="false"/>
                <w:i w:val="false"/>
                <w:color w:val="000000"/>
                <w:sz w:val="20"/>
              </w:rPr>
              <w:t>ымды 6 са</w:t>
            </w:r>
            <w:r>
              <w:rPr>
                <w:rFonts w:ascii="Times New Roman"/>
                <w:b w:val="false"/>
                <w:i w:val="false"/>
                <w:color w:val="000000"/>
                <w:sz w:val="20"/>
              </w:rPr>
              <w:t>ғ</w:t>
            </w:r>
            <w:r>
              <w:rPr>
                <w:rFonts w:ascii="Times New Roman"/>
                <w:b w:val="false"/>
                <w:i w:val="false"/>
                <w:color w:val="000000"/>
                <w:sz w:val="20"/>
              </w:rPr>
              <w:t>ат бойы 0,005 % к</w:t>
            </w:r>
            <w:r>
              <w:rPr>
                <w:rFonts w:ascii="Times New Roman"/>
                <w:b w:val="false"/>
                <w:i w:val="false"/>
                <w:color w:val="000000"/>
                <w:sz w:val="20"/>
              </w:rPr>
              <w:t>ү</w:t>
            </w:r>
            <w:r>
              <w:rPr>
                <w:rFonts w:ascii="Times New Roman"/>
                <w:b w:val="false"/>
                <w:i w:val="false"/>
                <w:color w:val="000000"/>
                <w:sz w:val="20"/>
              </w:rPr>
              <w:t xml:space="preserve">кірт қышқылды кобальт ерітіндісімен (COS04) немесе 0.001 % молибден ерітіндісімен (NH4)2 Мо04 </w:t>
            </w:r>
            <w:r>
              <w:rPr>
                <w:rFonts w:ascii="Times New Roman"/>
                <w:b w:val="false"/>
                <w:i w:val="false"/>
                <w:color w:val="000000"/>
                <w:sz w:val="20"/>
              </w:rPr>
              <w:t>өң</w:t>
            </w:r>
            <w:r>
              <w:rPr>
                <w:rFonts w:ascii="Times New Roman"/>
                <w:b w:val="false"/>
                <w:i w:val="false"/>
                <w:color w:val="000000"/>
                <w:sz w:val="20"/>
              </w:rPr>
              <w:t>дейді. Марганец қышқылды калийді</w:t>
            </w:r>
            <w:r>
              <w:rPr>
                <w:rFonts w:ascii="Times New Roman"/>
                <w:b w:val="false"/>
                <w:i w:val="false"/>
                <w:color w:val="000000"/>
                <w:sz w:val="20"/>
              </w:rPr>
              <w:t>ң</w:t>
            </w:r>
            <w:r>
              <w:rPr>
                <w:rFonts w:ascii="Times New Roman"/>
                <w:b w:val="false"/>
                <w:i w:val="false"/>
                <w:color w:val="000000"/>
                <w:sz w:val="20"/>
              </w:rPr>
              <w:t xml:space="preserve"> 0,5 % ерітіндісімен 2 сағат дәрілейді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қайың</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жібітіп алады немесе құрғақ күйінде себеді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 аунатып алады немесе төмен температурада (0</w:t>
            </w:r>
            <w:r>
              <w:rPr>
                <w:rFonts w:ascii="Times New Roman"/>
                <w:b w:val="false"/>
                <w:i w:val="false"/>
                <w:color w:val="000000"/>
                <w:vertAlign w:val="superscript"/>
              </w:rPr>
              <w:t>0</w:t>
            </w:r>
            <w:r>
              <w:rPr>
                <w:rFonts w:ascii="Times New Roman"/>
                <w:b w:val="false"/>
                <w:i w:val="false"/>
                <w:color w:val="000000"/>
                <w:sz w:val="20"/>
              </w:rPr>
              <w:t>С-қа жуык) алдын ала жібітілген тұқымды құм салынған жәшіктерде 30 күн бойы стратификациялайды. Алдын ала жібітілген тұқымды брезентке үйіп, жабысқақ күйге дейін жеткізеді. ТМТД-мен немесе фентиураммен дәрілейді.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Қыркүйектен кешіктірмей себілсе дайындамайды; одан кеш себілсе 30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күн бойы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50</w:t>
            </w:r>
            <w:r>
              <w:rPr>
                <w:rFonts w:ascii="Times New Roman"/>
                <w:b w:val="false"/>
                <w:i w:val="false"/>
                <w:color w:val="000000"/>
                <w:vertAlign w:val="superscript"/>
              </w:rPr>
              <w:t>0</w:t>
            </w:r>
            <w:r>
              <w:rPr>
                <w:rFonts w:ascii="Times New Roman"/>
                <w:b w:val="false"/>
                <w:i w:val="false"/>
                <w:color w:val="000000"/>
                <w:sz w:val="20"/>
              </w:rPr>
              <w:t>С температурадағы суда 2 тәулік бойы жібітеді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(кәдімгі) долана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сағат бойы 45 % күкірт қышқылы ерітіндісінде жібітеді, жуып-шаяды және температурасы 20-25</w:t>
            </w:r>
            <w:r>
              <w:rPr>
                <w:rFonts w:ascii="Times New Roman"/>
                <w:b w:val="false"/>
                <w:i w:val="false"/>
                <w:color w:val="000000"/>
                <w:vertAlign w:val="superscript"/>
              </w:rPr>
              <w:t>0</w:t>
            </w:r>
            <w:r>
              <w:rPr>
                <w:rFonts w:ascii="Times New Roman"/>
                <w:b w:val="false"/>
                <w:i w:val="false"/>
                <w:color w:val="000000"/>
                <w:sz w:val="20"/>
              </w:rPr>
              <w:t xml:space="preserve"> С үй-жайларда 180-240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Алқызыл долана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кейін бірден 5-10</w:t>
            </w:r>
            <w:r>
              <w:rPr>
                <w:rFonts w:ascii="Times New Roman"/>
                <w:b w:val="false"/>
                <w:i w:val="false"/>
                <w:color w:val="000000"/>
                <w:vertAlign w:val="superscript"/>
              </w:rPr>
              <w:t>0</w:t>
            </w:r>
            <w:r>
              <w:rPr>
                <w:rFonts w:ascii="Times New Roman"/>
                <w:b w:val="false"/>
                <w:i w:val="false"/>
                <w:color w:val="000000"/>
                <w:sz w:val="20"/>
              </w:rPr>
              <w:t>С температурада 160-260 күн бойы үнемі ылғалдандыра және араластыра отырып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 долана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1 жыл ішінде стратификациялап, келесі күзде себеді. Стратификация алдында 3-4 күн жібітеді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 және дала шиесі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сәттен бастап себуге дейін жаңа жиналған, кептірілмеген тұқымдарды жазғы траншеяларда немесе салкын үй ішінде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сәттен бастап 180 күн ішінде (дала шиесі үшін - 120-180 күн) үйжайда немесе тоңазымайтын траншеяларда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бірден құрғақ күйінде себеді немесе 2 сағат суға жібітіп, кептіріп алады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тікенекті (кәдімгі) қарамала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 сәттен бастап себуге дейін жазғы траншеяларда немесе құм салынған жәшіктерде стратификациялайды. Құрғақ тұқымды ерте көктемде себуге болады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қайнаған ыстық су (90</w:t>
            </w:r>
            <w:r>
              <w:rPr>
                <w:rFonts w:ascii="Times New Roman"/>
                <w:b w:val="false"/>
                <w:i w:val="false"/>
                <w:color w:val="000000"/>
                <w:vertAlign w:val="superscript"/>
              </w:rPr>
              <w:t>0</w:t>
            </w:r>
            <w:r>
              <w:rPr>
                <w:rFonts w:ascii="Times New Roman"/>
                <w:b w:val="false"/>
                <w:i w:val="false"/>
                <w:color w:val="000000"/>
                <w:sz w:val="20"/>
              </w:rPr>
              <w:t>С) құяды, содан соң салқындаған суда 10 сағат қалдырады. Су мен тұқымның арақатынасы 3:1. Ісінбеген тұқымды қайта өңдейді.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Ыстык су құюды 2 сағат бойы күкірт қышқылының концентратымен өңдеумен алмастыруға болады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1,5 ай қалғанда себер болса дайындамайды, одан кеш себетін болса жинаған сәттен бастап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жібітілген тұкымды қыста тоңазымайтын траншеяларда немесе үй-жайда 0-5</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 мерзімі - құмда 90 күн, шымтезек Ұнтағында 75 күн</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бойы жібітеді, содан кейін дымқыл құммен араластырады. Тұқым 6-7 күннен кейін өсіп-өнеді. ТМТД-мен немесе фентеураммен дәрілейді</w:t>
            </w:r>
          </w:p>
        </w:tc>
      </w:tr>
      <w:tr>
        <w:trPr>
          <w:trHeight w:val="6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алқызыл дерен (свидина)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Жинаудан себуге дейін бірден жазғы траншеяларда стратификациялайды. Жинаған соң дайындықсыз бірден себуге болады.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құм салынған жәшіктерде 180 күн бойы немесе жинаған соң бірден жазғы, содан кейін қысқы тоңазымайтын траншеяларда 240-270 күн бойы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15 күн бойы қарға аунатып алады, содан кейін оны үйжайларда 90 күн бойы 5-6</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траншеяларда немесе құм салынған жәшіктерде сақталған соң дайындықты қажет етпейді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 және сібір шыршасы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себу алдында 60-90 күн бойы қарға аунатып алады. Марганец қышкылды калийдің 0,5 % ерітіндісінде 2 сағат жібітеді. ТМТД-мен, фентиураммен, БМК-мен немесе фундазолмен дәрілейді. Мынадай микроэлементтердің су ерітінділерінде 12-18 сағат жібітеді: күкірт қышқылды кобальт (0,03 %), күкірт қышқылды мыс (0,03 %) немесе марганец қышқылды калийдің, бор қышкылының, күкірт қышқылды мыстың, мырыштың және кобальттің (0,002 %-тен) қоспасы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(тянь-шань) шыршасы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бір тәулік суға жібітілген тұқым қарға аунатылады. Қарға аунату мерзімі 1-1,5 ай. Қарға аунатқаннан кейін 0,5% КМn04 ерітіндісінде 30 минут дәрілейді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35-40 С суға салып, 24 сағат ұстайды. Содан соң оны 0,5% КМn04 ерітіндісінде 30 минут дәрілеп, көлеңкеде әбден кептіріп алып себеді.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немесе үйжайларда 2-50С температурада 60-90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суық траншеяларда немесе үй-жайларда 2-5 С температурада 50-60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алдында шағын қаптарға салып 1,5 ай бойы қар үстіне қойып қояды немесе 5-8 С температурада аптасына 2 рет ылғалдандыра және араластыра отырып ағаш үгінділерінде стратификациялайды. 18-20 күннен кейін тұқым өнеді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тұқымды жазғы траншеяларда стратификациялағанда өскіндер бір жылдан кейін пайда болады.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алдымен жазғы, одан кейін қыста тоңазымайтын траншеяларда немесе алдымен үй-жайларда 15-18</w:t>
            </w:r>
            <w:r>
              <w:rPr>
                <w:rFonts w:ascii="Times New Roman"/>
                <w:b w:val="false"/>
                <w:i w:val="false"/>
                <w:color w:val="000000"/>
                <w:vertAlign w:val="superscript"/>
              </w:rPr>
              <w:t>0</w:t>
            </w:r>
            <w:r>
              <w:rPr>
                <w:rFonts w:ascii="Times New Roman"/>
                <w:b w:val="false"/>
                <w:i w:val="false"/>
                <w:color w:val="000000"/>
                <w:sz w:val="20"/>
              </w:rPr>
              <w:t>С температурада, содан соң қыста 5</w:t>
            </w:r>
            <w:r>
              <w:rPr>
                <w:rFonts w:ascii="Times New Roman"/>
                <w:b w:val="false"/>
                <w:i w:val="false"/>
                <w:color w:val="000000"/>
                <w:vertAlign w:val="superscript"/>
              </w:rPr>
              <w:t>0</w:t>
            </w:r>
            <w:r>
              <w:rPr>
                <w:rFonts w:ascii="Times New Roman"/>
                <w:b w:val="false"/>
                <w:i w:val="false"/>
                <w:color w:val="000000"/>
                <w:sz w:val="20"/>
              </w:rPr>
              <w:t>С дейін төмен температурада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(сарықараған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Дайындауды </w:t>
            </w:r>
            <w:r>
              <w:rPr>
                <w:rFonts w:ascii="Times New Roman"/>
                <w:b w:val="false"/>
                <w:i w:val="false"/>
                <w:color w:val="000000"/>
                <w:sz w:val="20"/>
              </w:rPr>
              <w:t>қ</w:t>
            </w:r>
            <w:r>
              <w:rPr>
                <w:rFonts w:ascii="Times New Roman"/>
                <w:b w:val="false"/>
                <w:i w:val="false"/>
                <w:color w:val="000000"/>
                <w:sz w:val="20"/>
              </w:rPr>
              <w:t>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температурасында</w:t>
            </w:r>
            <w:r>
              <w:rPr>
                <w:rFonts w:ascii="Times New Roman"/>
                <w:b w:val="false"/>
                <w:i w:val="false"/>
                <w:color w:val="000000"/>
                <w:sz w:val="20"/>
              </w:rPr>
              <w:t>ғ</w:t>
            </w:r>
            <w:r>
              <w:rPr>
                <w:rFonts w:ascii="Times New Roman"/>
                <w:b w:val="false"/>
                <w:i w:val="false"/>
                <w:color w:val="000000"/>
                <w:sz w:val="20"/>
              </w:rPr>
              <w:t>ы суда 5 сағат жібітеді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 бойы қарға аунатады немесе 0</w:t>
            </w:r>
            <w:r>
              <w:rPr>
                <w:rFonts w:ascii="Times New Roman"/>
                <w:b w:val="false"/>
                <w:i w:val="false"/>
                <w:color w:val="000000"/>
                <w:vertAlign w:val="superscript"/>
              </w:rPr>
              <w:t>0</w:t>
            </w:r>
            <w:r>
              <w:rPr>
                <w:rFonts w:ascii="Times New Roman"/>
                <w:b w:val="false"/>
                <w:i w:val="false"/>
                <w:color w:val="000000"/>
                <w:sz w:val="20"/>
              </w:rPr>
              <w:t>С мұзда 30 күн бойы ұстайды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 талшын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сақтау кезінде дайындайды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Сақтаудан кейін жылы жерде бірнеше күн ұстап, өнгенше, араластырып және ылғалдандырып тұрады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үйеңкі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үй-жайда 0-3</w:t>
            </w:r>
            <w:r>
              <w:rPr>
                <w:rFonts w:ascii="Times New Roman"/>
                <w:b w:val="false"/>
                <w:i w:val="false"/>
                <w:color w:val="000000"/>
                <w:vertAlign w:val="superscript"/>
              </w:rPr>
              <w:t>0</w:t>
            </w:r>
            <w:r>
              <w:rPr>
                <w:rFonts w:ascii="Times New Roman"/>
                <w:b w:val="false"/>
                <w:i w:val="false"/>
                <w:color w:val="000000"/>
                <w:sz w:val="20"/>
              </w:rPr>
              <w:t>С температурада 45 күн стратификациялайды, содан кейін 45 күн бойы қар астында ұстайды. Тұқымды 3 тәулік бойы жібітеді, содан соң алдымен 5-10</w:t>
            </w:r>
            <w:r>
              <w:rPr>
                <w:rFonts w:ascii="Times New Roman"/>
                <w:b w:val="false"/>
                <w:i w:val="false"/>
                <w:color w:val="000000"/>
                <w:vertAlign w:val="superscript"/>
              </w:rPr>
              <w:t>0</w:t>
            </w:r>
            <w:r>
              <w:rPr>
                <w:rFonts w:ascii="Times New Roman"/>
                <w:b w:val="false"/>
                <w:i w:val="false"/>
                <w:color w:val="000000"/>
                <w:sz w:val="20"/>
              </w:rPr>
              <w:t>С температурада үй-жайда 60 күн, одан кейін 0</w:t>
            </w:r>
            <w:r>
              <w:rPr>
                <w:rFonts w:ascii="Times New Roman"/>
                <w:b w:val="false"/>
                <w:i w:val="false"/>
                <w:color w:val="000000"/>
                <w:vertAlign w:val="superscript"/>
              </w:rPr>
              <w:t>0</w:t>
            </w:r>
            <w:r>
              <w:rPr>
                <w:rFonts w:ascii="Times New Roman"/>
                <w:b w:val="false"/>
                <w:i w:val="false"/>
                <w:color w:val="000000"/>
                <w:sz w:val="20"/>
              </w:rPr>
              <w:t>С-та 60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45-60 күн стратификациялайды. Молибден аммонийдің 3% ерітіндісінде 24 сағат жібітеді, содан соң 8 күн бойы күніне 3 рет 4 минутка жылы суға (35-38Т) және суық суға (0</w:t>
            </w:r>
            <w:r>
              <w:rPr>
                <w:rFonts w:ascii="Times New Roman"/>
                <w:b w:val="false"/>
                <w:i w:val="false"/>
                <w:color w:val="000000"/>
                <w:vertAlign w:val="superscript"/>
              </w:rPr>
              <w:t>0</w:t>
            </w:r>
            <w:r>
              <w:rPr>
                <w:rFonts w:ascii="Times New Roman"/>
                <w:b w:val="false"/>
                <w:i w:val="false"/>
                <w:color w:val="000000"/>
                <w:sz w:val="20"/>
              </w:rPr>
              <w:t>С) салады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қыскы тоңазымайтын траншеяларда стратификациялайды. Стратификациялау мерзімі 45-60 күн.</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араластыра отырып 45-60 күн стратификациялайды. Тұқымға жылы (40</w:t>
            </w:r>
            <w:r>
              <w:rPr>
                <w:rFonts w:ascii="Times New Roman"/>
                <w:b w:val="false"/>
                <w:i w:val="false"/>
                <w:color w:val="000000"/>
                <w:vertAlign w:val="superscript"/>
              </w:rPr>
              <w:t>о</w:t>
            </w:r>
            <w:r>
              <w:rPr>
                <w:rFonts w:ascii="Times New Roman"/>
                <w:b w:val="false"/>
                <w:i w:val="false"/>
                <w:color w:val="000000"/>
                <w:sz w:val="20"/>
              </w:rPr>
              <w:t>С) су құйып, брезентпен жауып, 3 тәулік ұстайды. Содан кейін 30</w:t>
            </w:r>
            <w:r>
              <w:rPr>
                <w:rFonts w:ascii="Times New Roman"/>
                <w:b w:val="false"/>
                <w:i w:val="false"/>
                <w:color w:val="000000"/>
                <w:vertAlign w:val="superscript"/>
              </w:rPr>
              <w:t>0</w:t>
            </w:r>
            <w:r>
              <w:rPr>
                <w:rFonts w:ascii="Times New Roman"/>
                <w:b w:val="false"/>
                <w:i w:val="false"/>
                <w:color w:val="000000"/>
                <w:sz w:val="20"/>
              </w:rPr>
              <w:t>С жуық температурадағы үй-жайларда құм салынған жәшіктерде ұстап, күн сайын араластырып және ылғалдандырып тұрады. Тұқымдар 7-ші күні өнеді. ТМТД-мен немесе фентиураммен дәрілейді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w:t>
            </w:r>
            <w:r>
              <w:rPr>
                <w:rFonts w:ascii="Times New Roman"/>
                <w:b w:val="false"/>
                <w:i w:val="false"/>
                <w:color w:val="000000"/>
                <w:sz w:val="20"/>
              </w:rPr>
              <w:t>ү</w:t>
            </w:r>
            <w:r>
              <w:rPr>
                <w:rFonts w:ascii="Times New Roman"/>
                <w:b w:val="false"/>
                <w:i w:val="false"/>
                <w:color w:val="000000"/>
                <w:sz w:val="20"/>
              </w:rPr>
              <w:t>йе</w:t>
            </w:r>
            <w:r>
              <w:rPr>
                <w:rFonts w:ascii="Times New Roman"/>
                <w:b w:val="false"/>
                <w:i w:val="false"/>
                <w:color w:val="000000"/>
                <w:sz w:val="20"/>
              </w:rPr>
              <w:t>ң</w:t>
            </w:r>
            <w:r>
              <w:rPr>
                <w:rFonts w:ascii="Times New Roman"/>
                <w:b w:val="false"/>
                <w:i w:val="false"/>
                <w:color w:val="000000"/>
                <w:sz w:val="20"/>
              </w:rPr>
              <w:t>кісі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w:t>
            </w:r>
            <w:r>
              <w:rPr>
                <w:rFonts w:ascii="Times New Roman"/>
                <w:b w:val="false"/>
                <w:i w:val="false"/>
                <w:color w:val="000000"/>
                <w:sz w:val="20"/>
              </w:rPr>
              <w:t>ғ</w:t>
            </w:r>
            <w:r>
              <w:rPr>
                <w:rFonts w:ascii="Times New Roman"/>
                <w:b w:val="false"/>
                <w:i w:val="false"/>
                <w:color w:val="000000"/>
                <w:sz w:val="20"/>
              </w:rPr>
              <w:t>аннан кейін жаз</w:t>
            </w:r>
            <w:r>
              <w:rPr>
                <w:rFonts w:ascii="Times New Roman"/>
                <w:b w:val="false"/>
                <w:i w:val="false"/>
                <w:color w:val="000000"/>
                <w:sz w:val="20"/>
              </w:rPr>
              <w:t>ғ</w:t>
            </w:r>
            <w:r>
              <w:rPr>
                <w:rFonts w:ascii="Times New Roman"/>
                <w:b w:val="false"/>
                <w:i w:val="false"/>
                <w:color w:val="000000"/>
                <w:sz w:val="20"/>
              </w:rPr>
              <w:t>ы траншеяларда себуге дейін кемінде 45 к</w:t>
            </w:r>
            <w:r>
              <w:rPr>
                <w:rFonts w:ascii="Times New Roman"/>
                <w:b w:val="false"/>
                <w:i w:val="false"/>
                <w:color w:val="000000"/>
                <w:sz w:val="20"/>
              </w:rPr>
              <w:t>ү</w:t>
            </w:r>
            <w:r>
              <w:rPr>
                <w:rFonts w:ascii="Times New Roman"/>
                <w:b w:val="false"/>
                <w:i w:val="false"/>
                <w:color w:val="000000"/>
                <w:sz w:val="20"/>
              </w:rPr>
              <w:t>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w:t>
            </w:r>
            <w:r>
              <w:rPr>
                <w:rFonts w:ascii="Times New Roman"/>
                <w:b w:val="false"/>
                <w:i w:val="false"/>
                <w:color w:val="000000"/>
                <w:sz w:val="20"/>
              </w:rPr>
              <w:t>ғ</w:t>
            </w:r>
            <w:r>
              <w:rPr>
                <w:rFonts w:ascii="Times New Roman"/>
                <w:b w:val="false"/>
                <w:i w:val="false"/>
                <w:color w:val="000000"/>
                <w:sz w:val="20"/>
              </w:rPr>
              <w:t>аннан кейін алдымен жаз</w:t>
            </w:r>
            <w:r>
              <w:rPr>
                <w:rFonts w:ascii="Times New Roman"/>
                <w:b w:val="false"/>
                <w:i w:val="false"/>
                <w:color w:val="000000"/>
                <w:sz w:val="20"/>
              </w:rPr>
              <w:t>ғ</w:t>
            </w:r>
            <w:r>
              <w:rPr>
                <w:rFonts w:ascii="Times New Roman"/>
                <w:b w:val="false"/>
                <w:i w:val="false"/>
                <w:color w:val="000000"/>
                <w:sz w:val="20"/>
              </w:rPr>
              <w:t>ы, содан кейін қысқы то</w:t>
            </w:r>
            <w:r>
              <w:rPr>
                <w:rFonts w:ascii="Times New Roman"/>
                <w:b w:val="false"/>
                <w:i w:val="false"/>
                <w:color w:val="000000"/>
                <w:sz w:val="20"/>
              </w:rPr>
              <w:t>ң</w:t>
            </w:r>
            <w:r>
              <w:rPr>
                <w:rFonts w:ascii="Times New Roman"/>
                <w:b w:val="false"/>
                <w:i w:val="false"/>
                <w:color w:val="000000"/>
                <w:sz w:val="20"/>
              </w:rPr>
              <w:t>азымайтын траншеяларда 150-180 к</w:t>
            </w:r>
            <w:r>
              <w:rPr>
                <w:rFonts w:ascii="Times New Roman"/>
                <w:b w:val="false"/>
                <w:i w:val="false"/>
                <w:color w:val="000000"/>
                <w:sz w:val="20"/>
              </w:rPr>
              <w:t>ү</w:t>
            </w:r>
            <w:r>
              <w:rPr>
                <w:rFonts w:ascii="Times New Roman"/>
                <w:b w:val="false"/>
                <w:i w:val="false"/>
                <w:color w:val="000000"/>
                <w:sz w:val="20"/>
              </w:rPr>
              <w:t>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кымды 3 к</w:t>
            </w:r>
            <w:r>
              <w:rPr>
                <w:rFonts w:ascii="Times New Roman"/>
                <w:b w:val="false"/>
                <w:i w:val="false"/>
                <w:color w:val="000000"/>
                <w:sz w:val="20"/>
              </w:rPr>
              <w:t>ү</w:t>
            </w:r>
            <w:r>
              <w:rPr>
                <w:rFonts w:ascii="Times New Roman"/>
                <w:b w:val="false"/>
                <w:i w:val="false"/>
                <w:color w:val="000000"/>
                <w:sz w:val="20"/>
              </w:rPr>
              <w:t xml:space="preserve">н жібітіп, алдымен </w:t>
            </w:r>
            <w:r>
              <w:rPr>
                <w:rFonts w:ascii="Times New Roman"/>
                <w:b w:val="false"/>
                <w:i w:val="false"/>
                <w:color w:val="000000"/>
                <w:sz w:val="20"/>
              </w:rPr>
              <w:t>ү</w:t>
            </w:r>
            <w:r>
              <w:rPr>
                <w:rFonts w:ascii="Times New Roman"/>
                <w:b w:val="false"/>
                <w:i w:val="false"/>
                <w:color w:val="000000"/>
                <w:sz w:val="20"/>
              </w:rPr>
              <w:t>йжайларда 10-15</w:t>
            </w:r>
            <w:r>
              <w:rPr>
                <w:rFonts w:ascii="Times New Roman"/>
                <w:b w:val="false"/>
                <w:i w:val="false"/>
                <w:color w:val="000000"/>
                <w:vertAlign w:val="superscript"/>
              </w:rPr>
              <w:t>0</w:t>
            </w:r>
            <w:r>
              <w:rPr>
                <w:rFonts w:ascii="Times New Roman"/>
                <w:b w:val="false"/>
                <w:i w:val="false"/>
                <w:color w:val="000000"/>
                <w:sz w:val="20"/>
              </w:rPr>
              <w:t>С температурада 60 к</w:t>
            </w:r>
            <w:r>
              <w:rPr>
                <w:rFonts w:ascii="Times New Roman"/>
                <w:b w:val="false"/>
                <w:i w:val="false"/>
                <w:color w:val="000000"/>
                <w:sz w:val="20"/>
              </w:rPr>
              <w:t>ү</w:t>
            </w:r>
            <w:r>
              <w:rPr>
                <w:rFonts w:ascii="Times New Roman"/>
                <w:b w:val="false"/>
                <w:i w:val="false"/>
                <w:color w:val="000000"/>
                <w:sz w:val="20"/>
              </w:rPr>
              <w:t>н, содан кейін 0</w:t>
            </w:r>
            <w:r>
              <w:rPr>
                <w:rFonts w:ascii="Times New Roman"/>
                <w:b w:val="false"/>
                <w:i w:val="false"/>
                <w:color w:val="000000"/>
                <w:vertAlign w:val="superscript"/>
              </w:rPr>
              <w:t>0</w:t>
            </w:r>
            <w:r>
              <w:rPr>
                <w:rFonts w:ascii="Times New Roman"/>
                <w:b w:val="false"/>
                <w:i w:val="false"/>
                <w:color w:val="000000"/>
                <w:sz w:val="20"/>
              </w:rPr>
              <w:t>С температурада 30-60 к</w:t>
            </w:r>
            <w:r>
              <w:rPr>
                <w:rFonts w:ascii="Times New Roman"/>
                <w:b w:val="false"/>
                <w:i w:val="false"/>
                <w:color w:val="000000"/>
                <w:sz w:val="20"/>
              </w:rPr>
              <w:t>ү</w:t>
            </w:r>
            <w:r>
              <w:rPr>
                <w:rFonts w:ascii="Times New Roman"/>
                <w:b w:val="false"/>
                <w:i w:val="false"/>
                <w:color w:val="000000"/>
                <w:sz w:val="20"/>
              </w:rPr>
              <w:t>н стратификациялайды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үйеңкі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дайындықсыз бірден себіледі (мамырдың аяғы - маусымның басы)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 райында екпелерді суару міндетті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себуге дейін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Күзден бастап қысқы тоңазымайтын траншеяларда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құм салынған жәшіктерде 0-3</w:t>
            </w:r>
            <w:r>
              <w:rPr>
                <w:rFonts w:ascii="Times New Roman"/>
                <w:b w:val="false"/>
                <w:i w:val="false"/>
                <w:color w:val="000000"/>
                <w:vertAlign w:val="superscript"/>
              </w:rPr>
              <w:t>0</w:t>
            </w:r>
            <w:r>
              <w:rPr>
                <w:rFonts w:ascii="Times New Roman"/>
                <w:b w:val="false"/>
                <w:i w:val="false"/>
                <w:color w:val="000000"/>
                <w:sz w:val="20"/>
              </w:rPr>
              <w:t>С температурада әрбір 2-3 күн сайын ылғалдандыра және араластыра отырып страфикациялайды. 30 күннен соң ылғалдандыруды тоқтатады, температураны 0</w:t>
            </w:r>
            <w:r>
              <w:rPr>
                <w:rFonts w:ascii="Times New Roman"/>
                <w:b w:val="false"/>
                <w:i w:val="false"/>
                <w:color w:val="000000"/>
                <w:vertAlign w:val="superscript"/>
              </w:rPr>
              <w:t>0</w:t>
            </w:r>
            <w:r>
              <w:rPr>
                <w:rFonts w:ascii="Times New Roman"/>
                <w:b w:val="false"/>
                <w:i w:val="false"/>
                <w:color w:val="000000"/>
                <w:sz w:val="20"/>
              </w:rPr>
              <w:t>С дейін төмендетеді. 2-ші күні тұқымды қайта ылғалдандырып, температураны 5</w:t>
            </w:r>
            <w:r>
              <w:rPr>
                <w:rFonts w:ascii="Times New Roman"/>
                <w:b w:val="false"/>
                <w:i w:val="false"/>
                <w:color w:val="000000"/>
                <w:vertAlign w:val="superscript"/>
              </w:rPr>
              <w:t>0</w:t>
            </w:r>
            <w:r>
              <w:rPr>
                <w:rFonts w:ascii="Times New Roman"/>
                <w:b w:val="false"/>
                <w:i w:val="false"/>
                <w:color w:val="000000"/>
                <w:sz w:val="20"/>
              </w:rPr>
              <w:t>С дейін көтереді. Бұдан кейін тұқым 18-20-шы күні өнеді. Дайындықтың жалпы ұзақтығы 50 күн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жапырақты үйеңкі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30 күн стратификациялайды немесе 1 ай қар астында ұстайды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жөке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жиналғаннан бастап жазғы траншеяларда немесе құм салынған жәшіктерде 90 күн бойы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жазғы Траншеяларда немесе үй-жайларда, ал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қысқы тоңазымайтын траншеяларда стратификациялайды. Стратификация ұзақтығы - 180 күнге дейін</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жөке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соң себуге дейін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жазғы, содан соң қысқы тоңазымайтын траншеяларда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ауық-ауық ауыстырылып тұратын суда 10 күн жібітеді, содан соң 30 күн 15-25</w:t>
            </w:r>
            <w:r>
              <w:rPr>
                <w:rFonts w:ascii="Times New Roman"/>
                <w:b w:val="false"/>
                <w:i w:val="false"/>
                <w:color w:val="000000"/>
                <w:vertAlign w:val="superscript"/>
              </w:rPr>
              <w:t>0</w:t>
            </w:r>
            <w:r>
              <w:rPr>
                <w:rFonts w:ascii="Times New Roman"/>
                <w:b w:val="false"/>
                <w:i w:val="false"/>
                <w:color w:val="000000"/>
                <w:sz w:val="20"/>
              </w:rPr>
              <w:t xml:space="preserve"> С температурада және 90-120 күн 0</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 және 1-1,5 ай қарға аунатады; КМn04 0,5% ерітіндісінде 30 минут дәрілейді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w:t>
            </w:r>
            <w:r>
              <w:rPr>
                <w:rFonts w:ascii="Times New Roman"/>
                <w:b w:val="false"/>
                <w:i w:val="false"/>
                <w:color w:val="000000"/>
                <w:sz w:val="20"/>
              </w:rPr>
              <w:t>ымды 3 тәулік марганец қ</w:t>
            </w:r>
            <w:r>
              <w:rPr>
                <w:rFonts w:ascii="Times New Roman"/>
                <w:b w:val="false"/>
                <w:i w:val="false"/>
                <w:color w:val="000000"/>
                <w:sz w:val="20"/>
              </w:rPr>
              <w:t>ышкылды калийді</w:t>
            </w:r>
            <w:r>
              <w:rPr>
                <w:rFonts w:ascii="Times New Roman"/>
                <w:b w:val="false"/>
                <w:i w:val="false"/>
                <w:color w:val="000000"/>
                <w:sz w:val="20"/>
              </w:rPr>
              <w:t>ң</w:t>
            </w:r>
            <w:r>
              <w:rPr>
                <w:rFonts w:ascii="Times New Roman"/>
                <w:b w:val="false"/>
                <w:i w:val="false"/>
                <w:color w:val="000000"/>
                <w:sz w:val="20"/>
              </w:rPr>
              <w:t xml:space="preserve"> 0,004 % ерітіндісінде +26</w:t>
            </w:r>
            <w:r>
              <w:rPr>
                <w:rFonts w:ascii="Times New Roman"/>
                <w:b w:val="false"/>
                <w:i w:val="false"/>
                <w:color w:val="000000"/>
                <w:vertAlign w:val="superscript"/>
              </w:rPr>
              <w:t>0</w:t>
            </w:r>
            <w:r>
              <w:rPr>
                <w:rFonts w:ascii="Times New Roman"/>
                <w:b w:val="false"/>
                <w:i w:val="false"/>
                <w:color w:val="000000"/>
                <w:sz w:val="20"/>
              </w:rPr>
              <w:t>С температурада жібітеді, содан кейін дәке дорбаларға салып, дымқыл ағаш үгінділерімен (1,5-2 см қабатпен) к</w:t>
            </w:r>
            <w:r>
              <w:rPr>
                <w:rFonts w:ascii="Times New Roman"/>
                <w:b w:val="false"/>
                <w:i w:val="false"/>
                <w:color w:val="000000"/>
                <w:sz w:val="20"/>
              </w:rPr>
              <w:t>ө</w:t>
            </w:r>
            <w:r>
              <w:rPr>
                <w:rFonts w:ascii="Times New Roman"/>
                <w:b w:val="false"/>
                <w:i w:val="false"/>
                <w:color w:val="000000"/>
                <w:sz w:val="20"/>
              </w:rPr>
              <w:t>міп, 2 тәулік ұстайды. Т</w:t>
            </w:r>
            <w:r>
              <w:rPr>
                <w:rFonts w:ascii="Times New Roman"/>
                <w:b w:val="false"/>
                <w:i w:val="false"/>
                <w:color w:val="000000"/>
                <w:sz w:val="20"/>
              </w:rPr>
              <w:t>ұқ</w:t>
            </w:r>
            <w:r>
              <w:rPr>
                <w:rFonts w:ascii="Times New Roman"/>
                <w:b w:val="false"/>
                <w:i w:val="false"/>
                <w:color w:val="000000"/>
                <w:sz w:val="20"/>
              </w:rPr>
              <w:t>ымды 24 сағат бром калийіні</w:t>
            </w:r>
            <w:r>
              <w:rPr>
                <w:rFonts w:ascii="Times New Roman"/>
                <w:b w:val="false"/>
                <w:i w:val="false"/>
                <w:color w:val="000000"/>
                <w:sz w:val="20"/>
              </w:rPr>
              <w:t>ң</w:t>
            </w:r>
            <w:r>
              <w:rPr>
                <w:rFonts w:ascii="Times New Roman"/>
                <w:b w:val="false"/>
                <w:i w:val="false"/>
                <w:color w:val="000000"/>
                <w:sz w:val="20"/>
              </w:rPr>
              <w:t xml:space="preserve"> 0,5 % ерітіндісінде немесе 0,05 % колхицин ерітіндісінде жібітеді. Тұ</w:t>
            </w:r>
            <w:r>
              <w:rPr>
                <w:rFonts w:ascii="Times New Roman"/>
                <w:b w:val="false"/>
                <w:i w:val="false"/>
                <w:color w:val="000000"/>
                <w:sz w:val="20"/>
              </w:rPr>
              <w:t>қ</w:t>
            </w:r>
            <w:r>
              <w:rPr>
                <w:rFonts w:ascii="Times New Roman"/>
                <w:b w:val="false"/>
                <w:i w:val="false"/>
                <w:color w:val="000000"/>
                <w:sz w:val="20"/>
              </w:rPr>
              <w:t>ымды себуге 30 са</w:t>
            </w:r>
            <w:r>
              <w:rPr>
                <w:rFonts w:ascii="Times New Roman"/>
                <w:b w:val="false"/>
                <w:i w:val="false"/>
                <w:color w:val="000000"/>
                <w:sz w:val="20"/>
              </w:rPr>
              <w:t>ғ</w:t>
            </w:r>
            <w:r>
              <w:rPr>
                <w:rFonts w:ascii="Times New Roman"/>
                <w:b w:val="false"/>
                <w:i w:val="false"/>
                <w:color w:val="000000"/>
                <w:sz w:val="20"/>
              </w:rPr>
              <w:t>ат қал</w:t>
            </w:r>
            <w:r>
              <w:rPr>
                <w:rFonts w:ascii="Times New Roman"/>
                <w:b w:val="false"/>
                <w:i w:val="false"/>
                <w:color w:val="000000"/>
                <w:sz w:val="20"/>
              </w:rPr>
              <w:t>ғ</w:t>
            </w:r>
            <w:r>
              <w:rPr>
                <w:rFonts w:ascii="Times New Roman"/>
                <w:b w:val="false"/>
                <w:i w:val="false"/>
                <w:color w:val="000000"/>
                <w:sz w:val="20"/>
              </w:rPr>
              <w:t>анда әлсіз әк ерітіндісінде (10 л суға 200-250гр әк) жібітеді.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сепкенде жинаудан кейін дайындамайды; кеш себілсе, жиналған кезден бастап сепкенге дейін жазғы траншеяларда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4 тәулік жібітілген тұқ</w:t>
            </w:r>
            <w:r>
              <w:rPr>
                <w:rFonts w:ascii="Times New Roman"/>
                <w:b w:val="false"/>
                <w:i w:val="false"/>
                <w:color w:val="000000"/>
                <w:sz w:val="20"/>
              </w:rPr>
              <w:t>ымды қысқы то</w:t>
            </w:r>
            <w:r>
              <w:rPr>
                <w:rFonts w:ascii="Times New Roman"/>
                <w:b w:val="false"/>
                <w:i w:val="false"/>
                <w:color w:val="000000"/>
                <w:sz w:val="20"/>
              </w:rPr>
              <w:t>ң</w:t>
            </w:r>
            <w:r>
              <w:rPr>
                <w:rFonts w:ascii="Times New Roman"/>
                <w:b w:val="false"/>
                <w:i w:val="false"/>
                <w:color w:val="000000"/>
                <w:sz w:val="20"/>
              </w:rPr>
              <w:t>азымайтын траншеяларда немесе 16-20</w:t>
            </w:r>
            <w:r>
              <w:rPr>
                <w:rFonts w:ascii="Times New Roman"/>
                <w:b w:val="false"/>
                <w:i w:val="false"/>
                <w:color w:val="000000"/>
                <w:vertAlign w:val="superscript"/>
              </w:rPr>
              <w:t>0</w:t>
            </w:r>
            <w:r>
              <w:rPr>
                <w:rFonts w:ascii="Times New Roman"/>
                <w:b w:val="false"/>
                <w:i w:val="false"/>
                <w:color w:val="000000"/>
                <w:sz w:val="20"/>
              </w:rPr>
              <w:t>С температурада үй-жайлар ішінде стратификациялайды. Стратификациялау ұзақтығы - 90-120 күн</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w:t>
            </w:r>
            <w:r>
              <w:rPr>
                <w:rFonts w:ascii="Times New Roman"/>
                <w:b w:val="false"/>
                <w:i w:val="false"/>
                <w:color w:val="000000"/>
                <w:sz w:val="20"/>
              </w:rPr>
              <w:t>ым</w:t>
            </w:r>
            <w:r>
              <w:rPr>
                <w:rFonts w:ascii="Times New Roman"/>
                <w:b w:val="false"/>
                <w:i w:val="false"/>
                <w:color w:val="000000"/>
                <w:sz w:val="20"/>
              </w:rPr>
              <w:t>ғ</w:t>
            </w:r>
            <w:r>
              <w:rPr>
                <w:rFonts w:ascii="Times New Roman"/>
                <w:b w:val="false"/>
                <w:i w:val="false"/>
                <w:color w:val="000000"/>
                <w:sz w:val="20"/>
              </w:rPr>
              <w:t>а ысты</w:t>
            </w:r>
            <w:r>
              <w:rPr>
                <w:rFonts w:ascii="Times New Roman"/>
                <w:b w:val="false"/>
                <w:i w:val="false"/>
                <w:color w:val="000000"/>
                <w:sz w:val="20"/>
              </w:rPr>
              <w:t>қ</w:t>
            </w:r>
            <w:r>
              <w:rPr>
                <w:rFonts w:ascii="Times New Roman"/>
                <w:b w:val="false"/>
                <w:i w:val="false"/>
                <w:color w:val="000000"/>
                <w:sz w:val="20"/>
              </w:rPr>
              <w:t xml:space="preserve"> су (50-60</w:t>
            </w:r>
            <w:r>
              <w:rPr>
                <w:rFonts w:ascii="Times New Roman"/>
                <w:b w:val="false"/>
                <w:i w:val="false"/>
                <w:color w:val="000000"/>
                <w:vertAlign w:val="superscript"/>
              </w:rPr>
              <w:t>0</w:t>
            </w:r>
            <w:r>
              <w:rPr>
                <w:rFonts w:ascii="Times New Roman"/>
                <w:b w:val="false"/>
                <w:i w:val="false"/>
                <w:color w:val="000000"/>
                <w:sz w:val="20"/>
              </w:rPr>
              <w:t xml:space="preserve">С) </w:t>
            </w:r>
            <w:r>
              <w:rPr>
                <w:rFonts w:ascii="Times New Roman"/>
                <w:b w:val="false"/>
                <w:i w:val="false"/>
                <w:color w:val="000000"/>
                <w:sz w:val="20"/>
              </w:rPr>
              <w:t>құ</w:t>
            </w:r>
            <w:r>
              <w:rPr>
                <w:rFonts w:ascii="Times New Roman"/>
                <w:b w:val="false"/>
                <w:i w:val="false"/>
                <w:color w:val="000000"/>
                <w:sz w:val="20"/>
              </w:rPr>
              <w:t xml:space="preserve">йып, бір тәулік жібітеді. Содан кейін температурасы 16-20 С </w:t>
            </w:r>
            <w:r>
              <w:rPr>
                <w:rFonts w:ascii="Times New Roman"/>
                <w:b w:val="false"/>
                <w:i w:val="false"/>
                <w:color w:val="000000"/>
                <w:sz w:val="20"/>
              </w:rPr>
              <w:t>үй-жайда құм салын</w:t>
            </w:r>
            <w:r>
              <w:rPr>
                <w:rFonts w:ascii="Times New Roman"/>
                <w:b w:val="false"/>
                <w:i w:val="false"/>
                <w:color w:val="000000"/>
                <w:sz w:val="20"/>
              </w:rPr>
              <w:t>ғ</w:t>
            </w:r>
            <w:r>
              <w:rPr>
                <w:rFonts w:ascii="Times New Roman"/>
                <w:b w:val="false"/>
                <w:i w:val="false"/>
                <w:color w:val="000000"/>
                <w:sz w:val="20"/>
              </w:rPr>
              <w:t>ан жәшіктерде стратификациялайды. 15-20-шы к</w:t>
            </w:r>
            <w:r>
              <w:rPr>
                <w:rFonts w:ascii="Times New Roman"/>
                <w:b w:val="false"/>
                <w:i w:val="false"/>
                <w:color w:val="000000"/>
                <w:sz w:val="20"/>
              </w:rPr>
              <w:t>ү</w:t>
            </w:r>
            <w:r>
              <w:rPr>
                <w:rFonts w:ascii="Times New Roman"/>
                <w:b w:val="false"/>
                <w:i w:val="false"/>
                <w:color w:val="000000"/>
                <w:sz w:val="20"/>
              </w:rPr>
              <w:t xml:space="preserve">ні </w:t>
            </w:r>
            <w:r>
              <w:rPr>
                <w:rFonts w:ascii="Times New Roman"/>
                <w:b w:val="false"/>
                <w:i w:val="false"/>
                <w:color w:val="000000"/>
                <w:sz w:val="20"/>
              </w:rPr>
              <w:t>ө</w:t>
            </w:r>
            <w:r>
              <w:rPr>
                <w:rFonts w:ascii="Times New Roman"/>
                <w:b w:val="false"/>
                <w:i w:val="false"/>
                <w:color w:val="000000"/>
                <w:sz w:val="20"/>
              </w:rPr>
              <w:t>не бастайды.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бадам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траншеяларда 30-60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Виргиния аршасы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темпратурада 120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30-50 мин. мөлшерінде күкірт қышқылы концентратымен өңдейді, сумен шаяды, содан кейін 0-50С температурада 90-120 күн стратификациялайды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температурада 120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Тұқымды дайындамай сол күйінде тамыз айы ішінде себеді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терең тыныштықтағы тұқымды жазда шілдеде - тамыздың бас кезінде себеді.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шар тәрізді арша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қыркүйектің бірінші жартысында себіледі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маймылжиде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қатпай тұрып 1 айдан кешіктірмей себілсе, 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90 күн стратификацияланады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 суда жібітіп алып, үй-жайда 30 күн стратификациялайды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құмда 0-5</w:t>
            </w:r>
            <w:r>
              <w:rPr>
                <w:rFonts w:ascii="Times New Roman"/>
                <w:b w:val="false"/>
                <w:i w:val="false"/>
                <w:color w:val="000000"/>
                <w:vertAlign w:val="superscript"/>
              </w:rPr>
              <w:t>0</w:t>
            </w:r>
            <w:r>
              <w:rPr>
                <w:rFonts w:ascii="Times New Roman"/>
                <w:b w:val="false"/>
                <w:i w:val="false"/>
                <w:color w:val="000000"/>
                <w:sz w:val="20"/>
              </w:rPr>
              <w:t>С температурада 30-45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Тұкымды көктемде себуге 5-7 күн қалғанда қапқа салынған күйінде тау өзенінің ағын суына малады.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100-120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жібітілген тұқымды 30 күн қарға аунатады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стратификациялайды немесе температурасы 80-85</w:t>
            </w:r>
            <w:r>
              <w:rPr>
                <w:rFonts w:ascii="Times New Roman"/>
                <w:b w:val="false"/>
                <w:i w:val="false"/>
                <w:color w:val="000000"/>
                <w:vertAlign w:val="superscript"/>
              </w:rPr>
              <w:t>0</w:t>
            </w:r>
            <w:r>
              <w:rPr>
                <w:rFonts w:ascii="Times New Roman"/>
                <w:b w:val="false"/>
                <w:i w:val="false"/>
                <w:color w:val="000000"/>
                <w:sz w:val="20"/>
              </w:rPr>
              <w:t>С су құйып, алғашкы 15-20 минут араластырып, суығанша қалдырады. Қажет болса ісінбеген тұқымдарды електен өткізіп алып, оларды өңдеуді қайталайды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Итмұрын итсиген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сепкенде 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210-240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бастап сепкенге дейін жазғы траншеяларда немесе үй-жайда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0-5</w:t>
            </w:r>
            <w:r>
              <w:rPr>
                <w:rFonts w:ascii="Times New Roman"/>
                <w:b w:val="false"/>
                <w:i w:val="false"/>
                <w:color w:val="000000"/>
                <w:vertAlign w:val="superscript"/>
              </w:rPr>
              <w:t>0</w:t>
            </w:r>
            <w:r>
              <w:rPr>
                <w:rFonts w:ascii="Times New Roman"/>
                <w:b w:val="false"/>
                <w:i w:val="false"/>
                <w:color w:val="000000"/>
                <w:sz w:val="20"/>
              </w:rPr>
              <w:t>С үй-жайда дымкыл құмда 90-120 күн стратификациялайды, содан кейін қармен көмеді Стратификацияның жалпы ұзақтығы -150-180 күн</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жібітеді, содан кейін дымқыл құммен араластырады. 7 күннен кейін өнеді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 және қара сексеуіл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сепкенде 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мамыргүл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45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сағат суда жібітеді, содан кейін дымқыл ағаш үгіндісінде немесе шымтезекте 2-8 күн ұстайды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қара өрігі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90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Қыскы тоңазымайтын траншеяларда кемінде 150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 (шомырт)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тамызда себілетін болса, дайындауды қажет етпейді, кеш себілетін болса, жиналғаннан бастап себуге дейін (2 ай бойы) жазғы траншеяларда, өткен жылдың тұқымын - 80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үй-жайда 150-180 күн немесе қысқы тоңазымайтын траншеяларда 180-210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 өрік (алша)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себуге дейін жазғы Траншеяларда стратификациялайды. Өткен жылғы тұқымды 60-90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жазғы траншеяларда стратификациялайды, ал содан кейін қысқы тоңазымайтын траншеяларда 120-170 күн немесе температурасы 3-5</w:t>
            </w:r>
            <w:r>
              <w:rPr>
                <w:rFonts w:ascii="Times New Roman"/>
                <w:b w:val="false"/>
                <w:i w:val="false"/>
                <w:color w:val="000000"/>
                <w:vertAlign w:val="superscript"/>
              </w:rPr>
              <w:t>0</w:t>
            </w:r>
            <w:r>
              <w:rPr>
                <w:rFonts w:ascii="Times New Roman"/>
                <w:b w:val="false"/>
                <w:i w:val="false"/>
                <w:color w:val="000000"/>
                <w:sz w:val="20"/>
              </w:rPr>
              <w:t>С үй-жайда 150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күрең қаракат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Тұкымды бастапқы температурасы 50 С суда 24 сағат жібітеді. Содан кейін 12-150С температурада күн сайын араластырып, ылғалдандырып 30 күн стратификациялайды. Ауыспалы температурада (жылы және суық) стратификациялағанда тұқымды 30 күн дайындайды.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каракат</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 тек марганец қышқылды калийдің 0,5 % ерітіндісінде жібітеді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алдын-ала 3 тәулік жібітеді, дымқыл құммен, ағаш үгіндісімен немесе шымтезек ұнтағымен араластырып, жәшіктермен қар астына немесе салқын 0</w:t>
            </w:r>
            <w:r>
              <w:rPr>
                <w:rFonts w:ascii="Times New Roman"/>
                <w:b w:val="false"/>
                <w:i w:val="false"/>
                <w:color w:val="000000"/>
                <w:vertAlign w:val="superscript"/>
              </w:rPr>
              <w:t>0</w:t>
            </w:r>
            <w:r>
              <w:rPr>
                <w:rFonts w:ascii="Times New Roman"/>
                <w:b w:val="false"/>
                <w:i w:val="false"/>
                <w:color w:val="000000"/>
                <w:sz w:val="20"/>
              </w:rPr>
              <w:t>С үй-жайға себуге дейін 2-3 ай қойып қояды. Қысқы тоңазымайтын траншеяларда сақтағанда да дайындалады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араластырылған тұқымды (2:1) қалыңдығы 20 см, 50% дейін толық ылғал сақтағанша сулап, 30-40</w:t>
            </w:r>
            <w:r>
              <w:rPr>
                <w:rFonts w:ascii="Times New Roman"/>
                <w:b w:val="false"/>
                <w:i w:val="false"/>
                <w:color w:val="000000"/>
                <w:vertAlign w:val="superscript"/>
              </w:rPr>
              <w:t>0</w:t>
            </w:r>
            <w:r>
              <w:rPr>
                <w:rFonts w:ascii="Times New Roman"/>
                <w:b w:val="false"/>
                <w:i w:val="false"/>
                <w:color w:val="000000"/>
                <w:sz w:val="20"/>
              </w:rPr>
              <w:t>С температурада 12 сағат бүркептіргішке қояды, содан кейін қарға көмеді. Бұдан кейін қайта сулап, бүркептіргіштерге қояды, содан соң қар астына қояды. Екі мәрте өңдеуден өткен тұқымды 10-11 күн стратификациялайды. ТМТД немесе фентиураммен дәрілейді.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қарағайы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 Дорбаларға салынған құрғақ немесе жібітілген тұкымды 1-2 ай қарға қояды.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жібітіп, өнгенше ылғалды күйінде ұстайды және 1-2 айға қар астына шығарып қояды. Микориз құрайтын майқұлақ саңырауқұлағының таза дақылымен тұқым микоризациясын жүргізеді. 24 сағат 0,02 % дейін күкірт қышқылды мырыш, күкірт қышқылды марганец (0,1 % және одан төмен), бор қышқылы (0,025%) және гетероауксин (0,01 % және одан төмен) ерітіндісінде жібітеді. Жиілігі 22,5кГц және қуаты 15 Вт ульртадыбыспен 10 минут өндейді.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Aқ терек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 аршасы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бір ай бойы қарға аунатады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Нағыз пісте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құм салынған жәшіктерде (1:3) немесе траншеяларда 30-40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жібітіп, қаппен жылы жерге іліп қояды және өне бастағанша 9-12 күн анда-санда сулап тұрады</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мойыл</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150-180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орман алмасы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2 тәулік жібітеді,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құмда, шымтезекте немесе ағаш үгіндісінде 75-105 күн стратификациялайды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жібітеді, содан кейін дымқыл құммен араластырады. Тұқым 6-7-ші күні өнеді.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толыспаған тұқымды жазғы траншеяларда маусым айынан бастап себуге дейін стратификациялайды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алдымен 18-20</w:t>
            </w:r>
            <w:r>
              <w:rPr>
                <w:rFonts w:ascii="Times New Roman"/>
                <w:b w:val="false"/>
                <w:i w:val="false"/>
                <w:color w:val="000000"/>
                <w:vertAlign w:val="superscript"/>
              </w:rPr>
              <w:t>0</w:t>
            </w:r>
            <w:r>
              <w:rPr>
                <w:rFonts w:ascii="Times New Roman"/>
                <w:b w:val="false"/>
                <w:i w:val="false"/>
                <w:color w:val="000000"/>
                <w:sz w:val="20"/>
              </w:rPr>
              <w:t>С температурада 2-3 ай, содан кейін 5-11</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Стратификациялаудың жалпы ұзақтығы 180-200 күн (шала піскен тұқымдар)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Тұқымдарды себуге стратификациялау ар-жайларда үйлерде, тоңазытқыштарда, жертөлелерде, ұраларда немесе траншеяларда жүргізіледі.</w:t>
      </w:r>
      <w:r>
        <w:br/>
      </w:r>
      <w:r>
        <w:rPr>
          <w:rFonts w:ascii="Times New Roman"/>
          <w:b w:val="false"/>
          <w:i w:val="false"/>
          <w:color w:val="000000"/>
          <w:sz w:val="28"/>
        </w:rPr>
        <w:t>
      2. Тұқымды стратификациялауды себуге бір-екі күн қалғанда тоқтатады. Бұл ретте өнген тұқымдарды құрғап қалғанша кептіріп, содан кейін егеді.</w:t>
      </w:r>
    </w:p>
    <w:bookmarkStart w:name="z43" w:id="11"/>
    <w:p>
      <w:pPr>
        <w:spacing w:after="0"/>
        <w:ind w:left="0"/>
        <w:jc w:val="both"/>
      </w:pPr>
      <w:r>
        <w:rPr>
          <w:rFonts w:ascii="Times New Roman"/>
          <w:b w:val="false"/>
          <w:i w:val="false"/>
          <w:color w:val="000000"/>
          <w:sz w:val="28"/>
        </w:rPr>
        <w:t xml:space="preserve">
Ормандарды молықтыру мен   </w:t>
      </w:r>
      <w:r>
        <w:br/>
      </w:r>
      <w:r>
        <w:rPr>
          <w:rFonts w:ascii="Times New Roman"/>
          <w:b w:val="false"/>
          <w:i w:val="false"/>
          <w:color w:val="000000"/>
          <w:sz w:val="28"/>
        </w:rPr>
        <w:t xml:space="preserve">
орман өсіру үшін тұқымдар мен </w:t>
      </w:r>
      <w:r>
        <w:br/>
      </w:r>
      <w:r>
        <w:rPr>
          <w:rFonts w:ascii="Times New Roman"/>
          <w:b w:val="false"/>
          <w:i w:val="false"/>
          <w:color w:val="000000"/>
          <w:sz w:val="28"/>
        </w:rPr>
        <w:t>
отырғызу материалдарын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xml:space="preserve">
2-қосымша          </w:t>
      </w:r>
    </w:p>
    <w:bookmarkEnd w:id="11"/>
    <w:bookmarkStart w:name="z44" w:id="12"/>
    <w:p>
      <w:pPr>
        <w:spacing w:after="0"/>
        <w:ind w:left="0"/>
        <w:jc w:val="left"/>
      </w:pPr>
      <w:r>
        <w:rPr>
          <w:rFonts w:ascii="Times New Roman"/>
          <w:b/>
          <w:i w:val="false"/>
          <w:color w:val="000000"/>
        </w:rPr>
        <w:t xml:space="preserve"> 
Отырғызу материалдарына № ___ паспорт</w:t>
      </w:r>
    </w:p>
    <w:bookmarkEnd w:id="12"/>
    <w:p>
      <w:pPr>
        <w:spacing w:after="0"/>
        <w:ind w:left="0"/>
        <w:jc w:val="both"/>
      </w:pPr>
      <w:r>
        <w:rPr>
          <w:rFonts w:ascii="Times New Roman"/>
          <w:b w:val="false"/>
          <w:i w:val="false"/>
          <w:color w:val="000000"/>
          <w:sz w:val="28"/>
        </w:rPr>
        <w:t>"___"___________ 20__ жыл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(тұқымбақ, орман иеленуші, орман пайдаланушы,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пошталық мекен-жайы)</w:t>
      </w:r>
      <w:r>
        <w:br/>
      </w:r>
      <w:r>
        <w:rPr>
          <w:rFonts w:ascii="Times New Roman"/>
          <w:b w:val="false"/>
          <w:i w:val="false"/>
          <w:color w:val="000000"/>
          <w:sz w:val="28"/>
        </w:rPr>
        <w:t>
өсірілген____________________________________________________________</w:t>
      </w:r>
      <w:r>
        <w:br/>
      </w:r>
      <w:r>
        <w:rPr>
          <w:rFonts w:ascii="Times New Roman"/>
          <w:b w:val="false"/>
          <w:i w:val="false"/>
          <w:color w:val="000000"/>
          <w:sz w:val="28"/>
        </w:rPr>
        <w:t>
      (отырғызу материалдардың түрі: екпе көшеттер, тікпе көшеттері,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соның ішінде тамыр топырағымен, тұқымы)</w:t>
      </w:r>
    </w:p>
    <w:bookmarkStart w:name="z45" w:id="13"/>
    <w:p>
      <w:pPr>
        <w:spacing w:after="0"/>
        <w:ind w:left="0"/>
        <w:jc w:val="left"/>
      </w:pPr>
      <w:r>
        <w:rPr>
          <w:rFonts w:ascii="Times New Roman"/>
          <w:b/>
          <w:i w:val="false"/>
          <w:color w:val="000000"/>
        </w:rPr>
        <w:t xml:space="preserve"> 
1. Сапа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913"/>
        <w:gridCol w:w="1253"/>
        <w:gridCol w:w="1373"/>
        <w:gridCol w:w="19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 нөмірі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(тікекпелердің) стандарт талаптарына сәйкестігі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дана</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Қазылған уақыты _____ Қаттау уақыты _____ Жіберілген уақыты _____</w:t>
      </w:r>
    </w:p>
    <w:p>
      <w:pPr>
        <w:spacing w:after="0"/>
        <w:ind w:left="0"/>
        <w:jc w:val="both"/>
      </w:pPr>
      <w:r>
        <w:rPr>
          <w:rFonts w:ascii="Times New Roman"/>
          <w:b w:val="false"/>
          <w:i w:val="false"/>
          <w:color w:val="000000"/>
          <w:sz w:val="28"/>
        </w:rPr>
        <w:t>Пайдалану мақсаты _______________________________________________</w:t>
      </w:r>
      <w:r>
        <w:br/>
      </w:r>
      <w:r>
        <w:rPr>
          <w:rFonts w:ascii="Times New Roman"/>
          <w:b w:val="false"/>
          <w:i w:val="false"/>
          <w:color w:val="000000"/>
          <w:sz w:val="28"/>
        </w:rPr>
        <w:t>
                   (дербес қажеттілік, өткізу, тасымалдау ауданы)</w:t>
      </w:r>
    </w:p>
    <w:p>
      <w:pPr>
        <w:spacing w:after="0"/>
        <w:ind w:left="0"/>
        <w:jc w:val="both"/>
      </w:pPr>
      <w:r>
        <w:rPr>
          <w:rFonts w:ascii="Times New Roman"/>
          <w:b w:val="false"/>
          <w:i w:val="false"/>
          <w:color w:val="000000"/>
          <w:sz w:val="28"/>
        </w:rPr>
        <w:t>Өсімдіктер карантині саласындағы уәкілетті органның берген</w:t>
      </w:r>
      <w:r>
        <w:br/>
      </w:r>
      <w:r>
        <w:rPr>
          <w:rFonts w:ascii="Times New Roman"/>
          <w:b w:val="false"/>
          <w:i w:val="false"/>
          <w:color w:val="000000"/>
          <w:sz w:val="28"/>
        </w:rPr>
        <w:t>
құжаты __________________________________________________________</w:t>
      </w:r>
      <w:r>
        <w:br/>
      </w:r>
      <w:r>
        <w:rPr>
          <w:rFonts w:ascii="Times New Roman"/>
          <w:b w:val="false"/>
          <w:i w:val="false"/>
          <w:color w:val="000000"/>
          <w:sz w:val="28"/>
        </w:rPr>
        <w:t>
              (отырғызу материалы карантин ауданынан басқа жерге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әкетілгенде толтырылады)</w:t>
      </w:r>
    </w:p>
    <w:bookmarkStart w:name="z46" w:id="14"/>
    <w:p>
      <w:pPr>
        <w:spacing w:after="0"/>
        <w:ind w:left="0"/>
        <w:jc w:val="left"/>
      </w:pPr>
      <w:r>
        <w:rPr>
          <w:rFonts w:ascii="Times New Roman"/>
          <w:b/>
          <w:i w:val="false"/>
          <w:color w:val="000000"/>
        </w:rPr>
        <w:t xml:space="preserve"> 
2. Тұқым материалдардың шығу тегі</w:t>
      </w:r>
    </w:p>
    <w:bookmarkEnd w:id="14"/>
    <w:p>
      <w:pPr>
        <w:spacing w:after="0"/>
        <w:ind w:left="0"/>
        <w:jc w:val="both"/>
      </w:pPr>
      <w:r>
        <w:rPr>
          <w:rFonts w:ascii="Times New Roman"/>
          <w:b w:val="false"/>
          <w:i w:val="false"/>
          <w:color w:val="000000"/>
          <w:sz w:val="28"/>
        </w:rPr>
        <w:t>Тұқым жиналған жер _______________________________________________</w:t>
      </w:r>
      <w:r>
        <w:br/>
      </w:r>
      <w:r>
        <w:rPr>
          <w:rFonts w:ascii="Times New Roman"/>
          <w:b w:val="false"/>
          <w:i w:val="false"/>
          <w:color w:val="000000"/>
          <w:sz w:val="28"/>
        </w:rPr>
        <w:t>
                   (облыс, аудан, орман иеленуші, орман пайдаланушы,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орманшылық, орам)</w:t>
      </w:r>
    </w:p>
    <w:p>
      <w:pPr>
        <w:spacing w:after="0"/>
        <w:ind w:left="0"/>
        <w:jc w:val="both"/>
      </w:pPr>
      <w:r>
        <w:rPr>
          <w:rFonts w:ascii="Times New Roman"/>
          <w:b w:val="false"/>
          <w:i w:val="false"/>
          <w:color w:val="000000"/>
          <w:sz w:val="28"/>
        </w:rPr>
        <w:t>Тұқымның сапасы туралы куәлік ____________________________________</w:t>
      </w:r>
      <w:r>
        <w:br/>
      </w:r>
      <w:r>
        <w:rPr>
          <w:rFonts w:ascii="Times New Roman"/>
          <w:b w:val="false"/>
          <w:i w:val="false"/>
          <w:color w:val="000000"/>
          <w:sz w:val="28"/>
        </w:rPr>
        <w:t>
                                 (№, қашан және кім берген)</w:t>
      </w:r>
    </w:p>
    <w:p>
      <w:pPr>
        <w:spacing w:after="0"/>
        <w:ind w:left="0"/>
        <w:jc w:val="both"/>
      </w:pPr>
      <w:r>
        <w:rPr>
          <w:rFonts w:ascii="Times New Roman"/>
          <w:b w:val="false"/>
          <w:i w:val="false"/>
          <w:color w:val="000000"/>
          <w:sz w:val="28"/>
        </w:rPr>
        <w:t>Тұқымның селекциялық санаты ______________________________________</w:t>
      </w:r>
      <w:r>
        <w:br/>
      </w:r>
      <w:r>
        <w:rPr>
          <w:rFonts w:ascii="Times New Roman"/>
          <w:b w:val="false"/>
          <w:i w:val="false"/>
          <w:color w:val="000000"/>
          <w:sz w:val="28"/>
        </w:rPr>
        <w:t>
                              (сортты, жақсартылған, қалыпты)</w:t>
      </w:r>
    </w:p>
    <w:bookmarkStart w:name="z47" w:id="15"/>
    <w:p>
      <w:pPr>
        <w:spacing w:after="0"/>
        <w:ind w:left="0"/>
        <w:jc w:val="left"/>
      </w:pPr>
      <w:r>
        <w:rPr>
          <w:rFonts w:ascii="Times New Roman"/>
          <w:b/>
          <w:i w:val="false"/>
          <w:color w:val="000000"/>
        </w:rPr>
        <w:t xml:space="preserve"> 
3. Өсіру шарттары</w:t>
      </w:r>
    </w:p>
    <w:bookmarkEnd w:id="15"/>
    <w:p>
      <w:pPr>
        <w:spacing w:after="0"/>
        <w:ind w:left="0"/>
        <w:jc w:val="both"/>
      </w:pPr>
      <w:r>
        <w:rPr>
          <w:rFonts w:ascii="Times New Roman"/>
          <w:b w:val="false"/>
          <w:i w:val="false"/>
          <w:color w:val="000000"/>
          <w:sz w:val="28"/>
        </w:rPr>
        <w:t>Өсіру тәсілі _____________________________________________________</w:t>
      </w:r>
      <w:r>
        <w:br/>
      </w:r>
      <w:r>
        <w:rPr>
          <w:rFonts w:ascii="Times New Roman"/>
          <w:b w:val="false"/>
          <w:i w:val="false"/>
          <w:color w:val="000000"/>
          <w:sz w:val="28"/>
        </w:rPr>
        <w:t>
                   (ашық жер, бақылау жасалатын орта жағдайлары)</w:t>
      </w:r>
      <w:r>
        <w:br/>
      </w:r>
      <w:r>
        <w:rPr>
          <w:rFonts w:ascii="Times New Roman"/>
          <w:b w:val="false"/>
          <w:i w:val="false"/>
          <w:color w:val="000000"/>
          <w:sz w:val="28"/>
        </w:rPr>
        <w:t>
Топырақ жағдайлары, қолданылатын субстрат ________________________</w:t>
      </w:r>
      <w:r>
        <w:br/>
      </w:r>
      <w:r>
        <w:rPr>
          <w:rFonts w:ascii="Times New Roman"/>
          <w:b w:val="false"/>
          <w:i w:val="false"/>
          <w:color w:val="000000"/>
          <w:sz w:val="28"/>
        </w:rPr>
        <w:t>
Тыңайтқыш шашу, басқа агротехникалық іс-шаралар __________________</w:t>
      </w:r>
      <w:r>
        <w:br/>
      </w:r>
      <w:r>
        <w:rPr>
          <w:rFonts w:ascii="Times New Roman"/>
          <w:b w:val="false"/>
          <w:i w:val="false"/>
          <w:color w:val="000000"/>
          <w:sz w:val="28"/>
        </w:rPr>
        <w:t>
                                                  (атауы, доза,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кезеңділігі, т.б.)</w:t>
      </w:r>
      <w:r>
        <w:br/>
      </w:r>
      <w:r>
        <w:rPr>
          <w:rFonts w:ascii="Times New Roman"/>
          <w:b w:val="false"/>
          <w:i w:val="false"/>
          <w:color w:val="000000"/>
          <w:sz w:val="28"/>
        </w:rPr>
        <w:t>
Зиянкестермен, өсімдіктер ауруларымен және арамшөптермен күресу жөніндегі іс-шаралар _____________________________________________</w:t>
      </w:r>
      <w:r>
        <w:br/>
      </w:r>
      <w:r>
        <w:rPr>
          <w:rFonts w:ascii="Times New Roman"/>
          <w:b w:val="false"/>
          <w:i w:val="false"/>
          <w:color w:val="000000"/>
          <w:sz w:val="28"/>
        </w:rPr>
        <w:t>
                     (препараттың түрі, атауы, өңдеу мерзімі мен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кезеңділігі)</w:t>
      </w:r>
      <w:r>
        <w:br/>
      </w:r>
      <w:r>
        <w:rPr>
          <w:rFonts w:ascii="Times New Roman"/>
          <w:b w:val="false"/>
          <w:i w:val="false"/>
          <w:color w:val="000000"/>
          <w:sz w:val="28"/>
        </w:rPr>
        <w:t>
Орман иеленуші, орман пайдаланушы 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__________________________________________________________ тіркелді</w:t>
      </w:r>
      <w:r>
        <w:br/>
      </w:r>
      <w:r>
        <w:rPr>
          <w:rFonts w:ascii="Times New Roman"/>
          <w:b w:val="false"/>
          <w:i w:val="false"/>
          <w:color w:val="000000"/>
          <w:sz w:val="28"/>
        </w:rPr>
        <w:t>
(орман қорын күзету, қорғау, пайдалану, ормандарды молықтыру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және орман өсіру саласындағы аумақтық орган)</w:t>
      </w:r>
    </w:p>
    <w:p>
      <w:pPr>
        <w:spacing w:after="0"/>
        <w:ind w:left="0"/>
        <w:jc w:val="both"/>
      </w:pPr>
      <w:r>
        <w:rPr>
          <w:rFonts w:ascii="Times New Roman"/>
          <w:b w:val="false"/>
          <w:i w:val="false"/>
          <w:color w:val="000000"/>
          <w:sz w:val="28"/>
        </w:rPr>
        <w:t>№ ____ «____» 20 __ж.</w:t>
      </w:r>
    </w:p>
    <w:bookmarkStart w:name="z48" w:id="16"/>
    <w:p>
      <w:pPr>
        <w:spacing w:after="0"/>
        <w:ind w:left="0"/>
        <w:jc w:val="both"/>
      </w:pPr>
      <w:r>
        <w:rPr>
          <w:rFonts w:ascii="Times New Roman"/>
          <w:b w:val="false"/>
          <w:i w:val="false"/>
          <w:color w:val="000000"/>
          <w:sz w:val="28"/>
        </w:rPr>
        <w:t xml:space="preserve">
Ормандарды молықтыру мен    </w:t>
      </w:r>
      <w:r>
        <w:br/>
      </w:r>
      <w:r>
        <w:rPr>
          <w:rFonts w:ascii="Times New Roman"/>
          <w:b w:val="false"/>
          <w:i w:val="false"/>
          <w:color w:val="000000"/>
          <w:sz w:val="28"/>
        </w:rPr>
        <w:t xml:space="preserve">
орман өсіру үшін тұқымдар мен  </w:t>
      </w:r>
      <w:r>
        <w:br/>
      </w:r>
      <w:r>
        <w:rPr>
          <w:rFonts w:ascii="Times New Roman"/>
          <w:b w:val="false"/>
          <w:i w:val="false"/>
          <w:color w:val="000000"/>
          <w:sz w:val="28"/>
        </w:rPr>
        <w:t>
отырғызу материалдарын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xml:space="preserve">
3-қосымша         </w:t>
      </w:r>
    </w:p>
    <w:bookmarkEnd w:id="16"/>
    <w:bookmarkStart w:name="z49" w:id="17"/>
    <w:p>
      <w:pPr>
        <w:spacing w:after="0"/>
        <w:ind w:left="0"/>
        <w:jc w:val="left"/>
      </w:pPr>
      <w:r>
        <w:rPr>
          <w:rFonts w:ascii="Times New Roman"/>
          <w:b/>
          <w:i w:val="false"/>
          <w:color w:val="000000"/>
        </w:rPr>
        <w:t xml:space="preserve"> 
Ормандарды молықтыру мен орман өсіру үшін пайдаланатын отырғызу материалына қойылатын талаптар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33"/>
        <w:gridCol w:w="2233"/>
        <w:gridCol w:w="30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мойнындағы діннің жуандығы, (кем емес), мм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 самырсын, арша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қызылқарағай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 (бұталардан басқа)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50"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Кестеде көрсетілген талаптар тамыр жүйесі ашық көшеттерге қатысты.</w:t>
      </w:r>
      <w:r>
        <w:br/>
      </w:r>
      <w:r>
        <w:rPr>
          <w:rFonts w:ascii="Times New Roman"/>
          <w:b w:val="false"/>
          <w:i w:val="false"/>
          <w:color w:val="000000"/>
          <w:sz w:val="28"/>
        </w:rPr>
        <w:t>
</w:t>
      </w:r>
      <w:r>
        <w:rPr>
          <w:rFonts w:ascii="Times New Roman"/>
          <w:b w:val="false"/>
          <w:i w:val="false"/>
          <w:color w:val="000000"/>
          <w:sz w:val="28"/>
        </w:rPr>
        <w:t>
      2. Ағаштар мен бұталардың барлық тұқымдарының діңшесінің биіктігі 10 сантиметрден 60 сантиметрге дейінгі екпе көшеттері стандартты отырғызу материалы болып есептеледі. Бұл ретте стандартты отырғызу материалдарының тамыр жүйесінің ұзындығы мынадай болады:</w:t>
      </w:r>
      <w:r>
        <w:br/>
      </w:r>
      <w:r>
        <w:rPr>
          <w:rFonts w:ascii="Times New Roman"/>
          <w:b w:val="false"/>
          <w:i w:val="false"/>
          <w:color w:val="000000"/>
          <w:sz w:val="28"/>
        </w:rPr>
        <w:t>
</w:t>
      </w:r>
      <w:r>
        <w:rPr>
          <w:rFonts w:ascii="Times New Roman"/>
          <w:b w:val="false"/>
          <w:i w:val="false"/>
          <w:color w:val="000000"/>
          <w:sz w:val="28"/>
        </w:rPr>
        <w:t>
      1) дала аймағы - 15-20 см;</w:t>
      </w:r>
      <w:r>
        <w:br/>
      </w:r>
      <w:r>
        <w:rPr>
          <w:rFonts w:ascii="Times New Roman"/>
          <w:b w:val="false"/>
          <w:i w:val="false"/>
          <w:color w:val="000000"/>
          <w:sz w:val="28"/>
        </w:rPr>
        <w:t>
</w:t>
      </w:r>
      <w:r>
        <w:rPr>
          <w:rFonts w:ascii="Times New Roman"/>
          <w:b w:val="false"/>
          <w:i w:val="false"/>
          <w:color w:val="000000"/>
          <w:sz w:val="28"/>
        </w:rPr>
        <w:t>
      2) орманды дала аймағы - 20-30 см.</w:t>
      </w:r>
      <w:r>
        <w:br/>
      </w:r>
      <w:r>
        <w:rPr>
          <w:rFonts w:ascii="Times New Roman"/>
          <w:b w:val="false"/>
          <w:i w:val="false"/>
          <w:color w:val="000000"/>
          <w:sz w:val="28"/>
        </w:rPr>
        <w:t>
</w:t>
      </w:r>
      <w:r>
        <w:rPr>
          <w:rFonts w:ascii="Times New Roman"/>
          <w:b w:val="false"/>
          <w:i w:val="false"/>
          <w:color w:val="000000"/>
          <w:sz w:val="28"/>
        </w:rPr>
        <w:t>
      3. Ормандарды қалпына келтіру және орман өсіру кезінде тегіс діңшелері, толық сүректенген өркен ұштары, тыныштық жағдайындағы әбден қалыптасқан бүршіктері, сондай-ақ шашақты тамырларының мөлшері жеткілікті жақсы тармақталған сау тамыр жүйесі бар екпе көшеттер мен тікпе көшеттер пайдаланылады.</w:t>
      </w:r>
      <w:r>
        <w:br/>
      </w:r>
      <w:r>
        <w:rPr>
          <w:rFonts w:ascii="Times New Roman"/>
          <w:b w:val="false"/>
          <w:i w:val="false"/>
          <w:color w:val="000000"/>
          <w:sz w:val="28"/>
        </w:rPr>
        <w:t>
</w:t>
      </w:r>
      <w:r>
        <w:rPr>
          <w:rFonts w:ascii="Times New Roman"/>
          <w:b w:val="false"/>
          <w:i w:val="false"/>
          <w:color w:val="000000"/>
          <w:sz w:val="28"/>
        </w:rPr>
        <w:t>
      4. Ормандарды молықтыру және орман өсіру үшін пайдаланылатын екпе көшеттер Қазақстан Республикасының аумағында қолданылатын ұлттық стандарттарда көзделген талаптарға сәйкес болуы тиіс.</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18"/>
    <w:bookmarkStart w:name="z57" w:id="19"/>
    <w:p>
      <w:pPr>
        <w:spacing w:after="0"/>
        <w:ind w:left="0"/>
        <w:jc w:val="both"/>
      </w:pPr>
      <w:r>
        <w:rPr>
          <w:rFonts w:ascii="Times New Roman"/>
          <w:b w:val="false"/>
          <w:i w:val="false"/>
          <w:color w:val="000000"/>
          <w:sz w:val="28"/>
        </w:rPr>
        <w:t xml:space="preserve">
Ормандарды молықтыру мен   </w:t>
      </w:r>
      <w:r>
        <w:br/>
      </w:r>
      <w:r>
        <w:rPr>
          <w:rFonts w:ascii="Times New Roman"/>
          <w:b w:val="false"/>
          <w:i w:val="false"/>
          <w:color w:val="000000"/>
          <w:sz w:val="28"/>
        </w:rPr>
        <w:t xml:space="preserve">
орман өсіру үшін тұқымдар мен </w:t>
      </w:r>
      <w:r>
        <w:br/>
      </w:r>
      <w:r>
        <w:rPr>
          <w:rFonts w:ascii="Times New Roman"/>
          <w:b w:val="false"/>
          <w:i w:val="false"/>
          <w:color w:val="000000"/>
          <w:sz w:val="28"/>
        </w:rPr>
        <w:t>
отырғызу материалдарын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xml:space="preserve">
4-қосымша            </w:t>
      </w:r>
    </w:p>
    <w:bookmarkEnd w:id="19"/>
    <w:bookmarkStart w:name="z58" w:id="20"/>
    <w:p>
      <w:pPr>
        <w:spacing w:after="0"/>
        <w:ind w:left="0"/>
        <w:jc w:val="left"/>
      </w:pPr>
      <w:r>
        <w:rPr>
          <w:rFonts w:ascii="Times New Roman"/>
          <w:b/>
          <w:i w:val="false"/>
          <w:color w:val="000000"/>
        </w:rPr>
        <w:t xml:space="preserve"> 
Ормандарды молықтыру мен орман өсіру үшін пайдаланатын отырғызу материалдарына (қалемшелерге)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245"/>
        <w:gridCol w:w="2235"/>
        <w:gridCol w:w="1648"/>
        <w:gridCol w:w="1397"/>
        <w:gridCol w:w="2362"/>
        <w:gridCol w:w="238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кымдарды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rPr>
                <w:rFonts w:ascii="Times New Roman"/>
                <w:b w:val="false"/>
                <w:i w:val="false"/>
                <w:color w:val="000000"/>
                <w:sz w:val="20"/>
              </w:rPr>
              <w:t>ө</w:t>
            </w:r>
            <w:r>
              <w:rPr>
                <w:rFonts w:ascii="Times New Roman"/>
                <w:b w:val="false"/>
                <w:i w:val="false"/>
                <w:color w:val="000000"/>
                <w:sz w:val="20"/>
              </w:rPr>
              <w:t>сетін аймақтар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w:t>
            </w:r>
            <w:r>
              <w:rPr>
                <w:rFonts w:ascii="Times New Roman"/>
                <w:b w:val="false"/>
                <w:i w:val="false"/>
                <w:color w:val="000000"/>
                <w:sz w:val="20"/>
              </w:rPr>
              <w:t xml:space="preserve">мойнындағы </w:t>
            </w:r>
            <w:r>
              <w:rPr>
                <w:rFonts w:ascii="Times New Roman"/>
                <w:b w:val="false"/>
                <w:i w:val="false"/>
                <w:color w:val="000000"/>
                <w:sz w:val="20"/>
              </w:rPr>
              <w:t>діңнің жуандығы (кем емес), мм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бөлігіні</w:t>
            </w:r>
            <w:r>
              <w:rPr>
                <w:rFonts w:ascii="Times New Roman"/>
                <w:b w:val="false"/>
                <w:i w:val="false"/>
                <w:color w:val="000000"/>
                <w:sz w:val="20"/>
              </w:rPr>
              <w:t>ң</w:t>
            </w:r>
            <w:r>
              <w:rPr>
                <w:rFonts w:ascii="Times New Roman"/>
                <w:b w:val="false"/>
                <w:i w:val="false"/>
                <w:color w:val="000000"/>
                <w:sz w:val="20"/>
              </w:rPr>
              <w:t xml:space="preserve"> биіктігі (кем емес), см</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w:t>
            </w:r>
            <w:r>
              <w:rPr>
                <w:rFonts w:ascii="Times New Roman"/>
                <w:b w:val="false"/>
                <w:i w:val="false"/>
                <w:color w:val="000000"/>
                <w:sz w:val="20"/>
              </w:rPr>
              <w:t>ң</w:t>
            </w:r>
            <w:r>
              <w:rPr>
                <w:rFonts w:ascii="Times New Roman"/>
                <w:b w:val="false"/>
                <w:i w:val="false"/>
                <w:color w:val="000000"/>
                <w:sz w:val="20"/>
              </w:rPr>
              <w:t xml:space="preserve"> (қотыр қайың)</w:t>
            </w:r>
            <w:r>
              <w:br/>
            </w:r>
            <w:r>
              <w:rPr>
                <w:rFonts w:ascii="Times New Roman"/>
                <w:b w:val="false"/>
                <w:i w:val="false"/>
                <w:color w:val="000000"/>
                <w:sz w:val="20"/>
              </w:rPr>
              <w:t>
</w:t>
            </w:r>
            <w:r>
              <w:rPr>
                <w:rFonts w:ascii="Times New Roman"/>
                <w:b w:val="false"/>
                <w:i w:val="false"/>
                <w:color w:val="000000"/>
                <w:sz w:val="20"/>
              </w:rPr>
              <w:t>Betula pendula Roth (В.veruco Ehrh.)</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w:t>
            </w:r>
            <w:r>
              <w:rPr>
                <w:rFonts w:ascii="Times New Roman"/>
                <w:b w:val="false"/>
                <w:i w:val="false"/>
                <w:color w:val="000000"/>
                <w:sz w:val="20"/>
              </w:rPr>
              <w:t>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r>
              <w:br/>
            </w:r>
            <w:r>
              <w:rPr>
                <w:rFonts w:ascii="Times New Roman"/>
                <w:b w:val="false"/>
                <w:i w:val="false"/>
                <w:color w:val="000000"/>
                <w:sz w:val="20"/>
              </w:rPr>
              <w:t>
</w:t>
            </w:r>
            <w:r>
              <w:rPr>
                <w:rFonts w:ascii="Times New Roman"/>
                <w:b w:val="false"/>
                <w:i w:val="false"/>
                <w:color w:val="000000"/>
                <w:sz w:val="20"/>
              </w:rPr>
              <w:t>Ligustru vulgare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Жербауырлы шегіршін</w:t>
            </w:r>
            <w:r>
              <w:br/>
            </w:r>
            <w:r>
              <w:rPr>
                <w:rFonts w:ascii="Times New Roman"/>
                <w:b w:val="false"/>
                <w:i w:val="false"/>
                <w:color w:val="000000"/>
                <w:sz w:val="20"/>
              </w:rPr>
              <w:t>
</w:t>
            </w:r>
            <w:r>
              <w:rPr>
                <w:rFonts w:ascii="Times New Roman"/>
                <w:b w:val="false"/>
                <w:i w:val="false"/>
                <w:color w:val="000000"/>
                <w:sz w:val="20"/>
              </w:rPr>
              <w:t>Ulmus pinnato-ramosa Dieck.</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r>
              <w:br/>
            </w:r>
            <w:r>
              <w:rPr>
                <w:rFonts w:ascii="Times New Roman"/>
                <w:b w:val="false"/>
                <w:i w:val="false"/>
                <w:color w:val="000000"/>
                <w:sz w:val="20"/>
              </w:rPr>
              <w:t>
</w:t>
            </w:r>
            <w:r>
              <w:rPr>
                <w:rFonts w:ascii="Times New Roman"/>
                <w:b w:val="false"/>
                <w:i w:val="false"/>
                <w:color w:val="000000"/>
                <w:sz w:val="20"/>
              </w:rPr>
              <w:t>дала,</w:t>
            </w:r>
            <w:r>
              <w:br/>
            </w:r>
            <w:r>
              <w:rPr>
                <w:rFonts w:ascii="Times New Roman"/>
                <w:b w:val="false"/>
                <w:i w:val="false"/>
                <w:color w:val="000000"/>
                <w:sz w:val="20"/>
              </w:rPr>
              <w:t>
</w:t>
            </w:r>
            <w:r>
              <w:rPr>
                <w:rFonts w:ascii="Times New Roman"/>
                <w:b w:val="false"/>
                <w:i w:val="false"/>
                <w:color w:val="000000"/>
                <w:sz w:val="20"/>
              </w:rPr>
              <w:t>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w:t>
            </w:r>
            <w:r>
              <w:rPr>
                <w:rFonts w:ascii="Times New Roman"/>
                <w:b w:val="false"/>
                <w:i w:val="false"/>
                <w:color w:val="000000"/>
                <w:sz w:val="20"/>
              </w:rPr>
              <w:t>ұ</w:t>
            </w:r>
            <w:r>
              <w:rPr>
                <w:rFonts w:ascii="Times New Roman"/>
                <w:b w:val="false"/>
                <w:i w:val="false"/>
                <w:color w:val="000000"/>
                <w:sz w:val="20"/>
              </w:rPr>
              <w:t xml:space="preserve">рт </w:t>
            </w:r>
            <w:r>
              <w:br/>
            </w:r>
            <w:r>
              <w:rPr>
                <w:rFonts w:ascii="Times New Roman"/>
                <w:b w:val="false"/>
                <w:i w:val="false"/>
                <w:color w:val="000000"/>
                <w:sz w:val="20"/>
              </w:rPr>
              <w:t>
</w:t>
            </w:r>
            <w:r>
              <w:rPr>
                <w:rFonts w:ascii="Times New Roman"/>
                <w:b w:val="false"/>
                <w:i w:val="false"/>
                <w:color w:val="000000"/>
                <w:sz w:val="20"/>
              </w:rPr>
              <w:t>Pirus communis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қ</w:t>
            </w:r>
            <w:r>
              <w:rPr>
                <w:rFonts w:ascii="Times New Roman"/>
                <w:b w:val="false"/>
                <w:i w:val="false"/>
                <w:color w:val="000000"/>
                <w:sz w:val="20"/>
              </w:rPr>
              <w:t xml:space="preserve">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те әдемі емен</w:t>
            </w:r>
            <w:r>
              <w:br/>
            </w:r>
            <w:r>
              <w:rPr>
                <w:rFonts w:ascii="Times New Roman"/>
                <w:b w:val="false"/>
                <w:i w:val="false"/>
                <w:color w:val="000000"/>
                <w:sz w:val="20"/>
              </w:rPr>
              <w:t>
</w:t>
            </w:r>
            <w:r>
              <w:rPr>
                <w:rFonts w:ascii="Times New Roman"/>
                <w:b w:val="false"/>
                <w:i w:val="false"/>
                <w:color w:val="000000"/>
                <w:sz w:val="20"/>
              </w:rPr>
              <w:t>Quercus robur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дімгі (еуропалы</w:t>
            </w:r>
            <w:r>
              <w:rPr>
                <w:rFonts w:ascii="Times New Roman"/>
                <w:b w:val="false"/>
                <w:i w:val="false"/>
                <w:color w:val="000000"/>
                <w:sz w:val="20"/>
              </w:rPr>
              <w:t>қ</w:t>
            </w:r>
            <w:r>
              <w:rPr>
                <w:rFonts w:ascii="Times New Roman"/>
                <w:b w:val="false"/>
                <w:i w:val="false"/>
                <w:color w:val="000000"/>
                <w:sz w:val="20"/>
              </w:rPr>
              <w:t>) шырша</w:t>
            </w:r>
            <w:r>
              <w:br/>
            </w:r>
            <w:r>
              <w:rPr>
                <w:rFonts w:ascii="Times New Roman"/>
                <w:b w:val="false"/>
                <w:i w:val="false"/>
                <w:color w:val="000000"/>
                <w:sz w:val="20"/>
              </w:rPr>
              <w:t>
</w:t>
            </w:r>
            <w:r>
              <w:rPr>
                <w:rFonts w:ascii="Times New Roman"/>
                <w:b w:val="false"/>
                <w:i w:val="false"/>
                <w:color w:val="000000"/>
                <w:sz w:val="20"/>
              </w:rPr>
              <w:t>Picea abies (L.) Karst.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r>
              <w:br/>
            </w:r>
            <w:r>
              <w:rPr>
                <w:rFonts w:ascii="Times New Roman"/>
                <w:b w:val="false"/>
                <w:i w:val="false"/>
                <w:color w:val="000000"/>
                <w:sz w:val="20"/>
              </w:rPr>
              <w:t>
</w:t>
            </w:r>
            <w:r>
              <w:rPr>
                <w:rFonts w:ascii="Times New Roman"/>
                <w:b w:val="false"/>
                <w:i w:val="false"/>
                <w:color w:val="000000"/>
                <w:sz w:val="20"/>
              </w:rPr>
              <w:t>Picea obovata Lebed.</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r>
              <w:br/>
            </w:r>
            <w:r>
              <w:rPr>
                <w:rFonts w:ascii="Times New Roman"/>
                <w:b w:val="false"/>
                <w:i w:val="false"/>
                <w:color w:val="000000"/>
                <w:sz w:val="20"/>
              </w:rPr>
              <w:t>
</w:t>
            </w:r>
            <w:r>
              <w:rPr>
                <w:rFonts w:ascii="Times New Roman"/>
                <w:b w:val="false"/>
                <w:i w:val="false"/>
                <w:color w:val="000000"/>
                <w:sz w:val="20"/>
              </w:rPr>
              <w:t>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шыршасы</w:t>
            </w:r>
            <w:r>
              <w:br/>
            </w:r>
            <w:r>
              <w:rPr>
                <w:rFonts w:ascii="Times New Roman"/>
                <w:b w:val="false"/>
                <w:i w:val="false"/>
                <w:color w:val="000000"/>
                <w:sz w:val="20"/>
              </w:rPr>
              <w:t>
</w:t>
            </w:r>
            <w:r>
              <w:rPr>
                <w:rFonts w:ascii="Times New Roman"/>
                <w:b w:val="false"/>
                <w:i w:val="false"/>
                <w:color w:val="000000"/>
                <w:sz w:val="20"/>
              </w:rPr>
              <w:t>Picea Schrenki na Fischet Meg.</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w:t>
            </w:r>
            <w:r>
              <w:rPr>
                <w:rFonts w:ascii="Times New Roman"/>
                <w:b w:val="false"/>
                <w:i w:val="false"/>
                <w:color w:val="000000"/>
                <w:sz w:val="20"/>
              </w:rPr>
              <w:t>ғ</w:t>
            </w:r>
            <w:r>
              <w:rPr>
                <w:rFonts w:ascii="Times New Roman"/>
                <w:b w:val="false"/>
                <w:i w:val="false"/>
                <w:color w:val="000000"/>
                <w:sz w:val="20"/>
              </w:rPr>
              <w:t>ан (сары қараған)</w:t>
            </w:r>
            <w:r>
              <w:br/>
            </w:r>
            <w:r>
              <w:rPr>
                <w:rFonts w:ascii="Times New Roman"/>
                <w:b w:val="false"/>
                <w:i w:val="false"/>
                <w:color w:val="000000"/>
                <w:sz w:val="20"/>
              </w:rPr>
              <w:t>
</w:t>
            </w:r>
            <w:r>
              <w:rPr>
                <w:rFonts w:ascii="Times New Roman"/>
                <w:b w:val="false"/>
                <w:i w:val="false"/>
                <w:color w:val="000000"/>
                <w:sz w:val="20"/>
              </w:rPr>
              <w:t>Caragana arborescens Lam.</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екпе талшыны</w:t>
            </w:r>
            <w:r>
              <w:br/>
            </w:r>
            <w:r>
              <w:rPr>
                <w:rFonts w:ascii="Times New Roman"/>
                <w:b w:val="false"/>
                <w:i w:val="false"/>
                <w:color w:val="000000"/>
                <w:sz w:val="20"/>
              </w:rPr>
              <w:t>
</w:t>
            </w:r>
            <w:r>
              <w:rPr>
                <w:rFonts w:ascii="Times New Roman"/>
                <w:b w:val="false"/>
                <w:i w:val="false"/>
                <w:color w:val="000000"/>
                <w:sz w:val="20"/>
              </w:rPr>
              <w:t>Castanea sativa Mill.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rPr>
                <w:rFonts w:ascii="Times New Roman"/>
                <w:b w:val="false"/>
                <w:i w:val="false"/>
                <w:color w:val="000000"/>
                <w:sz w:val="20"/>
              </w:rPr>
              <w:t>ү</w:t>
            </w:r>
            <w:r>
              <w:rPr>
                <w:rFonts w:ascii="Times New Roman"/>
                <w:b w:val="false"/>
                <w:i w:val="false"/>
                <w:color w:val="000000"/>
                <w:sz w:val="20"/>
              </w:rPr>
              <w:t>йе</w:t>
            </w:r>
            <w:r>
              <w:rPr>
                <w:rFonts w:ascii="Times New Roman"/>
                <w:b w:val="false"/>
                <w:i w:val="false"/>
                <w:color w:val="000000"/>
                <w:sz w:val="20"/>
              </w:rPr>
              <w:t>ң</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Acer pseudoplatan sL.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йір жапырақты</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йе</w:t>
            </w:r>
            <w:r>
              <w:rPr>
                <w:rFonts w:ascii="Times New Roman"/>
                <w:b w:val="false"/>
                <w:i w:val="false"/>
                <w:color w:val="000000"/>
                <w:sz w:val="20"/>
              </w:rPr>
              <w:t>ң</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(платан тәрізді үйе</w:t>
            </w:r>
            <w:r>
              <w:rPr>
                <w:rFonts w:ascii="Times New Roman"/>
                <w:b w:val="false"/>
                <w:i w:val="false"/>
                <w:color w:val="000000"/>
                <w:sz w:val="20"/>
              </w:rPr>
              <w:t>ң</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Acer platanoides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Aт талшыны</w:t>
            </w:r>
            <w:r>
              <w:br/>
            </w:r>
            <w:r>
              <w:rPr>
                <w:rFonts w:ascii="Times New Roman"/>
                <w:b w:val="false"/>
                <w:i w:val="false"/>
                <w:color w:val="000000"/>
                <w:sz w:val="20"/>
              </w:rPr>
              <w:t>
</w:t>
            </w:r>
            <w:r>
              <w:rPr>
                <w:rFonts w:ascii="Times New Roman"/>
                <w:b w:val="false"/>
                <w:i w:val="false"/>
                <w:color w:val="000000"/>
                <w:sz w:val="20"/>
              </w:rPr>
              <w:t>Aesculus hippocastanum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Tilia cordata Mill.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r>
              <w:br/>
            </w:r>
            <w:r>
              <w:rPr>
                <w:rFonts w:ascii="Times New Roman"/>
                <w:b w:val="false"/>
                <w:i w:val="false"/>
                <w:color w:val="000000"/>
                <w:sz w:val="20"/>
              </w:rPr>
              <w:t>
</w:t>
            </w:r>
            <w:r>
              <w:rPr>
                <w:rFonts w:ascii="Times New Roman"/>
                <w:b w:val="false"/>
                <w:i w:val="false"/>
                <w:color w:val="000000"/>
                <w:sz w:val="20"/>
              </w:rPr>
              <w:t>Larix sibirica Ledeb.</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w:t>
            </w:r>
            <w:r>
              <w:rPr>
                <w:rFonts w:ascii="Times New Roman"/>
                <w:b w:val="false"/>
                <w:i w:val="false"/>
                <w:color w:val="000000"/>
                <w:sz w:val="20"/>
              </w:rPr>
              <w:t>ғ</w:t>
            </w:r>
            <w:r>
              <w:rPr>
                <w:rFonts w:ascii="Times New Roman"/>
                <w:b w:val="false"/>
                <w:i w:val="false"/>
                <w:color w:val="000000"/>
                <w:sz w:val="20"/>
              </w:rPr>
              <w:t>анақ маймылжиде</w:t>
            </w:r>
            <w:r>
              <w:br/>
            </w:r>
            <w:r>
              <w:rPr>
                <w:rFonts w:ascii="Times New Roman"/>
                <w:b w:val="false"/>
                <w:i w:val="false"/>
                <w:color w:val="000000"/>
                <w:sz w:val="20"/>
              </w:rPr>
              <w:t>
</w:t>
            </w:r>
            <w:r>
              <w:rPr>
                <w:rFonts w:ascii="Times New Roman"/>
                <w:b w:val="false"/>
                <w:i w:val="false"/>
                <w:color w:val="000000"/>
                <w:sz w:val="20"/>
              </w:rPr>
              <w:t>Hippophae ramnoides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r>
              <w:br/>
            </w:r>
            <w:r>
              <w:rPr>
                <w:rFonts w:ascii="Times New Roman"/>
                <w:b w:val="false"/>
                <w:i w:val="false"/>
                <w:color w:val="000000"/>
                <w:sz w:val="20"/>
              </w:rPr>
              <w:t>
</w:t>
            </w:r>
            <w:r>
              <w:rPr>
                <w:rFonts w:ascii="Times New Roman"/>
                <w:b w:val="false"/>
                <w:i w:val="false"/>
                <w:color w:val="000000"/>
                <w:sz w:val="20"/>
              </w:rPr>
              <w:t>Juglans regia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w:t>
            </w:r>
            <w:r>
              <w:rPr>
                <w:rFonts w:ascii="Times New Roman"/>
                <w:b w:val="false"/>
                <w:i w:val="false"/>
                <w:color w:val="000000"/>
                <w:sz w:val="20"/>
              </w:rPr>
              <w:t>Abies sibirica Ledeb.</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 биотасы</w:t>
            </w:r>
            <w:r>
              <w:br/>
            </w:r>
            <w:r>
              <w:rPr>
                <w:rFonts w:ascii="Times New Roman"/>
                <w:b w:val="false"/>
                <w:i w:val="false"/>
                <w:color w:val="000000"/>
                <w:sz w:val="20"/>
              </w:rPr>
              <w:t>
</w:t>
            </w:r>
            <w:r>
              <w:rPr>
                <w:rFonts w:ascii="Times New Roman"/>
                <w:b w:val="false"/>
                <w:i w:val="false"/>
                <w:color w:val="000000"/>
                <w:sz w:val="20"/>
              </w:rPr>
              <w:t>Biota orientalis Endl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кара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Robinia pseudoacacia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r>
              <w:rPr>
                <w:rFonts w:ascii="Times New Roman"/>
                <w:b w:val="false"/>
                <w:i w:val="false"/>
                <w:color w:val="000000"/>
                <w:sz w:val="20"/>
              </w:rPr>
              <w:t>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дімгі шетен</w:t>
            </w:r>
            <w:r>
              <w:br/>
            </w:r>
            <w:r>
              <w:rPr>
                <w:rFonts w:ascii="Times New Roman"/>
                <w:b w:val="false"/>
                <w:i w:val="false"/>
                <w:color w:val="000000"/>
                <w:sz w:val="20"/>
              </w:rPr>
              <w:t>
</w:t>
            </w:r>
            <w:r>
              <w:rPr>
                <w:rFonts w:ascii="Times New Roman"/>
                <w:b w:val="false"/>
                <w:i w:val="false"/>
                <w:color w:val="000000"/>
                <w:sz w:val="20"/>
              </w:rPr>
              <w:t>Sorbus aucuparica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 сібір қарағай</w:t>
            </w:r>
            <w:r>
              <w:br/>
            </w:r>
            <w:r>
              <w:rPr>
                <w:rFonts w:ascii="Times New Roman"/>
                <w:b w:val="false"/>
                <w:i w:val="false"/>
                <w:color w:val="000000"/>
                <w:sz w:val="20"/>
              </w:rPr>
              <w:t>
</w:t>
            </w:r>
            <w:r>
              <w:rPr>
                <w:rFonts w:ascii="Times New Roman"/>
                <w:b w:val="false"/>
                <w:i w:val="false"/>
                <w:color w:val="000000"/>
                <w:sz w:val="20"/>
              </w:rPr>
              <w:t>Pinus sibirika Du Tour</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w:t>
            </w:r>
            <w:r>
              <w:rPr>
                <w:rFonts w:ascii="Times New Roman"/>
                <w:b w:val="false"/>
                <w:i w:val="false"/>
                <w:color w:val="000000"/>
                <w:sz w:val="20"/>
              </w:rPr>
              <w:t>ғ</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Pinus silvestris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(күміс) терек</w:t>
            </w:r>
            <w:r>
              <w:br/>
            </w:r>
            <w:r>
              <w:rPr>
                <w:rFonts w:ascii="Times New Roman"/>
                <w:b w:val="false"/>
                <w:i w:val="false"/>
                <w:color w:val="000000"/>
                <w:sz w:val="20"/>
              </w:rPr>
              <w:t>
</w:t>
            </w:r>
            <w:r>
              <w:rPr>
                <w:rFonts w:ascii="Times New Roman"/>
                <w:b w:val="false"/>
                <w:i w:val="false"/>
                <w:color w:val="000000"/>
                <w:sz w:val="20"/>
              </w:rPr>
              <w:t>Populus alba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 терек</w:t>
            </w:r>
            <w:r>
              <w:br/>
            </w:r>
            <w:r>
              <w:rPr>
                <w:rFonts w:ascii="Times New Roman"/>
                <w:b w:val="false"/>
                <w:i w:val="false"/>
                <w:color w:val="000000"/>
                <w:sz w:val="20"/>
              </w:rPr>
              <w:t>
</w:t>
            </w:r>
            <w:r>
              <w:rPr>
                <w:rFonts w:ascii="Times New Roman"/>
                <w:b w:val="false"/>
                <w:i w:val="false"/>
                <w:color w:val="000000"/>
                <w:sz w:val="20"/>
              </w:rPr>
              <w:t>Populus nigra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алмасы</w:t>
            </w:r>
            <w:r>
              <w:br/>
            </w:r>
            <w:r>
              <w:rPr>
                <w:rFonts w:ascii="Times New Roman"/>
                <w:b w:val="false"/>
                <w:i w:val="false"/>
                <w:color w:val="000000"/>
                <w:sz w:val="20"/>
              </w:rPr>
              <w:t>
</w:t>
            </w:r>
            <w:r>
              <w:rPr>
                <w:rFonts w:ascii="Times New Roman"/>
                <w:b w:val="false"/>
                <w:i w:val="false"/>
                <w:color w:val="000000"/>
                <w:sz w:val="20"/>
              </w:rPr>
              <w:t>Malus silvestris (L.) Mill.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барлык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Flaxinus excelsio L.</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p>
        </w:tc>
      </w:tr>
    </w:tbl>
    <w:bookmarkStart w:name="z59"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Аумағы жағынан орман өсетін аймақтарға, қосымша аймақтарға және табиғи өңірлерге енетін әкімшілік аудандар:</w:t>
      </w:r>
      <w:r>
        <w:br/>
      </w:r>
      <w:r>
        <w:rPr>
          <w:rFonts w:ascii="Times New Roman"/>
          <w:b w:val="false"/>
          <w:i w:val="false"/>
          <w:color w:val="000000"/>
          <w:sz w:val="28"/>
        </w:rPr>
        <w:t>
</w:t>
      </w:r>
      <w:r>
        <w:rPr>
          <w:rFonts w:ascii="Times New Roman"/>
          <w:b w:val="false"/>
          <w:i w:val="false"/>
          <w:color w:val="000000"/>
          <w:sz w:val="28"/>
        </w:rPr>
        <w:t>
      1) Орманды дала аймағы:</w:t>
      </w:r>
      <w:r>
        <w:br/>
      </w:r>
      <w:r>
        <w:rPr>
          <w:rFonts w:ascii="Times New Roman"/>
          <w:b w:val="false"/>
          <w:i w:val="false"/>
          <w:color w:val="000000"/>
          <w:sz w:val="28"/>
        </w:rPr>
        <w:t>
</w:t>
      </w:r>
      <w:r>
        <w:rPr>
          <w:rFonts w:ascii="Times New Roman"/>
          <w:b w:val="false"/>
          <w:i w:val="false"/>
          <w:color w:val="000000"/>
          <w:sz w:val="28"/>
        </w:rPr>
        <w:t>
      Солтүстік Қазақстан облысы;</w:t>
      </w:r>
      <w:r>
        <w:br/>
      </w:r>
      <w:r>
        <w:rPr>
          <w:rFonts w:ascii="Times New Roman"/>
          <w:b w:val="false"/>
          <w:i w:val="false"/>
          <w:color w:val="000000"/>
          <w:sz w:val="28"/>
        </w:rPr>
        <w:t>
</w:t>
      </w:r>
      <w:r>
        <w:rPr>
          <w:rFonts w:ascii="Times New Roman"/>
          <w:b w:val="false"/>
          <w:i w:val="false"/>
          <w:color w:val="000000"/>
          <w:sz w:val="28"/>
        </w:rPr>
        <w:t>
      Қостанай облысының солтүстік аудандары;</w:t>
      </w:r>
      <w:r>
        <w:br/>
      </w:r>
      <w:r>
        <w:rPr>
          <w:rFonts w:ascii="Times New Roman"/>
          <w:b w:val="false"/>
          <w:i w:val="false"/>
          <w:color w:val="000000"/>
          <w:sz w:val="28"/>
        </w:rPr>
        <w:t>
</w:t>
      </w:r>
      <w:r>
        <w:rPr>
          <w:rFonts w:ascii="Times New Roman"/>
          <w:b w:val="false"/>
          <w:i w:val="false"/>
          <w:color w:val="000000"/>
          <w:sz w:val="28"/>
        </w:rPr>
        <w:t>
      Павлодар облысының солтүстік-шығыс аудандары.</w:t>
      </w:r>
      <w:r>
        <w:br/>
      </w:r>
      <w:r>
        <w:rPr>
          <w:rFonts w:ascii="Times New Roman"/>
          <w:b w:val="false"/>
          <w:i w:val="false"/>
          <w:color w:val="000000"/>
          <w:sz w:val="28"/>
        </w:rPr>
        <w:t>
</w:t>
      </w:r>
      <w:r>
        <w:rPr>
          <w:rFonts w:ascii="Times New Roman"/>
          <w:b w:val="false"/>
          <w:i w:val="false"/>
          <w:color w:val="000000"/>
          <w:sz w:val="28"/>
        </w:rPr>
        <w:t>
      2) Дала аймағы:</w:t>
      </w:r>
      <w:r>
        <w:br/>
      </w:r>
      <w:r>
        <w:rPr>
          <w:rFonts w:ascii="Times New Roman"/>
          <w:b w:val="false"/>
          <w:i w:val="false"/>
          <w:color w:val="000000"/>
          <w:sz w:val="28"/>
        </w:rPr>
        <w:t>
</w:t>
      </w:r>
      <w:r>
        <w:rPr>
          <w:rFonts w:ascii="Times New Roman"/>
          <w:b w:val="false"/>
          <w:i w:val="false"/>
          <w:color w:val="000000"/>
          <w:sz w:val="28"/>
        </w:rPr>
        <w:t>
      Қостанай облысы (солтүстік аудандардан басқа);</w:t>
      </w:r>
      <w:r>
        <w:br/>
      </w:r>
      <w:r>
        <w:rPr>
          <w:rFonts w:ascii="Times New Roman"/>
          <w:b w:val="false"/>
          <w:i w:val="false"/>
          <w:color w:val="000000"/>
          <w:sz w:val="28"/>
        </w:rPr>
        <w:t>
</w:t>
      </w:r>
      <w:r>
        <w:rPr>
          <w:rFonts w:ascii="Times New Roman"/>
          <w:b w:val="false"/>
          <w:i w:val="false"/>
          <w:color w:val="000000"/>
          <w:sz w:val="28"/>
        </w:rPr>
        <w:t>
      Павлодар облысы (солтүстік-шығыс аудандардан басқа);</w:t>
      </w:r>
      <w:r>
        <w:br/>
      </w:r>
      <w:r>
        <w:rPr>
          <w:rFonts w:ascii="Times New Roman"/>
          <w:b w:val="false"/>
          <w:i w:val="false"/>
          <w:color w:val="000000"/>
          <w:sz w:val="28"/>
        </w:rPr>
        <w:t>
</w:t>
      </w:r>
      <w:r>
        <w:rPr>
          <w:rFonts w:ascii="Times New Roman"/>
          <w:b w:val="false"/>
          <w:i w:val="false"/>
          <w:color w:val="000000"/>
          <w:sz w:val="28"/>
        </w:rPr>
        <w:t>
      Ақмола, Шығыс Қазақстан облыстары (таулы аудандардан басқа);</w:t>
      </w:r>
      <w:r>
        <w:br/>
      </w:r>
      <w:r>
        <w:rPr>
          <w:rFonts w:ascii="Times New Roman"/>
          <w:b w:val="false"/>
          <w:i w:val="false"/>
          <w:color w:val="000000"/>
          <w:sz w:val="28"/>
        </w:rPr>
        <w:t>
</w:t>
      </w:r>
      <w:r>
        <w:rPr>
          <w:rFonts w:ascii="Times New Roman"/>
          <w:b w:val="false"/>
          <w:i w:val="false"/>
          <w:color w:val="000000"/>
          <w:sz w:val="28"/>
        </w:rPr>
        <w:t>
      Атырау және Ақтөбе облыстары;</w:t>
      </w:r>
      <w:r>
        <w:br/>
      </w:r>
      <w:r>
        <w:rPr>
          <w:rFonts w:ascii="Times New Roman"/>
          <w:b w:val="false"/>
          <w:i w:val="false"/>
          <w:color w:val="000000"/>
          <w:sz w:val="28"/>
        </w:rPr>
        <w:t>
</w:t>
      </w:r>
      <w:r>
        <w:rPr>
          <w:rFonts w:ascii="Times New Roman"/>
          <w:b w:val="false"/>
          <w:i w:val="false"/>
          <w:color w:val="000000"/>
          <w:sz w:val="28"/>
        </w:rPr>
        <w:t>
      Қарағанды облысының солтүстік бөлігі.</w:t>
      </w:r>
      <w:r>
        <w:br/>
      </w:r>
      <w:r>
        <w:rPr>
          <w:rFonts w:ascii="Times New Roman"/>
          <w:b w:val="false"/>
          <w:i w:val="false"/>
          <w:color w:val="000000"/>
          <w:sz w:val="28"/>
        </w:rPr>
        <w:t>
</w:t>
      </w:r>
      <w:r>
        <w:rPr>
          <w:rFonts w:ascii="Times New Roman"/>
          <w:b w:val="false"/>
          <w:i w:val="false"/>
          <w:color w:val="000000"/>
          <w:sz w:val="28"/>
        </w:rPr>
        <w:t>
      3) Таулы аудандар: Шығыс Қазақстан және Алматы облыстары</w:t>
      </w:r>
      <w:r>
        <w:br/>
      </w:r>
      <w:r>
        <w:rPr>
          <w:rFonts w:ascii="Times New Roman"/>
          <w:b w:val="false"/>
          <w:i w:val="false"/>
          <w:color w:val="000000"/>
          <w:sz w:val="28"/>
        </w:rPr>
        <w:t>
</w:t>
      </w:r>
      <w:r>
        <w:rPr>
          <w:rFonts w:ascii="Times New Roman"/>
          <w:b w:val="false"/>
          <w:i w:val="false"/>
          <w:color w:val="000000"/>
          <w:sz w:val="28"/>
        </w:rPr>
        <w:t>
      2. Бұталарды қоспағанда, діңшелері қосарланған және басты өркені тармақталған, сондай-ақ әртүрлі зақымдары бар, соның ішінде зиянкестер мен аурулар бүлдірген отырғызу материалы стандартсыз материал болып есептеледі және ландшафтық-рекреациялық екпелер өсіру кезінде ғана пайдаланылуы мүмкін.</w:t>
      </w:r>
      <w:r>
        <w:br/>
      </w:r>
      <w:r>
        <w:rPr>
          <w:rFonts w:ascii="Times New Roman"/>
          <w:b w:val="false"/>
          <w:i w:val="false"/>
          <w:color w:val="000000"/>
          <w:sz w:val="28"/>
        </w:rPr>
        <w:t>
</w:t>
      </w:r>
      <w:r>
        <w:rPr>
          <w:rFonts w:ascii="Times New Roman"/>
          <w:b w:val="false"/>
          <w:i w:val="false"/>
          <w:color w:val="000000"/>
          <w:sz w:val="28"/>
        </w:rPr>
        <w:t>
      3. Ормандарды молықтыру және орман өсіру үшін пайдаланылатын екпе материалдар Қазақстан Республикасының аумағында қолданылатын ұлттық стандарттарда көзделген талаптарға сәйкес болуы тиіс.</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