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f00bd" w14:textId="8cf0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сәулет, қала құрылысы және құрылыс қызметi туралы" Қазақстан Республикасының Заңын iске асырудың кейбiр мәселелерi туралы" Қазақстан Республикасы Үкiметiнiң 2001 жылғы 15 қазандағы № 1328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 қарашадағы № 1277 Қаулысы. Күші жойылды - Қазақстан Республикасы Үкіметінің 2017 жылғы 20 қарашадағы № 759 қаулысымен</w:t>
      </w:r>
    </w:p>
    <w:p>
      <w:pPr>
        <w:spacing w:after="0"/>
        <w:ind w:left="0"/>
        <w:jc w:val="both"/>
      </w:pPr>
      <w:r>
        <w:rPr>
          <w:rFonts w:ascii="Times New Roman"/>
          <w:b w:val="false"/>
          <w:i w:val="false"/>
          <w:color w:val="ff0000"/>
          <w:sz w:val="28"/>
        </w:rPr>
        <w:t xml:space="preserve">
      Ескерту. Күші жойылды – ҚР Үкіметінің 20.11.2017 </w:t>
      </w:r>
      <w:r>
        <w:rPr>
          <w:rFonts w:ascii="Times New Roman"/>
          <w:b w:val="false"/>
          <w:i w:val="false"/>
          <w:color w:val="ff0000"/>
          <w:sz w:val="28"/>
        </w:rPr>
        <w:t>№ 759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Заңының 77-бабының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"Қазақстан Республикасындағы сәулет, қала құрылысы және құрылыс қызметi туралы" Қазақстан Республикасының Заңын iске асырудың кейбiр мәселелерi" туралы Қазақстан Республикасы Үкiметiнiң 2001 жылғы 15 қазандағы № 1328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2001 ж., № 35, 462-құжат) мынадай өзгерістер енгізілсін: </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1"/>
    <w:bookmarkStart w:name="z3" w:id="2"/>
    <w:p>
      <w:pPr>
        <w:spacing w:after="0"/>
        <w:ind w:left="0"/>
        <w:jc w:val="both"/>
      </w:pPr>
      <w:r>
        <w:rPr>
          <w:rFonts w:ascii="Times New Roman"/>
          <w:b w:val="false"/>
          <w:i w:val="false"/>
          <w:color w:val="000000"/>
          <w:sz w:val="28"/>
        </w:rPr>
        <w:t>
      "1. Қоса беріліп отырған:</w:t>
      </w:r>
    </w:p>
    <w:bookmarkEnd w:id="2"/>
    <w:bookmarkStart w:name="z4" w:id="3"/>
    <w:p>
      <w:pPr>
        <w:spacing w:after="0"/>
        <w:ind w:left="0"/>
        <w:jc w:val="both"/>
      </w:pPr>
      <w:r>
        <w:rPr>
          <w:rFonts w:ascii="Times New Roman"/>
          <w:b w:val="false"/>
          <w:i w:val="false"/>
          <w:color w:val="000000"/>
          <w:sz w:val="28"/>
        </w:rPr>
        <w:t>
      1) қабылдау және жұмыс комиссияларының өкілеттіктері, міндеттері, міндетті құрамы;</w:t>
      </w:r>
    </w:p>
    <w:bookmarkEnd w:id="3"/>
    <w:bookmarkStart w:name="z5" w:id="4"/>
    <w:p>
      <w:pPr>
        <w:spacing w:after="0"/>
        <w:ind w:left="0"/>
        <w:jc w:val="both"/>
      </w:pPr>
      <w:r>
        <w:rPr>
          <w:rFonts w:ascii="Times New Roman"/>
          <w:b w:val="false"/>
          <w:i w:val="false"/>
          <w:color w:val="000000"/>
          <w:sz w:val="28"/>
        </w:rPr>
        <w:t>
      2) Қабылдау және жұмыс комиссияларының объектiлердi қабылдау қағидалары (бұдан әрі – Қағидалар);</w:t>
      </w:r>
    </w:p>
    <w:bookmarkEnd w:id="4"/>
    <w:bookmarkStart w:name="z6" w:id="5"/>
    <w:p>
      <w:pPr>
        <w:spacing w:after="0"/>
        <w:ind w:left="0"/>
        <w:jc w:val="both"/>
      </w:pPr>
      <w:r>
        <w:rPr>
          <w:rFonts w:ascii="Times New Roman"/>
          <w:b w:val="false"/>
          <w:i w:val="false"/>
          <w:color w:val="000000"/>
          <w:sz w:val="28"/>
        </w:rPr>
        <w:t>
      3) жұмыс комиссиясы қорытындысының және қабылдау комиссиясы актісінің нысандары;</w:t>
      </w:r>
    </w:p>
    <w:bookmarkEnd w:id="5"/>
    <w:bookmarkStart w:name="z7" w:id="6"/>
    <w:p>
      <w:pPr>
        <w:spacing w:after="0"/>
        <w:ind w:left="0"/>
        <w:jc w:val="both"/>
      </w:pPr>
      <w:r>
        <w:rPr>
          <w:rFonts w:ascii="Times New Roman"/>
          <w:b w:val="false"/>
          <w:i w:val="false"/>
          <w:color w:val="000000"/>
          <w:sz w:val="28"/>
        </w:rPr>
        <w:t>
      4) мемлекеттік қабылдау комиссиясының салынған объектіні пайдалануға қабылдау туралы актісінің бірыңғай нысаны бекітілсін.";</w:t>
      </w:r>
    </w:p>
    <w:bookmarkEnd w:id="6"/>
    <w:bookmarkStart w:name="z8" w:id="7"/>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Республикасында салынған объектiлердi пайдалануға қабылдау жөнiндегi қабылдау және жұмыс комиссияларының өкiлеттiктерiн, мiндеттерiн, сондай-ақ мiндеттi құрамын белгілеу ережесі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xml:space="preserve">
      3) көрсетілген қаулымен бекітілген мемлекеттік қабылдау комиссиясының салынған объектіні пайдалануға қабылдау </w:t>
      </w:r>
      <w:r>
        <w:rPr>
          <w:rFonts w:ascii="Times New Roman"/>
          <w:b w:val="false"/>
          <w:i w:val="false"/>
          <w:color w:val="000000"/>
          <w:sz w:val="28"/>
        </w:rPr>
        <w:t>актісінің</w:t>
      </w:r>
      <w:r>
        <w:rPr>
          <w:rFonts w:ascii="Times New Roman"/>
          <w:b w:val="false"/>
          <w:i w:val="false"/>
          <w:color w:val="000000"/>
          <w:sz w:val="28"/>
        </w:rPr>
        <w:t xml:space="preserve"> бірыңғай нысаны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xml:space="preserve">
      2. Осы қаулы 2012 жылғы 31 қаңтардан бастап қолданысқа енгізілетін қабылдау және жұмыс комиссиялары өкілеттіктерінің, міндеттерінің, міндетті құрамының 2-тармағының </w:t>
      </w:r>
      <w:r>
        <w:rPr>
          <w:rFonts w:ascii="Times New Roman"/>
          <w:b w:val="false"/>
          <w:i w:val="false"/>
          <w:color w:val="000000"/>
          <w:sz w:val="28"/>
        </w:rPr>
        <w:t>екінші бөлігін</w:t>
      </w:r>
      <w:r>
        <w:rPr>
          <w:rFonts w:ascii="Times New Roman"/>
          <w:b w:val="false"/>
          <w:i w:val="false"/>
          <w:color w:val="000000"/>
          <w:sz w:val="28"/>
        </w:rPr>
        <w:t xml:space="preserve">,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w:t>
      </w:r>
      <w:r>
        <w:rPr>
          <w:rFonts w:ascii="Times New Roman"/>
          <w:b w:val="false"/>
          <w:i w:val="false"/>
          <w:color w:val="000000"/>
          <w:sz w:val="28"/>
        </w:rPr>
        <w:t xml:space="preserve"> және қабылдау комиссиясының салынған объектіні пайдалануға қабылдау актісінің бірыңғай нысанын қоспағанда,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 қарашадағы</w:t>
            </w:r>
            <w:r>
              <w:br/>
            </w:r>
            <w:r>
              <w:rPr>
                <w:rFonts w:ascii="Times New Roman"/>
                <w:b w:val="false"/>
                <w:i w:val="false"/>
                <w:color w:val="000000"/>
                <w:sz w:val="20"/>
              </w:rPr>
              <w:t>№ 1277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15 қазандағы</w:t>
            </w:r>
            <w:r>
              <w:br/>
            </w:r>
            <w:r>
              <w:rPr>
                <w:rFonts w:ascii="Times New Roman"/>
                <w:b w:val="false"/>
                <w:i w:val="false"/>
                <w:color w:val="000000"/>
                <w:sz w:val="20"/>
              </w:rPr>
              <w:t>№ 1328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Қабылдау және жұмыс комиссияларының объектiлердi қабылдау қағидалары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қабылдау және жұмыс комиссияларының объектiлердi қабылдау қағидалары (бұдан әрі – Қағидалар) "Қазақстан Республикасындағы сәулет, қала құрылысы және құрылыс қызметі туралы" Қазақстан Республикасының 2001 жылғы 16 шілдедегі Заңының (бұдан әрі – Заң) 77-бабының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салынған объектiлердi (кешендердi) пайдалануға қабылдау тәртібін белгілейді.</w:t>
      </w:r>
    </w:p>
    <w:bookmarkEnd w:id="11"/>
    <w:bookmarkStart w:name="z15"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6" w:id="13"/>
    <w:p>
      <w:pPr>
        <w:spacing w:after="0"/>
        <w:ind w:left="0"/>
        <w:jc w:val="both"/>
      </w:pPr>
      <w:r>
        <w:rPr>
          <w:rFonts w:ascii="Times New Roman"/>
          <w:b w:val="false"/>
          <w:i w:val="false"/>
          <w:color w:val="000000"/>
          <w:sz w:val="28"/>
        </w:rPr>
        <w:t>
      қабылдау комиссиясы – объектiнiң (кешеннiң) дайындығына кешендi тексеру, технологиялық жабдықтар мен инженерлiк жүйелерге бақылау сынағын жүргiзетiн және салынған объектiнi пайдалануға қабылдайтын уақытша алқа органы;</w:t>
      </w:r>
    </w:p>
    <w:bookmarkEnd w:id="13"/>
    <w:bookmarkStart w:name="z17" w:id="14"/>
    <w:p>
      <w:pPr>
        <w:spacing w:after="0"/>
        <w:ind w:left="0"/>
        <w:jc w:val="both"/>
      </w:pPr>
      <w:r>
        <w:rPr>
          <w:rFonts w:ascii="Times New Roman"/>
          <w:b w:val="false"/>
          <w:i w:val="false"/>
          <w:color w:val="000000"/>
          <w:sz w:val="28"/>
        </w:rPr>
        <w:t>
      жұмыс комиссиясы – нәтижелерiн мемлекеттiк қабылдау комиссиясына ұсыну үшiн объектiнiң дайындығына кешендi тексеру жүргiзетiн уақытша алқа органы;</w:t>
      </w:r>
    </w:p>
    <w:bookmarkEnd w:id="14"/>
    <w:bookmarkStart w:name="z18" w:id="15"/>
    <w:p>
      <w:pPr>
        <w:spacing w:after="0"/>
        <w:ind w:left="0"/>
        <w:jc w:val="both"/>
      </w:pPr>
      <w:r>
        <w:rPr>
          <w:rFonts w:ascii="Times New Roman"/>
          <w:b w:val="false"/>
          <w:i w:val="false"/>
          <w:color w:val="000000"/>
          <w:sz w:val="28"/>
        </w:rPr>
        <w:t>
      толық дайындық – ішкі әрлеу (қаптау, сылау, тұсқағаз жапсыру) жұмыстары аяқталып, таза едендер төселген, санитарлық-техникалық жабдықтар мен аспаптар, тұрмыстық мақсаттағы электрлік техникалық аспаптар, асүй газ немесе электр плиталары және пәтерішілік есік блоктары орнатылып салынған объектілер (кешендер).</w:t>
      </w:r>
    </w:p>
    <w:bookmarkEnd w:id="15"/>
    <w:bookmarkStart w:name="z19" w:id="16"/>
    <w:p>
      <w:pPr>
        <w:spacing w:after="0"/>
        <w:ind w:left="0"/>
        <w:jc w:val="both"/>
      </w:pPr>
      <w:r>
        <w:rPr>
          <w:rFonts w:ascii="Times New Roman"/>
          <w:b w:val="false"/>
          <w:i w:val="false"/>
          <w:color w:val="000000"/>
          <w:sz w:val="28"/>
        </w:rPr>
        <w:t xml:space="preserve">
      Егер, бекiтiлген жобада бұл көзделген жағдайда, толық дайындыққа кейiннен сатып алушылардың мүмкiндiктерi мен қалаулары ескерiле отырып, орындалатын ішкi қаптау, сылау, тұсқағаз жапсыру жұмыстары орындалмаған, таза едендер, санитарлық-техникалық жабдықтар мен аспаптар, тұрмыстық мақсаттағы электр техникалық аспаптар, асүй газ және электр плиталары, пәтерiшiлiк есiк блоктары орнатылмаған қоғамдық ғимараттар жатқызылуы мүмкiн. </w:t>
      </w:r>
    </w:p>
    <w:bookmarkEnd w:id="16"/>
    <w:bookmarkStart w:name="z20" w:id="17"/>
    <w:p>
      <w:pPr>
        <w:spacing w:after="0"/>
        <w:ind w:left="0"/>
        <w:jc w:val="both"/>
      </w:pPr>
      <w:r>
        <w:rPr>
          <w:rFonts w:ascii="Times New Roman"/>
          <w:b w:val="false"/>
          <w:i w:val="false"/>
          <w:color w:val="000000"/>
          <w:sz w:val="28"/>
        </w:rPr>
        <w:t>
      Бұл ретте объект (кешен) бойынша сыртқы әрлеу жұмыстары, сондай-ақ жалпы пайдаланудағы үй-жайларда (ғимараттың бөлiктерiнде) iшкi әрлеу мен монтаждау жұмыстары толық көлемде орындалуға тиiс.</w:t>
      </w:r>
    </w:p>
    <w:bookmarkEnd w:id="17"/>
    <w:bookmarkStart w:name="z21" w:id="18"/>
    <w:p>
      <w:pPr>
        <w:spacing w:after="0"/>
        <w:ind w:left="0"/>
        <w:jc w:val="left"/>
      </w:pPr>
      <w:r>
        <w:rPr>
          <w:rFonts w:ascii="Times New Roman"/>
          <w:b/>
          <w:i w:val="false"/>
          <w:color w:val="000000"/>
        </w:rPr>
        <w:t xml:space="preserve"> 2. Қабылдау комиссиясының объектіні қабылдау тәртібі</w:t>
      </w:r>
    </w:p>
    <w:bookmarkEnd w:id="18"/>
    <w:bookmarkStart w:name="z23" w:id="19"/>
    <w:p>
      <w:pPr>
        <w:spacing w:after="0"/>
        <w:ind w:left="0"/>
        <w:jc w:val="both"/>
      </w:pPr>
      <w:r>
        <w:rPr>
          <w:rFonts w:ascii="Times New Roman"/>
          <w:b w:val="false"/>
          <w:i w:val="false"/>
          <w:color w:val="000000"/>
          <w:sz w:val="28"/>
        </w:rPr>
        <w:t>
      3. Объектіде барлық құрылыс-монтаж жұмыстары, аумақты абаттандыру, бекітілген жобаға сәйкес толық жабдықпен және құрал-сайманмен қамтамасыз ету орындалғаннан кейін бас мердiгер объектінің тапсыруға дайын екендiгi туралы тапсырыс берушіге (инвесторға, құрылыс салушыға) хабарлайды.</w:t>
      </w:r>
    </w:p>
    <w:bookmarkEnd w:id="19"/>
    <w:bookmarkStart w:name="z24" w:id="20"/>
    <w:p>
      <w:pPr>
        <w:spacing w:after="0"/>
        <w:ind w:left="0"/>
        <w:jc w:val="both"/>
      </w:pPr>
      <w:r>
        <w:rPr>
          <w:rFonts w:ascii="Times New Roman"/>
          <w:b w:val="false"/>
          <w:i w:val="false"/>
          <w:color w:val="000000"/>
          <w:sz w:val="28"/>
        </w:rPr>
        <w:t>
      Тапсырыс беруші (инвестор, құрылыс салушы) объектiнiң пайдалануға қабылдау рәсіміне дайын екендiгi туралы бас мердiгерден жазбаша хабар алғаннан кейiн бес күн мерзiмнен кешiктiрмей қабылдау комиссиясын құрады.</w:t>
      </w:r>
    </w:p>
    <w:bookmarkEnd w:id="20"/>
    <w:bookmarkStart w:name="z25" w:id="21"/>
    <w:p>
      <w:pPr>
        <w:spacing w:after="0"/>
        <w:ind w:left="0"/>
        <w:jc w:val="both"/>
      </w:pPr>
      <w:r>
        <w:rPr>
          <w:rFonts w:ascii="Times New Roman"/>
          <w:b w:val="false"/>
          <w:i w:val="false"/>
          <w:color w:val="000000"/>
          <w:sz w:val="28"/>
        </w:rPr>
        <w:t>
      4. Тапсырыс беруші (инвестор, құрылыс салушы) қабылдау комиссиясының жұмысты бастау күнін тағайындайды және қабылдау рәсімі басталғанға дейін жеті жұмыс күнінен кешіктірмей, осы хабарламаны комиссия мүшелері алғаны туралы жазбаша растап, комиссияның барлық мүшелеріне жұмыстың басталатын күні туралы жазбаша хабарлайды.</w:t>
      </w:r>
    </w:p>
    <w:bookmarkEnd w:id="21"/>
    <w:bookmarkStart w:name="z26" w:id="22"/>
    <w:p>
      <w:pPr>
        <w:spacing w:after="0"/>
        <w:ind w:left="0"/>
        <w:jc w:val="both"/>
      </w:pPr>
      <w:r>
        <w:rPr>
          <w:rFonts w:ascii="Times New Roman"/>
          <w:b w:val="false"/>
          <w:i w:val="false"/>
          <w:color w:val="000000"/>
          <w:sz w:val="28"/>
        </w:rPr>
        <w:t>
      5. Мемлекеттік қабылдау комиссиясының объектіні (кешенді) пайдалануға қабылдау рәсімінің ұзақтығын (қабылдау мерзімдерін) салынған объектінің күрделілігіне және функционалдық арналуына, оның технологиялық және пайдалану сипаты мен параметрлеріне қарай тапсырыс беруші (инвестор, құрылыс салушы) белгілейді.</w:t>
      </w:r>
    </w:p>
    <w:bookmarkEnd w:id="22"/>
    <w:bookmarkStart w:name="z27" w:id="23"/>
    <w:p>
      <w:pPr>
        <w:spacing w:after="0"/>
        <w:ind w:left="0"/>
        <w:jc w:val="both"/>
      </w:pPr>
      <w:r>
        <w:rPr>
          <w:rFonts w:ascii="Times New Roman"/>
          <w:b w:val="false"/>
          <w:i w:val="false"/>
          <w:color w:val="000000"/>
          <w:sz w:val="28"/>
        </w:rPr>
        <w:t>
      6. Бас мердігер салынған объектілерді (кешенді) пайдалануға қабылдауды жүзеге асыруға қажетті құжаттарды қабылдау комиссиясына ұсынады.</w:t>
      </w:r>
    </w:p>
    <w:bookmarkEnd w:id="23"/>
    <w:bookmarkStart w:name="z28" w:id="24"/>
    <w:p>
      <w:pPr>
        <w:spacing w:after="0"/>
        <w:ind w:left="0"/>
        <w:jc w:val="both"/>
      </w:pPr>
      <w:r>
        <w:rPr>
          <w:rFonts w:ascii="Times New Roman"/>
          <w:b w:val="false"/>
          <w:i w:val="false"/>
          <w:color w:val="000000"/>
          <w:sz w:val="28"/>
        </w:rPr>
        <w:t xml:space="preserve">
      7. Тапсырыс беруші (инвестор, құрылыс салушы) объектiнiң (кешеннiң) жарамсыздығы туралы қабылдау комиссиясының қорытындысын алған кезде тиісті мемлекеттік органдарға құрылыс-монтаж жұмыстарының сапасыз орындалуына жол берген құрылысқа қатысушыларды жауапқа тарту жөнiнде өтініш жасайды, сондай-ақ шарттық міндеттемелерді тиісінше орындамағаны үшін Қазақстан Республикасының Азаматттық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қабылдайды.</w:t>
      </w:r>
    </w:p>
    <w:bookmarkEnd w:id="24"/>
    <w:bookmarkStart w:name="z29" w:id="25"/>
    <w:p>
      <w:pPr>
        <w:spacing w:after="0"/>
        <w:ind w:left="0"/>
        <w:jc w:val="both"/>
      </w:pPr>
      <w:r>
        <w:rPr>
          <w:rFonts w:ascii="Times New Roman"/>
          <w:b w:val="false"/>
          <w:i w:val="false"/>
          <w:color w:val="000000"/>
          <w:sz w:val="28"/>
        </w:rPr>
        <w:t>
      8. Қабылдау комиссиясы құрылысы аяқталған объектіні (кешенді) пайдалануға қабылдауды белгіленген нысандағы акті бойынша ресімдейді.</w:t>
      </w:r>
    </w:p>
    <w:bookmarkEnd w:id="25"/>
    <w:bookmarkStart w:name="z30" w:id="26"/>
    <w:p>
      <w:pPr>
        <w:spacing w:after="0"/>
        <w:ind w:left="0"/>
        <w:jc w:val="both"/>
      </w:pPr>
      <w:r>
        <w:rPr>
          <w:rFonts w:ascii="Times New Roman"/>
          <w:b w:val="false"/>
          <w:i w:val="false"/>
          <w:color w:val="000000"/>
          <w:sz w:val="28"/>
        </w:rPr>
        <w:t>
      9. Салынған объектіні (кешенді) пайдалануға қабылдау туралы қабылдау комиссиясының актісіне комиссия төрағасы мен барлық мүшелері қол қояды.</w:t>
      </w:r>
    </w:p>
    <w:bookmarkEnd w:id="26"/>
    <w:bookmarkStart w:name="z31" w:id="27"/>
    <w:p>
      <w:pPr>
        <w:spacing w:after="0"/>
        <w:ind w:left="0"/>
        <w:jc w:val="both"/>
      </w:pPr>
      <w:r>
        <w:rPr>
          <w:rFonts w:ascii="Times New Roman"/>
          <w:b w:val="false"/>
          <w:i w:val="false"/>
          <w:color w:val="000000"/>
          <w:sz w:val="28"/>
        </w:rPr>
        <w:t>
      Ескертулер мен айрықша пiкiрлер бар қабылдау комиссиясының актісіне комиссия төрағасы мен мүшелерінің қол қоюына жол берілмейді.</w:t>
      </w:r>
    </w:p>
    <w:bookmarkEnd w:id="27"/>
    <w:bookmarkStart w:name="z32" w:id="28"/>
    <w:p>
      <w:pPr>
        <w:spacing w:after="0"/>
        <w:ind w:left="0"/>
        <w:jc w:val="both"/>
      </w:pPr>
      <w:r>
        <w:rPr>
          <w:rFonts w:ascii="Times New Roman"/>
          <w:b w:val="false"/>
          <w:i w:val="false"/>
          <w:color w:val="000000"/>
          <w:sz w:val="28"/>
        </w:rPr>
        <w:t>
      10. Объектiнiң пайдалануға қосылғандығы туралы актiге қол қойылған күн қабылдау комиссиясы объектiнi (кешенді) пайдалануға қабылдаған күн болып есептеледi.</w:t>
      </w:r>
    </w:p>
    <w:bookmarkEnd w:id="28"/>
    <w:bookmarkStart w:name="z33" w:id="29"/>
    <w:p>
      <w:pPr>
        <w:spacing w:after="0"/>
        <w:ind w:left="0"/>
        <w:jc w:val="both"/>
      </w:pPr>
      <w:r>
        <w:rPr>
          <w:rFonts w:ascii="Times New Roman"/>
          <w:b w:val="false"/>
          <w:i w:val="false"/>
          <w:color w:val="000000"/>
          <w:sz w:val="28"/>
        </w:rPr>
        <w:t>
      Барлық комиссия мүшелері қол қойған қабылдау комиссиясының салынған объектiлердi (кешенді) пайдалануға қабылдау туралы актiсi дайын құрылыс өнімiне мүлiктiк құқықты тiркеу кезiнде объектінің (кешеннің) пайдалануға қабылданғанын растайтын бастапқы ерекше құжат болып табылады.</w:t>
      </w:r>
    </w:p>
    <w:bookmarkEnd w:id="29"/>
    <w:bookmarkStart w:name="z22" w:id="30"/>
    <w:p>
      <w:pPr>
        <w:spacing w:after="0"/>
        <w:ind w:left="0"/>
        <w:jc w:val="left"/>
      </w:pPr>
      <w:r>
        <w:rPr>
          <w:rFonts w:ascii="Times New Roman"/>
          <w:b/>
          <w:i w:val="false"/>
          <w:color w:val="000000"/>
        </w:rPr>
        <w:t xml:space="preserve"> 3. Жұмыс комиссиясының объектіні қабылдау тәртібі</w:t>
      </w:r>
    </w:p>
    <w:bookmarkEnd w:id="30"/>
    <w:bookmarkStart w:name="z34" w:id="31"/>
    <w:p>
      <w:pPr>
        <w:spacing w:after="0"/>
        <w:ind w:left="0"/>
        <w:jc w:val="both"/>
      </w:pPr>
      <w:r>
        <w:rPr>
          <w:rFonts w:ascii="Times New Roman"/>
          <w:b w:val="false"/>
          <w:i w:val="false"/>
          <w:color w:val="000000"/>
          <w:sz w:val="28"/>
        </w:rPr>
        <w:t>
      11. Объектiнiң пайдалануға қабылдау рәсіміне дайын екендiгi туралы бас мердiгерден жазбаша хабар алғаннан кейiн бес күн мерзiмнен кешiктiрмей жұмыс комиссиясы құрылады.</w:t>
      </w:r>
    </w:p>
    <w:bookmarkEnd w:id="31"/>
    <w:bookmarkStart w:name="z35" w:id="32"/>
    <w:p>
      <w:pPr>
        <w:spacing w:after="0"/>
        <w:ind w:left="0"/>
        <w:jc w:val="both"/>
      </w:pPr>
      <w:r>
        <w:rPr>
          <w:rFonts w:ascii="Times New Roman"/>
          <w:b w:val="false"/>
          <w:i w:val="false"/>
          <w:color w:val="000000"/>
          <w:sz w:val="28"/>
        </w:rPr>
        <w:t>
      Комиссия тапсырыс берушінің (инвестордың, құрылыс салушының) шешiмiмен тағайындалады.</w:t>
      </w:r>
    </w:p>
    <w:bookmarkEnd w:id="32"/>
    <w:bookmarkStart w:name="z36" w:id="33"/>
    <w:p>
      <w:pPr>
        <w:spacing w:after="0"/>
        <w:ind w:left="0"/>
        <w:jc w:val="both"/>
      </w:pPr>
      <w:r>
        <w:rPr>
          <w:rFonts w:ascii="Times New Roman"/>
          <w:b w:val="false"/>
          <w:i w:val="false"/>
          <w:color w:val="000000"/>
          <w:sz w:val="28"/>
        </w:rPr>
        <w:t>
      12. Бас мердігер объектілердің (кешеннің) толық дайындығына кешенді тексеруді жүзеге асыруға қажетті құжаттарды жұмыс комиссиясына ұсынады.</w:t>
      </w:r>
    </w:p>
    <w:bookmarkEnd w:id="33"/>
    <w:bookmarkStart w:name="z37" w:id="34"/>
    <w:p>
      <w:pPr>
        <w:spacing w:after="0"/>
        <w:ind w:left="0"/>
        <w:jc w:val="both"/>
      </w:pPr>
      <w:r>
        <w:rPr>
          <w:rFonts w:ascii="Times New Roman"/>
          <w:b w:val="false"/>
          <w:i w:val="false"/>
          <w:color w:val="000000"/>
          <w:sz w:val="28"/>
        </w:rPr>
        <w:t>
      13. Жұмыс комиссиясы жұмысының басталу және аяқталу мерзiмдерiн тапсырыс беруші белгiлейдi.</w:t>
      </w:r>
    </w:p>
    <w:bookmarkEnd w:id="34"/>
    <w:bookmarkStart w:name="z38" w:id="35"/>
    <w:p>
      <w:pPr>
        <w:spacing w:after="0"/>
        <w:ind w:left="0"/>
        <w:jc w:val="both"/>
      </w:pPr>
      <w:r>
        <w:rPr>
          <w:rFonts w:ascii="Times New Roman"/>
          <w:b w:val="false"/>
          <w:i w:val="false"/>
          <w:color w:val="000000"/>
          <w:sz w:val="28"/>
        </w:rPr>
        <w:t xml:space="preserve">
      Тапсырыс беруші осы хабарламаны комиссия мүшелерінің алғаны туралы жазбаша растай отырып, қабылдау рәсімі басталғанға дейін жеті жұмыс күнінен кешіктірмей барлық комиссия мүшелеріне жұмыс комиссиясы жұмысының басталатын күні туралы жазбаша хабарлайды. </w:t>
      </w:r>
    </w:p>
    <w:bookmarkEnd w:id="35"/>
    <w:bookmarkStart w:name="z39" w:id="36"/>
    <w:p>
      <w:pPr>
        <w:spacing w:after="0"/>
        <w:ind w:left="0"/>
        <w:jc w:val="both"/>
      </w:pPr>
      <w:r>
        <w:rPr>
          <w:rFonts w:ascii="Times New Roman"/>
          <w:b w:val="false"/>
          <w:i w:val="false"/>
          <w:color w:val="000000"/>
          <w:sz w:val="28"/>
        </w:rPr>
        <w:t>
      14. Жұмыс комиссиясы жұмысының қорытындылары қорытындының белгіленген нысаны бойынша ресімделеді.</w:t>
      </w:r>
    </w:p>
    <w:bookmarkEnd w:id="36"/>
    <w:bookmarkStart w:name="z40" w:id="37"/>
    <w:p>
      <w:pPr>
        <w:spacing w:after="0"/>
        <w:ind w:left="0"/>
        <w:jc w:val="both"/>
      </w:pPr>
      <w:r>
        <w:rPr>
          <w:rFonts w:ascii="Times New Roman"/>
          <w:b w:val="false"/>
          <w:i w:val="false"/>
          <w:color w:val="000000"/>
          <w:sz w:val="28"/>
        </w:rPr>
        <w:t>
      Барлық кемшіліктер жойылғаннан кейін комиссия төрағасы мен комиссия мүшелері жұмыс комиссиясының қорытындысына қол қояды.</w:t>
      </w:r>
    </w:p>
    <w:bookmarkEnd w:id="37"/>
    <w:bookmarkStart w:name="z41" w:id="38"/>
    <w:p>
      <w:pPr>
        <w:spacing w:after="0"/>
        <w:ind w:left="0"/>
        <w:jc w:val="both"/>
      </w:pPr>
      <w:r>
        <w:rPr>
          <w:rFonts w:ascii="Times New Roman"/>
          <w:b w:val="false"/>
          <w:i w:val="false"/>
          <w:color w:val="000000"/>
          <w:sz w:val="28"/>
        </w:rPr>
        <w:t>
      Ескертулер мен айрықша пiкiрлері бар жұмыс комиссиясының қорытындысына комиссия төрағасы мен мүшелерінің қол қоюына жол берілмейді.</w:t>
      </w:r>
    </w:p>
    <w:bookmarkEnd w:id="38"/>
    <w:bookmarkStart w:name="z42" w:id="39"/>
    <w:p>
      <w:pPr>
        <w:spacing w:after="0"/>
        <w:ind w:left="0"/>
        <w:jc w:val="both"/>
      </w:pPr>
      <w:r>
        <w:rPr>
          <w:rFonts w:ascii="Times New Roman"/>
          <w:b w:val="false"/>
          <w:i w:val="false"/>
          <w:color w:val="000000"/>
          <w:sz w:val="28"/>
        </w:rPr>
        <w:t>
      15. Объектіні (кешенді) пайдалана бастауға дайын еместігі туралы ескерту алған кезде тапсырыс беруші (инвестор, құрылыс салушы) бас мердігердің атына ескерту жібереді.</w:t>
      </w:r>
    </w:p>
    <w:bookmarkEnd w:id="39"/>
    <w:bookmarkStart w:name="z43" w:id="40"/>
    <w:p>
      <w:pPr>
        <w:spacing w:after="0"/>
        <w:ind w:left="0"/>
        <w:jc w:val="both"/>
      </w:pPr>
      <w:r>
        <w:rPr>
          <w:rFonts w:ascii="Times New Roman"/>
          <w:b w:val="false"/>
          <w:i w:val="false"/>
          <w:color w:val="000000"/>
          <w:sz w:val="28"/>
        </w:rPr>
        <w:t>
      Бас мердігер ескертуді жою бойынша іс-шаралар жоспарын жасайды.</w:t>
      </w:r>
    </w:p>
    <w:bookmarkEnd w:id="40"/>
    <w:bookmarkStart w:name="z44" w:id="41"/>
    <w:p>
      <w:pPr>
        <w:spacing w:after="0"/>
        <w:ind w:left="0"/>
        <w:jc w:val="both"/>
      </w:pPr>
      <w:r>
        <w:rPr>
          <w:rFonts w:ascii="Times New Roman"/>
          <w:b w:val="false"/>
          <w:i w:val="false"/>
          <w:color w:val="000000"/>
          <w:sz w:val="28"/>
        </w:rPr>
        <w:t>
      Ескертулер жойылған кезде бас мердігер тапсырыс беруші (инвестор, құрылыс салушы) оларды жою туралы нәтижелер ұсынады.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 қарашадағы</w:t>
            </w:r>
            <w:r>
              <w:br/>
            </w:r>
            <w:r>
              <w:rPr>
                <w:rFonts w:ascii="Times New Roman"/>
                <w:b w:val="false"/>
                <w:i w:val="false"/>
                <w:color w:val="000000"/>
                <w:sz w:val="20"/>
              </w:rPr>
              <w:t>№ 1277 қаулысымен</w:t>
            </w:r>
            <w:r>
              <w:br/>
            </w:r>
            <w:r>
              <w:rPr>
                <w:rFonts w:ascii="Times New Roman"/>
                <w:b w:val="false"/>
                <w:i w:val="false"/>
                <w:color w:val="000000"/>
                <w:sz w:val="20"/>
              </w:rPr>
              <w:t>бекітілген</w:t>
            </w:r>
          </w:p>
        </w:tc>
      </w:tr>
    </w:tbl>
    <w:bookmarkStart w:name="z45" w:id="42"/>
    <w:p>
      <w:pPr>
        <w:spacing w:after="0"/>
        <w:ind w:left="0"/>
        <w:jc w:val="left"/>
      </w:pPr>
      <w:r>
        <w:rPr>
          <w:rFonts w:ascii="Times New Roman"/>
          <w:b/>
          <w:i w:val="false"/>
          <w:color w:val="000000"/>
        </w:rPr>
        <w:t xml:space="preserve"> Қабылдау комиссиясының өкілеттіктері, міндеттері, міндетті құрамы</w:t>
      </w:r>
      <w:r>
        <w:br/>
      </w:r>
      <w:r>
        <w:rPr>
          <w:rFonts w:ascii="Times New Roman"/>
          <w:b/>
          <w:i w:val="false"/>
          <w:color w:val="000000"/>
        </w:rPr>
        <w:t>1. Қабылдау комиссиясының өкілеттіктері, міндеттері, міндетті құрамы</w:t>
      </w:r>
    </w:p>
    <w:bookmarkEnd w:id="42"/>
    <w:bookmarkStart w:name="z47" w:id="43"/>
    <w:p>
      <w:pPr>
        <w:spacing w:after="0"/>
        <w:ind w:left="0"/>
        <w:jc w:val="both"/>
      </w:pPr>
      <w:r>
        <w:rPr>
          <w:rFonts w:ascii="Times New Roman"/>
          <w:b w:val="false"/>
          <w:i w:val="false"/>
          <w:color w:val="000000"/>
          <w:sz w:val="28"/>
        </w:rPr>
        <w:t>
      1. Қабылдау комиссиясының өкілеттігіне мыналар кiредi:</w:t>
      </w:r>
    </w:p>
    <w:bookmarkEnd w:id="43"/>
    <w:bookmarkStart w:name="z48" w:id="44"/>
    <w:p>
      <w:pPr>
        <w:spacing w:after="0"/>
        <w:ind w:left="0"/>
        <w:jc w:val="both"/>
      </w:pPr>
      <w:r>
        <w:rPr>
          <w:rFonts w:ascii="Times New Roman"/>
          <w:b w:val="false"/>
          <w:i w:val="false"/>
          <w:color w:val="000000"/>
          <w:sz w:val="28"/>
        </w:rPr>
        <w:t xml:space="preserve">
      1) "Қазақстан Республикасындағы сәулет, қала құрылысы және құрылыс қызметi туралы" Қазақстан Республикасының 2001 жылғы 16 шілдедегі Заңының (бұдан әрі – Заң) </w:t>
      </w:r>
      <w:r>
        <w:rPr>
          <w:rFonts w:ascii="Times New Roman"/>
          <w:b w:val="false"/>
          <w:i w:val="false"/>
          <w:color w:val="000000"/>
          <w:sz w:val="28"/>
        </w:rPr>
        <w:t>76-бабында</w:t>
      </w:r>
      <w:r>
        <w:rPr>
          <w:rFonts w:ascii="Times New Roman"/>
          <w:b w:val="false"/>
          <w:i w:val="false"/>
          <w:color w:val="000000"/>
          <w:sz w:val="28"/>
        </w:rPr>
        <w:t xml:space="preserve"> көзделген объектiлердi олар бекiтiлген жобаға сәйкес пайдалануға толық дайын болған кезде пайдалануға қабылдау туралы актiнi ресiмдей отырып, қабылдау;</w:t>
      </w:r>
    </w:p>
    <w:bookmarkEnd w:id="44"/>
    <w:bookmarkStart w:name="z49" w:id="45"/>
    <w:p>
      <w:pPr>
        <w:spacing w:after="0"/>
        <w:ind w:left="0"/>
        <w:jc w:val="both"/>
      </w:pPr>
      <w:r>
        <w:rPr>
          <w:rFonts w:ascii="Times New Roman"/>
          <w:b w:val="false"/>
          <w:i w:val="false"/>
          <w:color w:val="000000"/>
          <w:sz w:val="28"/>
        </w:rPr>
        <w:t>
      2) технологиялық жабдықтар мен инженерлiк жүйелерге бақылау байқауын және сынағын жүргiзу;</w:t>
      </w:r>
    </w:p>
    <w:bookmarkEnd w:id="45"/>
    <w:bookmarkStart w:name="z50" w:id="46"/>
    <w:p>
      <w:pPr>
        <w:spacing w:after="0"/>
        <w:ind w:left="0"/>
        <w:jc w:val="both"/>
      </w:pPr>
      <w:r>
        <w:rPr>
          <w:rFonts w:ascii="Times New Roman"/>
          <w:b w:val="false"/>
          <w:i w:val="false"/>
          <w:color w:val="000000"/>
          <w:sz w:val="28"/>
        </w:rPr>
        <w:t>
      3) жобалау-іздестiру және (немесе) құрылыс-монтаж жұмыстарының орындалмауына немесе сапасыз орындалуына жол берген адамдарды заңнамада белгiленген тәртiппен жауапқа тарту жөнiндегі ұсыныстары бар, анықталған бұзушылықтарды жою үшін тапсырысшыға (инвесторға, құрылыс салушыға) және бас мердiгерге пайдалануға берiлетiн объектiнiң (кешеннiң) толық дайын еместiгi туралы қорытынды беру.</w:t>
      </w:r>
    </w:p>
    <w:bookmarkEnd w:id="46"/>
    <w:bookmarkStart w:name="z51" w:id="47"/>
    <w:p>
      <w:pPr>
        <w:spacing w:after="0"/>
        <w:ind w:left="0"/>
        <w:jc w:val="both"/>
      </w:pPr>
      <w:r>
        <w:rPr>
          <w:rFonts w:ascii="Times New Roman"/>
          <w:b w:val="false"/>
          <w:i w:val="false"/>
          <w:color w:val="000000"/>
          <w:sz w:val="28"/>
        </w:rPr>
        <w:t>
      2. Қабылдау комиссиясының өкiлеттiктерi оны қабылдау үшiн комиссия тағайындалған объектiге (кешенге) ғана қолданылады.</w:t>
      </w:r>
    </w:p>
    <w:bookmarkEnd w:id="47"/>
    <w:bookmarkStart w:name="z52" w:id="48"/>
    <w:p>
      <w:pPr>
        <w:spacing w:after="0"/>
        <w:ind w:left="0"/>
        <w:jc w:val="both"/>
      </w:pPr>
      <w:r>
        <w:rPr>
          <w:rFonts w:ascii="Times New Roman"/>
          <w:b w:val="false"/>
          <w:i w:val="false"/>
          <w:color w:val="000000"/>
          <w:sz w:val="28"/>
        </w:rPr>
        <w:t>
      Қабылдау комиссиясының өкiлеттiктерi тапсырысшы (инвестор, құрылыс салушы) оны тағайындаған кезден басталады және объектiнi (кешенді) қабылдау туралы актіге қол қойғаннан кейін аяқталады.</w:t>
      </w:r>
    </w:p>
    <w:bookmarkEnd w:id="48"/>
    <w:bookmarkStart w:name="z53" w:id="49"/>
    <w:p>
      <w:pPr>
        <w:spacing w:after="0"/>
        <w:ind w:left="0"/>
        <w:jc w:val="both"/>
      </w:pPr>
      <w:r>
        <w:rPr>
          <w:rFonts w:ascii="Times New Roman"/>
          <w:b w:val="false"/>
          <w:i w:val="false"/>
          <w:color w:val="000000"/>
          <w:sz w:val="28"/>
        </w:rPr>
        <w:t>
      3. Қабылдау комиссиясының мiндетiне мыналар кiредi:</w:t>
      </w:r>
    </w:p>
    <w:bookmarkEnd w:id="49"/>
    <w:bookmarkStart w:name="z54" w:id="50"/>
    <w:p>
      <w:pPr>
        <w:spacing w:after="0"/>
        <w:ind w:left="0"/>
        <w:jc w:val="both"/>
      </w:pPr>
      <w:r>
        <w:rPr>
          <w:rFonts w:ascii="Times New Roman"/>
          <w:b w:val="false"/>
          <w:i w:val="false"/>
          <w:color w:val="000000"/>
          <w:sz w:val="28"/>
        </w:rPr>
        <w:t>
      1) объектiнiң (кешеннiң) пайдалануға беруге дайындығына кешендi тексеру жүргiзу;</w:t>
      </w:r>
    </w:p>
    <w:bookmarkEnd w:id="50"/>
    <w:bookmarkStart w:name="z55" w:id="51"/>
    <w:p>
      <w:pPr>
        <w:spacing w:after="0"/>
        <w:ind w:left="0"/>
        <w:jc w:val="both"/>
      </w:pPr>
      <w:r>
        <w:rPr>
          <w:rFonts w:ascii="Times New Roman"/>
          <w:b w:val="false"/>
          <w:i w:val="false"/>
          <w:color w:val="000000"/>
          <w:sz w:val="28"/>
        </w:rPr>
        <w:t>
      2) жұмыстарды орындаушының нормативтiк талаптарды, бекiтiлген жобаны сақтауы жөнiндегi әрекеттерiн не болған ауытқушылықтарды тексеру және оларды мемлекеттік нормативтерде белгiленген тәртiппен келiсу;</w:t>
      </w:r>
    </w:p>
    <w:bookmarkEnd w:id="51"/>
    <w:bookmarkStart w:name="z56" w:id="52"/>
    <w:p>
      <w:pPr>
        <w:spacing w:after="0"/>
        <w:ind w:left="0"/>
        <w:jc w:val="both"/>
      </w:pPr>
      <w:r>
        <w:rPr>
          <w:rFonts w:ascii="Times New Roman"/>
          <w:b w:val="false"/>
          <w:i w:val="false"/>
          <w:color w:val="000000"/>
          <w:sz w:val="28"/>
        </w:rPr>
        <w:t>
      3) iске қосылатын объектi (кешен) қуатының (сыйымдылығының, өткiзу қабiлетiнiң) бекiтiлген жобадағы көрсеткiштерiмен сәйкестiгiн тексеру;</w:t>
      </w:r>
    </w:p>
    <w:bookmarkEnd w:id="52"/>
    <w:bookmarkStart w:name="z57" w:id="53"/>
    <w:p>
      <w:pPr>
        <w:spacing w:after="0"/>
        <w:ind w:left="0"/>
        <w:jc w:val="both"/>
      </w:pPr>
      <w:r>
        <w:rPr>
          <w:rFonts w:ascii="Times New Roman"/>
          <w:b w:val="false"/>
          <w:i w:val="false"/>
          <w:color w:val="000000"/>
          <w:sz w:val="28"/>
        </w:rPr>
        <w:t>
      4) тапсырыс берушіден (инвестордан, құрылыс салушыдан) немесе бас мердiгерден алынған құжаттамаларды өкiлеттiктерi аяқталғаннан кейiн қайтарып беру.</w:t>
      </w:r>
    </w:p>
    <w:bookmarkEnd w:id="53"/>
    <w:bookmarkStart w:name="z58" w:id="54"/>
    <w:p>
      <w:pPr>
        <w:spacing w:after="0"/>
        <w:ind w:left="0"/>
        <w:jc w:val="both"/>
      </w:pPr>
      <w:r>
        <w:rPr>
          <w:rFonts w:ascii="Times New Roman"/>
          <w:b w:val="false"/>
          <w:i w:val="false"/>
          <w:color w:val="000000"/>
          <w:sz w:val="28"/>
        </w:rPr>
        <w:t>
      4. Қабылдау комиссиясының міндетті құрамына мыналар кiредi:</w:t>
      </w:r>
    </w:p>
    <w:bookmarkEnd w:id="54"/>
    <w:bookmarkStart w:name="z59" w:id="55"/>
    <w:p>
      <w:pPr>
        <w:spacing w:after="0"/>
        <w:ind w:left="0"/>
        <w:jc w:val="both"/>
      </w:pPr>
      <w:r>
        <w:rPr>
          <w:rFonts w:ascii="Times New Roman"/>
          <w:b w:val="false"/>
          <w:i w:val="false"/>
          <w:color w:val="000000"/>
          <w:sz w:val="28"/>
        </w:rPr>
        <w:t>
      1) қабылдау комиссиясының төрағасы болатын тапсырыс беруші (инвестор, құрылыс салушы) не тапсырыс берушінің (инвестордың, құрылыс салушының) жауапты өкiлi;</w:t>
      </w:r>
    </w:p>
    <w:bookmarkEnd w:id="55"/>
    <w:bookmarkStart w:name="z60" w:id="56"/>
    <w:p>
      <w:pPr>
        <w:spacing w:after="0"/>
        <w:ind w:left="0"/>
        <w:jc w:val="both"/>
      </w:pPr>
      <w:r>
        <w:rPr>
          <w:rFonts w:ascii="Times New Roman"/>
          <w:b w:val="false"/>
          <w:i w:val="false"/>
          <w:color w:val="000000"/>
          <w:sz w:val="28"/>
        </w:rPr>
        <w:t>
      2) комиссия төрағасының орынбасары болып табылатын мемлекеттік сәулет-құрылыс бақылау және қадағалау органының өкілі;</w:t>
      </w:r>
    </w:p>
    <w:bookmarkEnd w:id="56"/>
    <w:bookmarkStart w:name="z61" w:id="57"/>
    <w:p>
      <w:pPr>
        <w:spacing w:after="0"/>
        <w:ind w:left="0"/>
        <w:jc w:val="both"/>
      </w:pPr>
      <w:r>
        <w:rPr>
          <w:rFonts w:ascii="Times New Roman"/>
          <w:b w:val="false"/>
          <w:i w:val="false"/>
          <w:color w:val="000000"/>
          <w:sz w:val="28"/>
        </w:rPr>
        <w:t>
      3) бас мердігердің, қосалқы мердігерлік ұйымның не жобалау (жобалау-смета) құжаттамасын әзiрлеушiнiң, қосалқы жобалаушылардың (жобаның бөлімдерін әзірлеушілердің), жергiлiктi атқарушы сәулет және қала құрылысы, мемлекеттік өртке қарсы қызмет, мемлекеттiк санитариялық-эпидемиологиялық қадағалау органдарының, пайдаланушы ұйымдардың (кәсіпорындардың, мекемелердің), пайдалануға берiлетiн объектiнiң (кешеннiң) бейiнiне (мақсатына) қарай басқа да мүдделi мемлекеттiк органдардың өкiлдерi.</w:t>
      </w:r>
    </w:p>
    <w:bookmarkEnd w:id="57"/>
    <w:bookmarkStart w:name="z62" w:id="58"/>
    <w:p>
      <w:pPr>
        <w:spacing w:after="0"/>
        <w:ind w:left="0"/>
        <w:jc w:val="left"/>
      </w:pPr>
      <w:r>
        <w:rPr>
          <w:rFonts w:ascii="Times New Roman"/>
          <w:b/>
          <w:i w:val="false"/>
          <w:color w:val="000000"/>
        </w:rPr>
        <w:t xml:space="preserve"> 2. Жұмыс комиссиясының өкілеттіктері, міндеттерімен, міндетті құрамы</w:t>
      </w:r>
    </w:p>
    <w:bookmarkEnd w:id="58"/>
    <w:bookmarkStart w:name="z63" w:id="59"/>
    <w:p>
      <w:pPr>
        <w:spacing w:after="0"/>
        <w:ind w:left="0"/>
        <w:jc w:val="both"/>
      </w:pPr>
      <w:r>
        <w:rPr>
          <w:rFonts w:ascii="Times New Roman"/>
          <w:b w:val="false"/>
          <w:i w:val="false"/>
          <w:color w:val="000000"/>
          <w:sz w:val="28"/>
        </w:rPr>
        <w:t>
      5. Жұмыс комиссиясының өкілеттігіне мыналар кiредi:</w:t>
      </w:r>
    </w:p>
    <w:bookmarkEnd w:id="59"/>
    <w:bookmarkStart w:name="z64" w:id="60"/>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75-бабында</w:t>
      </w:r>
      <w:r>
        <w:rPr>
          <w:rFonts w:ascii="Times New Roman"/>
          <w:b w:val="false"/>
          <w:i w:val="false"/>
          <w:color w:val="000000"/>
          <w:sz w:val="28"/>
        </w:rPr>
        <w:t xml:space="preserve"> көзделген мемлекеттiк қабылдау комиссиясының объектiлердің (кешендердің) оларды қабылдауға толық дайындығына кешендi тексеру жүргiзу; </w:t>
      </w:r>
    </w:p>
    <w:bookmarkEnd w:id="60"/>
    <w:bookmarkStart w:name="z65" w:id="61"/>
    <w:p>
      <w:pPr>
        <w:spacing w:after="0"/>
        <w:ind w:left="0"/>
        <w:jc w:val="both"/>
      </w:pPr>
      <w:r>
        <w:rPr>
          <w:rFonts w:ascii="Times New Roman"/>
          <w:b w:val="false"/>
          <w:i w:val="false"/>
          <w:color w:val="000000"/>
          <w:sz w:val="28"/>
        </w:rPr>
        <w:t>
      2) технологиялық жабдық пен инженерлiк жүйелерге бақылау сынақтарын жүргiзу;</w:t>
      </w:r>
    </w:p>
    <w:bookmarkEnd w:id="61"/>
    <w:bookmarkStart w:name="z66" w:id="62"/>
    <w:p>
      <w:pPr>
        <w:spacing w:after="0"/>
        <w:ind w:left="0"/>
        <w:jc w:val="both"/>
      </w:pPr>
      <w:r>
        <w:rPr>
          <w:rFonts w:ascii="Times New Roman"/>
          <w:b w:val="false"/>
          <w:i w:val="false"/>
          <w:color w:val="000000"/>
          <w:sz w:val="28"/>
        </w:rPr>
        <w:t>
      3) жобалау, іздестiру және (немесе) құрылыс-монтаж жұмыстарының орындалмауына немесе сапасыз орындалуына жол берген адамдарды заңнамада белгiленген тәртiппен жауапқа тарту жөнiнде ұсыныстары бар, анықталған бұзушылықтарды жою үшін тапсырыс берушіге пайдалануға берiлетiн объектiнiң (кешеннiң) толық дайын еместiгi туралы қорытынды беру;</w:t>
      </w:r>
    </w:p>
    <w:bookmarkEnd w:id="62"/>
    <w:bookmarkStart w:name="z67" w:id="63"/>
    <w:p>
      <w:pPr>
        <w:spacing w:after="0"/>
        <w:ind w:left="0"/>
        <w:jc w:val="both"/>
      </w:pPr>
      <w:r>
        <w:rPr>
          <w:rFonts w:ascii="Times New Roman"/>
          <w:b w:val="false"/>
          <w:i w:val="false"/>
          <w:color w:val="000000"/>
          <w:sz w:val="28"/>
        </w:rPr>
        <w:t>
      4) кешендi тексеру нәтижелерi бойынша оның нәтижелерiн мемлекеттiк қабылдау комиссиясына ұсыну үшiн объектiнiң (кешеннiң) дайын екендiгi туралы қорытындыны ресiмдеу.</w:t>
      </w:r>
    </w:p>
    <w:bookmarkEnd w:id="63"/>
    <w:bookmarkStart w:name="z68" w:id="64"/>
    <w:p>
      <w:pPr>
        <w:spacing w:after="0"/>
        <w:ind w:left="0"/>
        <w:jc w:val="both"/>
      </w:pPr>
      <w:r>
        <w:rPr>
          <w:rFonts w:ascii="Times New Roman"/>
          <w:b w:val="false"/>
          <w:i w:val="false"/>
          <w:color w:val="000000"/>
          <w:sz w:val="28"/>
        </w:rPr>
        <w:t>
      6. Жұмыс комиссиясының өкiлеттiктерi дайындыққа кешенді тексеру жүргізу үшiн жұмыс комиссиясы тағайындалған объектiге (кешенге) ғана қолданылады.</w:t>
      </w:r>
    </w:p>
    <w:bookmarkEnd w:id="64"/>
    <w:bookmarkStart w:name="z69" w:id="65"/>
    <w:p>
      <w:pPr>
        <w:spacing w:after="0"/>
        <w:ind w:left="0"/>
        <w:jc w:val="both"/>
      </w:pPr>
      <w:r>
        <w:rPr>
          <w:rFonts w:ascii="Times New Roman"/>
          <w:b w:val="false"/>
          <w:i w:val="false"/>
          <w:color w:val="000000"/>
          <w:sz w:val="28"/>
        </w:rPr>
        <w:t>
      Жұмыс комиссиясының өкiлеттiктерi тапсырыс беруші (инвестор, құрылыс салушы) оны тағайындаған кезден басталады және пайдалануға берiлетiн объектiнi кешендi тексеру бойынша объектiнiң (кешеннiң) пайдалануға беру дайындығы туралы көрсете отырып, заңнамада белгiленген тәртiппен ресiмделген қорытындыны бергеннен кейiн аяқталады.</w:t>
      </w:r>
    </w:p>
    <w:bookmarkEnd w:id="65"/>
    <w:bookmarkStart w:name="z70" w:id="66"/>
    <w:p>
      <w:pPr>
        <w:spacing w:after="0"/>
        <w:ind w:left="0"/>
        <w:jc w:val="both"/>
      </w:pPr>
      <w:r>
        <w:rPr>
          <w:rFonts w:ascii="Times New Roman"/>
          <w:b w:val="false"/>
          <w:i w:val="false"/>
          <w:color w:val="000000"/>
          <w:sz w:val="28"/>
        </w:rPr>
        <w:t>
      7. Жұмыс комиссиясының мiндетiне мыналар кiредi:</w:t>
      </w:r>
    </w:p>
    <w:bookmarkEnd w:id="66"/>
    <w:bookmarkStart w:name="z71" w:id="67"/>
    <w:p>
      <w:pPr>
        <w:spacing w:after="0"/>
        <w:ind w:left="0"/>
        <w:jc w:val="both"/>
      </w:pPr>
      <w:r>
        <w:rPr>
          <w:rFonts w:ascii="Times New Roman"/>
          <w:b w:val="false"/>
          <w:i w:val="false"/>
          <w:color w:val="000000"/>
          <w:sz w:val="28"/>
        </w:rPr>
        <w:t>
      1) орындалған құрылыс-монтаж жұмыстарының және құрастырылған технологиялық, инженерлiк немесе өзге де жабдықтың белгiленген тәртiппен бекiтiлген жобалау (жобалау-смета) құжаттамаларына, нормативтiк талаптарға (шарттарға, шектеулерге) сәйкестiгiн тексеру;</w:t>
      </w:r>
    </w:p>
    <w:bookmarkEnd w:id="67"/>
    <w:bookmarkStart w:name="z72" w:id="68"/>
    <w:p>
      <w:pPr>
        <w:spacing w:after="0"/>
        <w:ind w:left="0"/>
        <w:jc w:val="both"/>
      </w:pPr>
      <w:r>
        <w:rPr>
          <w:rFonts w:ascii="Times New Roman"/>
          <w:b w:val="false"/>
          <w:i w:val="false"/>
          <w:color w:val="000000"/>
          <w:sz w:val="28"/>
        </w:rPr>
        <w:t>
      2) пайдалана бастауға объектiнiң (кешеннiң) дайындығын не дайын еместiгiн анықтау;</w:t>
      </w:r>
    </w:p>
    <w:bookmarkEnd w:id="68"/>
    <w:bookmarkStart w:name="z73" w:id="69"/>
    <w:p>
      <w:pPr>
        <w:spacing w:after="0"/>
        <w:ind w:left="0"/>
        <w:jc w:val="both"/>
      </w:pPr>
      <w:r>
        <w:rPr>
          <w:rFonts w:ascii="Times New Roman"/>
          <w:b w:val="false"/>
          <w:i w:val="false"/>
          <w:color w:val="000000"/>
          <w:sz w:val="28"/>
        </w:rPr>
        <w:t>
      3) бас мердiгерден алынған құжаттамаларды өкiлеттiктерi аяқталғаннан кейiн қайтарып беру.</w:t>
      </w:r>
    </w:p>
    <w:bookmarkEnd w:id="69"/>
    <w:bookmarkStart w:name="z74" w:id="70"/>
    <w:p>
      <w:pPr>
        <w:spacing w:after="0"/>
        <w:ind w:left="0"/>
        <w:jc w:val="both"/>
      </w:pPr>
      <w:r>
        <w:rPr>
          <w:rFonts w:ascii="Times New Roman"/>
          <w:b w:val="false"/>
          <w:i w:val="false"/>
          <w:color w:val="000000"/>
          <w:sz w:val="28"/>
        </w:rPr>
        <w:t>
      8. Жұмыс комиссиясының міндетті құрамына мыналар:</w:t>
      </w:r>
    </w:p>
    <w:bookmarkEnd w:id="70"/>
    <w:bookmarkStart w:name="z75" w:id="71"/>
    <w:p>
      <w:pPr>
        <w:spacing w:after="0"/>
        <w:ind w:left="0"/>
        <w:jc w:val="both"/>
      </w:pPr>
      <w:r>
        <w:rPr>
          <w:rFonts w:ascii="Times New Roman"/>
          <w:b w:val="false"/>
          <w:i w:val="false"/>
          <w:color w:val="000000"/>
          <w:sz w:val="28"/>
        </w:rPr>
        <w:t>
      1) қабылдау комиссиясының төрағасы болып табылатын тапсырыс беруші (инвестор, құрылыс салушы) не тапсырыс берушінің (инвестордың, құрылыс салушының) жауапты өкiлi;</w:t>
      </w:r>
    </w:p>
    <w:bookmarkEnd w:id="71"/>
    <w:bookmarkStart w:name="z76" w:id="72"/>
    <w:p>
      <w:pPr>
        <w:spacing w:after="0"/>
        <w:ind w:left="0"/>
        <w:jc w:val="both"/>
      </w:pPr>
      <w:r>
        <w:rPr>
          <w:rFonts w:ascii="Times New Roman"/>
          <w:b w:val="false"/>
          <w:i w:val="false"/>
          <w:color w:val="000000"/>
          <w:sz w:val="28"/>
        </w:rPr>
        <w:t>
      2) жобалау (жобалау-смета) құжаттамасын әзiрлеушiнiң, қосалқы жобалаушылардың (жобаның бөлімдерін әзірлеушілердің), бас мердігердің, қосалқы мердігерлік ұйымның, мемлекеттік сәулет-құрылыс бақылау және қадағалау органдарының, жергiлiктi атқарушы сәулет және қала құрылысы, өртке қарсы мемлекеттік қызмет, мемлекеттiк санитариялық-эпидемиологиялық қадағалау органдарының, мемлекеттік халықты әлеуметтік қорғау органының, пайдаланушы ұйымдардың (кәсіпорынның, мекеменің), объектiнiң (кешеннiң) бейiнiне (мақсатына) қарай басқа да мүдделi мемлекеттiк органдарының өкiлдерi кiредi.</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 қарашадағы</w:t>
            </w:r>
            <w:r>
              <w:br/>
            </w:r>
            <w:r>
              <w:rPr>
                <w:rFonts w:ascii="Times New Roman"/>
                <w:b w:val="false"/>
                <w:i w:val="false"/>
                <w:color w:val="000000"/>
                <w:sz w:val="20"/>
              </w:rPr>
              <w:t>№ 1277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bookmarkStart w:name="z77" w:id="73"/>
    <w:p>
      <w:pPr>
        <w:spacing w:after="0"/>
        <w:ind w:left="0"/>
        <w:jc w:val="both"/>
      </w:pPr>
      <w:r>
        <w:rPr>
          <w:rFonts w:ascii="Times New Roman"/>
          <w:b w:val="false"/>
          <w:i w:val="false"/>
          <w:color w:val="000000"/>
          <w:sz w:val="28"/>
        </w:rPr>
        <w:t>
      Жұмыс комиссиясының қорытындысы</w:t>
      </w:r>
    </w:p>
    <w:bookmarkEnd w:id="73"/>
    <w:p>
      <w:pPr>
        <w:spacing w:after="0"/>
        <w:ind w:left="0"/>
        <w:jc w:val="both"/>
      </w:pPr>
      <w:r>
        <w:rPr>
          <w:rFonts w:ascii="Times New Roman"/>
          <w:b w:val="false"/>
          <w:i w:val="false"/>
          <w:color w:val="000000"/>
          <w:sz w:val="28"/>
        </w:rPr>
        <w:t>
      ___________ қ.                            20__ жылғы "__"____________</w:t>
      </w:r>
    </w:p>
    <w:p>
      <w:pPr>
        <w:spacing w:after="0"/>
        <w:ind w:left="0"/>
        <w:jc w:val="both"/>
      </w:pPr>
      <w:r>
        <w:rPr>
          <w:rFonts w:ascii="Times New Roman"/>
          <w:b w:val="false"/>
          <w:i w:val="false"/>
          <w:color w:val="000000"/>
          <w:sz w:val="28"/>
        </w:rPr>
        <w:t>
            20__ жылғы "___"___________№____________ шешіммен тағайындалған</w:t>
      </w:r>
    </w:p>
    <w:p>
      <w:pPr>
        <w:spacing w:after="0"/>
        <w:ind w:left="0"/>
        <w:jc w:val="both"/>
      </w:pPr>
      <w:r>
        <w:rPr>
          <w:rFonts w:ascii="Times New Roman"/>
          <w:b w:val="false"/>
          <w:i w:val="false"/>
          <w:color w:val="000000"/>
          <w:sz w:val="28"/>
        </w:rPr>
        <w:t>
      жұмыс комиссиясы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 комиссиясын тағайындаған тапсырыс беруші ұйымның атауы,</w:t>
      </w:r>
    </w:p>
    <w:p>
      <w:pPr>
        <w:spacing w:after="0"/>
        <w:ind w:left="0"/>
        <w:jc w:val="both"/>
      </w:pPr>
      <w:r>
        <w:rPr>
          <w:rFonts w:ascii="Times New Roman"/>
          <w:b w:val="false"/>
          <w:i w:val="false"/>
          <w:color w:val="000000"/>
          <w:sz w:val="28"/>
        </w:rPr>
        <w:t>
                   тапсырыс берушінің, аты, әкесінің аты)</w:t>
      </w:r>
    </w:p>
    <w:p>
      <w:pPr>
        <w:spacing w:after="0"/>
        <w:ind w:left="0"/>
        <w:jc w:val="both"/>
      </w:pPr>
      <w:r>
        <w:rPr>
          <w:rFonts w:ascii="Times New Roman"/>
          <w:b w:val="false"/>
          <w:i w:val="false"/>
          <w:color w:val="000000"/>
          <w:sz w:val="28"/>
        </w:rPr>
        <w:t>
      құрамында:</w:t>
      </w:r>
    </w:p>
    <w:p>
      <w:pPr>
        <w:spacing w:after="0"/>
        <w:ind w:left="0"/>
        <w:jc w:val="both"/>
      </w:pPr>
      <w:r>
        <w:rPr>
          <w:rFonts w:ascii="Times New Roman"/>
          <w:b w:val="false"/>
          <w:i w:val="false"/>
          <w:color w:val="000000"/>
          <w:sz w:val="28"/>
        </w:rPr>
        <w:t>
            төраға-тапсырыс берушінің өкілі 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комиссия мүшелері - өкілдер:</w:t>
      </w:r>
    </w:p>
    <w:p>
      <w:pPr>
        <w:spacing w:after="0"/>
        <w:ind w:left="0"/>
        <w:jc w:val="both"/>
      </w:pPr>
      <w:r>
        <w:rPr>
          <w:rFonts w:ascii="Times New Roman"/>
          <w:b w:val="false"/>
          <w:i w:val="false"/>
          <w:color w:val="000000"/>
          <w:sz w:val="28"/>
        </w:rPr>
        <w:t>
            бас жобалаушы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қосалқы жобалаушылар 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бас мердігер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қосалқы мердігер ұйымдар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мемлекеттік сәулет-құрылыс бақылау және қадағалау органдары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жергілікті атқарушы мемлекеттік сәулет және қала құрылысы органдары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өртке қарсы мемлекеттік қызмет органдары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мемлекеттік санитарлық-эпидемиялогиялық қадағалау органдары 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мемлекеттік халықты әлеуметтік қорғау органдары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пайдаланушы ұйымдар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басқа да мүдделі мемлекеттік бақылау және қадағалау</w:t>
      </w:r>
    </w:p>
    <w:p>
      <w:pPr>
        <w:spacing w:after="0"/>
        <w:ind w:left="0"/>
        <w:jc w:val="both"/>
      </w:pPr>
      <w:r>
        <w:rPr>
          <w:rFonts w:ascii="Times New Roman"/>
          <w:b w:val="false"/>
          <w:i w:val="false"/>
          <w:color w:val="000000"/>
          <w:sz w:val="28"/>
        </w:rPr>
        <w:t>
      органдарының өкілдері 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АНЫҚТАДЫ:</w:t>
      </w:r>
    </w:p>
    <w:p>
      <w:pPr>
        <w:spacing w:after="0"/>
        <w:ind w:left="0"/>
        <w:jc w:val="both"/>
      </w:pPr>
      <w:r>
        <w:rPr>
          <w:rFonts w:ascii="Times New Roman"/>
          <w:b w:val="false"/>
          <w:i w:val="false"/>
          <w:color w:val="000000"/>
          <w:sz w:val="28"/>
        </w:rPr>
        <w:t>
            1. Бас мердігер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және оның ведомстволық бағыныстылығы)</w:t>
      </w:r>
    </w:p>
    <w:p>
      <w:pPr>
        <w:spacing w:after="0"/>
        <w:ind w:left="0"/>
        <w:jc w:val="both"/>
      </w:pPr>
      <w:r>
        <w:rPr>
          <w:rFonts w:ascii="Times New Roman"/>
          <w:b w:val="false"/>
          <w:i w:val="false"/>
          <w:color w:val="000000"/>
          <w:sz w:val="28"/>
        </w:rPr>
        <w:t>
      салынған объектіні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атауы, оның орналасқан жері немесе мекенжайы)</w:t>
      </w:r>
    </w:p>
    <w:p>
      <w:pPr>
        <w:spacing w:after="0"/>
        <w:ind w:left="0"/>
        <w:jc w:val="both"/>
      </w:pPr>
      <w:r>
        <w:rPr>
          <w:rFonts w:ascii="Times New Roman"/>
          <w:b w:val="false"/>
          <w:i w:val="false"/>
          <w:color w:val="000000"/>
          <w:sz w:val="28"/>
        </w:rPr>
        <w:t>
      пайдалануға қабылдауға ұсынды.</w:t>
      </w:r>
    </w:p>
    <w:p>
      <w:pPr>
        <w:spacing w:after="0"/>
        <w:ind w:left="0"/>
        <w:jc w:val="both"/>
      </w:pPr>
      <w:r>
        <w:rPr>
          <w:rFonts w:ascii="Times New Roman"/>
          <w:b w:val="false"/>
          <w:i w:val="false"/>
          <w:color w:val="000000"/>
          <w:sz w:val="28"/>
        </w:rPr>
        <w:t>
            2. Құрылысты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(жұмыстар түрлерін)</w:t>
      </w:r>
    </w:p>
    <w:p>
      <w:pPr>
        <w:spacing w:after="0"/>
        <w:ind w:left="0"/>
        <w:jc w:val="both"/>
      </w:pPr>
      <w:r>
        <w:rPr>
          <w:rFonts w:ascii="Times New Roman"/>
          <w:b w:val="false"/>
          <w:i w:val="false"/>
          <w:color w:val="000000"/>
          <w:sz w:val="28"/>
        </w:rPr>
        <w:t>
      орындаған бас мердігер және _________________________________________</w:t>
      </w:r>
    </w:p>
    <w:p>
      <w:pPr>
        <w:spacing w:after="0"/>
        <w:ind w:left="0"/>
        <w:jc w:val="both"/>
      </w:pPr>
      <w:r>
        <w:rPr>
          <w:rFonts w:ascii="Times New Roman"/>
          <w:b w:val="false"/>
          <w:i w:val="false"/>
          <w:color w:val="000000"/>
          <w:sz w:val="28"/>
        </w:rPr>
        <w:t xml:space="preserve">
                                             (жұмыстар түрлерін) </w:t>
      </w:r>
    </w:p>
    <w:p>
      <w:pPr>
        <w:spacing w:after="0"/>
        <w:ind w:left="0"/>
        <w:jc w:val="both"/>
      </w:pPr>
      <w:r>
        <w:rPr>
          <w:rFonts w:ascii="Times New Roman"/>
          <w:b w:val="false"/>
          <w:i w:val="false"/>
          <w:color w:val="000000"/>
          <w:sz w:val="28"/>
        </w:rPr>
        <w:t>
      орындаған қосалқы мердігер ұйымдар __________________________________</w:t>
      </w:r>
    </w:p>
    <w:p>
      <w:pPr>
        <w:spacing w:after="0"/>
        <w:ind w:left="0"/>
        <w:jc w:val="both"/>
      </w:pPr>
      <w:r>
        <w:rPr>
          <w:rFonts w:ascii="Times New Roman"/>
          <w:b w:val="false"/>
          <w:i w:val="false"/>
          <w:color w:val="000000"/>
          <w:sz w:val="28"/>
        </w:rPr>
        <w:t>
                   (ұйымдардың атауы, олардың ведомствовалық бағыныстылығы)</w:t>
      </w:r>
    </w:p>
    <w:p>
      <w:pPr>
        <w:spacing w:after="0"/>
        <w:ind w:left="0"/>
        <w:jc w:val="both"/>
      </w:pPr>
      <w:r>
        <w:rPr>
          <w:rFonts w:ascii="Times New Roman"/>
          <w:b w:val="false"/>
          <w:i w:val="false"/>
          <w:color w:val="000000"/>
          <w:sz w:val="28"/>
        </w:rPr>
        <w:t>
      жүзеге асырды.</w:t>
      </w:r>
    </w:p>
    <w:p>
      <w:pPr>
        <w:spacing w:after="0"/>
        <w:ind w:left="0"/>
        <w:jc w:val="both"/>
      </w:pPr>
      <w:r>
        <w:rPr>
          <w:rFonts w:ascii="Times New Roman"/>
          <w:b w:val="false"/>
          <w:i w:val="false"/>
          <w:color w:val="000000"/>
          <w:sz w:val="28"/>
        </w:rPr>
        <w:t>
            3. Құрылыстың жобалау-сметалық құжаттамасын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(ұйымдардың атаулары және олардың ведомстволық бағыныстылығы)</w:t>
      </w:r>
    </w:p>
    <w:p>
      <w:pPr>
        <w:spacing w:after="0"/>
        <w:ind w:left="0"/>
        <w:jc w:val="both"/>
      </w:pPr>
      <w:r>
        <w:rPr>
          <w:rFonts w:ascii="Times New Roman"/>
          <w:b w:val="false"/>
          <w:i w:val="false"/>
          <w:color w:val="000000"/>
          <w:sz w:val="28"/>
        </w:rPr>
        <w:t xml:space="preserve">
      жобалау ұйымдары әзірлеген. </w:t>
      </w:r>
    </w:p>
    <w:p>
      <w:pPr>
        <w:spacing w:after="0"/>
        <w:ind w:left="0"/>
        <w:jc w:val="both"/>
      </w:pPr>
      <w:r>
        <w:rPr>
          <w:rFonts w:ascii="Times New Roman"/>
          <w:b w:val="false"/>
          <w:i w:val="false"/>
          <w:color w:val="000000"/>
          <w:sz w:val="28"/>
        </w:rPr>
        <w:t>
            4. Құрылыс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(жобаның нөмірі, үлгілік жобалар бойынша сериясының нөмірі) </w:t>
      </w:r>
    </w:p>
    <w:p>
      <w:pPr>
        <w:spacing w:after="0"/>
        <w:ind w:left="0"/>
        <w:jc w:val="both"/>
      </w:pPr>
      <w:r>
        <w:rPr>
          <w:rFonts w:ascii="Times New Roman"/>
          <w:b w:val="false"/>
          <w:i w:val="false"/>
          <w:color w:val="000000"/>
          <w:sz w:val="28"/>
        </w:rPr>
        <w:t>
      жоба бойынша жүзеге асырылды.</w:t>
      </w:r>
    </w:p>
    <w:p>
      <w:pPr>
        <w:spacing w:after="0"/>
        <w:ind w:left="0"/>
        <w:jc w:val="both"/>
      </w:pPr>
      <w:r>
        <w:rPr>
          <w:rFonts w:ascii="Times New Roman"/>
          <w:b w:val="false"/>
          <w:i w:val="false"/>
          <w:color w:val="000000"/>
          <w:sz w:val="28"/>
        </w:rPr>
        <w:t>
            5. Жобалау-сметалық құжаттама 20__жылғы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(тұтастай объектіге құжаттаманы бекіткен ұйымның атауы)</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6. Құрылыс-монтаж жұмыстары мына мерзімде жүзеге асырылған: </w:t>
      </w:r>
    </w:p>
    <w:p>
      <w:pPr>
        <w:spacing w:after="0"/>
        <w:ind w:left="0"/>
        <w:jc w:val="both"/>
      </w:pPr>
      <w:r>
        <w:rPr>
          <w:rFonts w:ascii="Times New Roman"/>
          <w:b w:val="false"/>
          <w:i w:val="false"/>
          <w:color w:val="000000"/>
          <w:sz w:val="28"/>
        </w:rPr>
        <w:t>
      жұмыстың басталуы____________________;</w:t>
      </w:r>
    </w:p>
    <w:p>
      <w:pPr>
        <w:spacing w:after="0"/>
        <w:ind w:left="0"/>
        <w:jc w:val="both"/>
      </w:pPr>
      <w:r>
        <w:rPr>
          <w:rFonts w:ascii="Times New Roman"/>
          <w:b w:val="false"/>
          <w:i w:val="false"/>
          <w:color w:val="000000"/>
          <w:sz w:val="28"/>
        </w:rPr>
        <w:t xml:space="preserve">
                        (айы және жылы) </w:t>
      </w:r>
    </w:p>
    <w:p>
      <w:pPr>
        <w:spacing w:after="0"/>
        <w:ind w:left="0"/>
        <w:jc w:val="both"/>
      </w:pPr>
      <w:r>
        <w:rPr>
          <w:rFonts w:ascii="Times New Roman"/>
          <w:b w:val="false"/>
          <w:i w:val="false"/>
          <w:color w:val="000000"/>
          <w:sz w:val="28"/>
        </w:rPr>
        <w:t>
      жұмыстың аяқталуы____________________</w:t>
      </w:r>
    </w:p>
    <w:p>
      <w:pPr>
        <w:spacing w:after="0"/>
        <w:ind w:left="0"/>
        <w:jc w:val="both"/>
      </w:pPr>
      <w:r>
        <w:rPr>
          <w:rFonts w:ascii="Times New Roman"/>
          <w:b w:val="false"/>
          <w:i w:val="false"/>
          <w:color w:val="000000"/>
          <w:sz w:val="28"/>
        </w:rPr>
        <w:t xml:space="preserve">
                         (айы және жылы) </w:t>
      </w:r>
    </w:p>
    <w:p>
      <w:pPr>
        <w:spacing w:after="0"/>
        <w:ind w:left="0"/>
        <w:jc w:val="both"/>
      </w:pPr>
      <w:r>
        <w:rPr>
          <w:rFonts w:ascii="Times New Roman"/>
          <w:b w:val="false"/>
          <w:i w:val="false"/>
          <w:color w:val="000000"/>
          <w:sz w:val="28"/>
        </w:rPr>
        <w:t>
            7. Жұмыс комиссиясына мынадай құжаттамалар ұсынылды:___________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 тізбесі немесе актіге қосымшаның нөмірі)</w:t>
      </w:r>
    </w:p>
    <w:p>
      <w:pPr>
        <w:spacing w:after="0"/>
        <w:ind w:left="0"/>
        <w:jc w:val="both"/>
      </w:pPr>
      <w:r>
        <w:rPr>
          <w:rFonts w:ascii="Times New Roman"/>
          <w:b w:val="false"/>
          <w:i w:val="false"/>
          <w:color w:val="000000"/>
          <w:sz w:val="28"/>
        </w:rPr>
        <w:t>
      Көрсетілген құжаттар осы актінің міндетті қосымшасы болып табылады.</w:t>
      </w:r>
    </w:p>
    <w:p>
      <w:pPr>
        <w:spacing w:after="0"/>
        <w:ind w:left="0"/>
        <w:jc w:val="both"/>
      </w:pPr>
      <w:r>
        <w:rPr>
          <w:rFonts w:ascii="Times New Roman"/>
          <w:b w:val="false"/>
          <w:i w:val="false"/>
          <w:color w:val="000000"/>
          <w:sz w:val="28"/>
        </w:rPr>
        <w:t>
            8. Объектінің (кешеннің), құрылыстар мынадай көрсеткіштері бар: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(қуаты, өнімділігі, өндірістік алаңы, ұзындығы, сыйымдылығы және т.б.)</w:t>
      </w:r>
    </w:p>
    <w:p>
      <w:pPr>
        <w:spacing w:after="0"/>
        <w:ind w:left="0"/>
        <w:jc w:val="both"/>
      </w:pPr>
      <w:r>
        <w:rPr>
          <w:rFonts w:ascii="Times New Roman"/>
          <w:b w:val="false"/>
          <w:i w:val="false"/>
          <w:color w:val="000000"/>
          <w:sz w:val="28"/>
        </w:rPr>
        <w:t>
            9. Объект (кешен) бойынша технологиялық және сәулет-құрылыс</w:t>
      </w:r>
    </w:p>
    <w:p>
      <w:pPr>
        <w:spacing w:after="0"/>
        <w:ind w:left="0"/>
        <w:jc w:val="both"/>
      </w:pPr>
      <w:r>
        <w:rPr>
          <w:rFonts w:ascii="Times New Roman"/>
          <w:b w:val="false"/>
          <w:i w:val="false"/>
          <w:color w:val="000000"/>
          <w:sz w:val="28"/>
        </w:rPr>
        <w:t>
      шешімдері мынадай деректермен сипатталады: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(жоспарлау, қабаттар, негізгі материалдар мен конструкциялар,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инженерлік және технологиялық жабдықтар бойынша қысқаша техникалық</w:t>
      </w:r>
    </w:p>
    <w:p>
      <w:pPr>
        <w:spacing w:after="0"/>
        <w:ind w:left="0"/>
        <w:jc w:val="both"/>
      </w:pPr>
      <w:r>
        <w:rPr>
          <w:rFonts w:ascii="Times New Roman"/>
          <w:b w:val="false"/>
          <w:i w:val="false"/>
          <w:color w:val="000000"/>
          <w:sz w:val="28"/>
        </w:rPr>
        <w:t>
                                сипаттамалар)</w:t>
      </w:r>
    </w:p>
    <w:p>
      <w:pPr>
        <w:spacing w:after="0"/>
        <w:ind w:left="0"/>
        <w:jc w:val="both"/>
      </w:pPr>
      <w:r>
        <w:rPr>
          <w:rFonts w:ascii="Times New Roman"/>
          <w:b w:val="false"/>
          <w:i w:val="false"/>
          <w:color w:val="000000"/>
          <w:sz w:val="28"/>
        </w:rPr>
        <w:t>
            10. Жабдық жұмыс комиссиялары жеке сынақтан және кешенді</w:t>
      </w:r>
    </w:p>
    <w:p>
      <w:pPr>
        <w:spacing w:after="0"/>
        <w:ind w:left="0"/>
        <w:jc w:val="both"/>
      </w:pPr>
      <w:r>
        <w:rPr>
          <w:rFonts w:ascii="Times New Roman"/>
          <w:b w:val="false"/>
          <w:i w:val="false"/>
          <w:color w:val="000000"/>
          <w:sz w:val="28"/>
        </w:rPr>
        <w:t>
      байқаудан өткеннен кейін (актілер тізбесі осы актінің____қосымшасында</w:t>
      </w:r>
    </w:p>
    <w:p>
      <w:pPr>
        <w:spacing w:after="0"/>
        <w:ind w:left="0"/>
        <w:jc w:val="both"/>
      </w:pPr>
      <w:r>
        <w:rPr>
          <w:rFonts w:ascii="Times New Roman"/>
          <w:b w:val="false"/>
          <w:i w:val="false"/>
          <w:color w:val="000000"/>
          <w:sz w:val="28"/>
        </w:rPr>
        <w:t>
      келтірілген) оны қабылдау туралы актіге сәйкес орнатылды:</w:t>
      </w:r>
    </w:p>
    <w:p>
      <w:pPr>
        <w:spacing w:after="0"/>
        <w:ind w:left="0"/>
        <w:jc w:val="both"/>
      </w:pPr>
      <w:r>
        <w:rPr>
          <w:rFonts w:ascii="Times New Roman"/>
          <w:b w:val="false"/>
          <w:i w:val="false"/>
          <w:color w:val="000000"/>
          <w:sz w:val="28"/>
        </w:rPr>
        <w:t>
            жоба бойынша_________бірлік;</w:t>
      </w:r>
    </w:p>
    <w:p>
      <w:pPr>
        <w:spacing w:after="0"/>
        <w:ind w:left="0"/>
        <w:jc w:val="both"/>
      </w:pPr>
      <w:r>
        <w:rPr>
          <w:rFonts w:ascii="Times New Roman"/>
          <w:b w:val="false"/>
          <w:i w:val="false"/>
          <w:color w:val="000000"/>
          <w:sz w:val="28"/>
        </w:rPr>
        <w:t>
            нақты _________бірлік.</w:t>
      </w:r>
    </w:p>
    <w:p>
      <w:pPr>
        <w:spacing w:after="0"/>
        <w:ind w:left="0"/>
        <w:jc w:val="both"/>
      </w:pPr>
      <w:r>
        <w:rPr>
          <w:rFonts w:ascii="Times New Roman"/>
          <w:b w:val="false"/>
          <w:i w:val="false"/>
          <w:color w:val="000000"/>
          <w:sz w:val="28"/>
        </w:rPr>
        <w:t>
            11. Жобада көзделген еңбекті қорғау, жарылыс қауіпсіздігін, өрт</w:t>
      </w:r>
    </w:p>
    <w:p>
      <w:pPr>
        <w:spacing w:after="0"/>
        <w:ind w:left="0"/>
        <w:jc w:val="both"/>
      </w:pPr>
      <w:r>
        <w:rPr>
          <w:rFonts w:ascii="Times New Roman"/>
          <w:b w:val="false"/>
          <w:i w:val="false"/>
          <w:color w:val="000000"/>
          <w:sz w:val="28"/>
        </w:rPr>
        <w:t>
      қауіпсіздігін қамтамасыз ету, қоршаған табиғи ортаны қорғау және</w:t>
      </w:r>
    </w:p>
    <w:p>
      <w:pPr>
        <w:spacing w:after="0"/>
        <w:ind w:left="0"/>
        <w:jc w:val="both"/>
      </w:pPr>
      <w:r>
        <w:rPr>
          <w:rFonts w:ascii="Times New Roman"/>
          <w:b w:val="false"/>
          <w:i w:val="false"/>
          <w:color w:val="000000"/>
          <w:sz w:val="28"/>
        </w:rPr>
        <w:t>
      сейсмикаға қарсы іс-шаралар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(орындалғаны туралы мәліметтер)</w:t>
      </w:r>
    </w:p>
    <w:p>
      <w:pPr>
        <w:spacing w:after="0"/>
        <w:ind w:left="0"/>
        <w:jc w:val="both"/>
      </w:pPr>
      <w:r>
        <w:rPr>
          <w:rFonts w:ascii="Times New Roman"/>
          <w:b w:val="false"/>
          <w:i w:val="false"/>
          <w:color w:val="000000"/>
          <w:sz w:val="28"/>
        </w:rPr>
        <w:t>
            Іс-шаралар сипаты актінің ____қосымшасында келтірілген.</w:t>
      </w:r>
    </w:p>
    <w:p>
      <w:pPr>
        <w:spacing w:after="0"/>
        <w:ind w:left="0"/>
        <w:jc w:val="both"/>
      </w:pPr>
      <w:r>
        <w:rPr>
          <w:rFonts w:ascii="Times New Roman"/>
          <w:b w:val="false"/>
          <w:i w:val="false"/>
          <w:color w:val="000000"/>
          <w:sz w:val="28"/>
        </w:rPr>
        <w:t>
            12. Бекітілген жобалау-сметалық құжаттама бойынша сметалық құны:</w:t>
      </w:r>
    </w:p>
    <w:p>
      <w:pPr>
        <w:spacing w:after="0"/>
        <w:ind w:left="0"/>
        <w:jc w:val="both"/>
      </w:pPr>
      <w:r>
        <w:rPr>
          <w:rFonts w:ascii="Times New Roman"/>
          <w:b w:val="false"/>
          <w:i w:val="false"/>
          <w:color w:val="000000"/>
          <w:sz w:val="28"/>
        </w:rPr>
        <w:t>
            барлығы ________ мың теңге, соның ішінде: құрылыс-монтаж</w:t>
      </w:r>
    </w:p>
    <w:p>
      <w:pPr>
        <w:spacing w:after="0"/>
        <w:ind w:left="0"/>
        <w:jc w:val="both"/>
      </w:pPr>
      <w:r>
        <w:rPr>
          <w:rFonts w:ascii="Times New Roman"/>
          <w:b w:val="false"/>
          <w:i w:val="false"/>
          <w:color w:val="000000"/>
          <w:sz w:val="28"/>
        </w:rPr>
        <w:t>
      жұмыстары: ________ мың теңге, жабдықтар, құралдар мен</w:t>
      </w:r>
    </w:p>
    <w:p>
      <w:pPr>
        <w:spacing w:after="0"/>
        <w:ind w:left="0"/>
        <w:jc w:val="both"/>
      </w:pPr>
      <w:r>
        <w:rPr>
          <w:rFonts w:ascii="Times New Roman"/>
          <w:b w:val="false"/>
          <w:i w:val="false"/>
          <w:color w:val="000000"/>
          <w:sz w:val="28"/>
        </w:rPr>
        <w:t>
      құрал-саймандар ________ мың теңге.</w:t>
      </w:r>
    </w:p>
    <w:p>
      <w:pPr>
        <w:spacing w:after="0"/>
        <w:ind w:left="0"/>
        <w:jc w:val="both"/>
      </w:pPr>
      <w:r>
        <w:rPr>
          <w:rFonts w:ascii="Times New Roman"/>
          <w:b w:val="false"/>
          <w:i w:val="false"/>
          <w:color w:val="000000"/>
          <w:sz w:val="28"/>
        </w:rPr>
        <w:t>
                            Жұмыс комиссиясының шешімі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(ғимараттың, құрылыстың атауы) </w:t>
      </w:r>
    </w:p>
    <w:p>
      <w:pPr>
        <w:spacing w:after="0"/>
        <w:ind w:left="0"/>
        <w:jc w:val="both"/>
      </w:pPr>
      <w:r>
        <w:rPr>
          <w:rFonts w:ascii="Times New Roman"/>
          <w:b w:val="false"/>
          <w:i w:val="false"/>
          <w:color w:val="000000"/>
          <w:sz w:val="28"/>
        </w:rPr>
        <w:t>
            Бас мердігерден ҚАБЫЛДАНДЫ және Мемлекеттік қабылдау</w:t>
      </w:r>
    </w:p>
    <w:p>
      <w:pPr>
        <w:spacing w:after="0"/>
        <w:ind w:left="0"/>
        <w:jc w:val="both"/>
      </w:pPr>
      <w:r>
        <w:rPr>
          <w:rFonts w:ascii="Times New Roman"/>
          <w:b w:val="false"/>
          <w:i w:val="false"/>
          <w:color w:val="000000"/>
          <w:sz w:val="28"/>
        </w:rPr>
        <w:t>
      комиссиясына ұсынуға дайын ДЕП САНАЛСЫН.</w:t>
      </w:r>
    </w:p>
    <w:p>
      <w:pPr>
        <w:spacing w:after="0"/>
        <w:ind w:left="0"/>
        <w:jc w:val="both"/>
      </w:pPr>
      <w:r>
        <w:rPr>
          <w:rFonts w:ascii="Times New Roman"/>
          <w:b w:val="false"/>
          <w:i w:val="false"/>
          <w:color w:val="000000"/>
          <w:sz w:val="28"/>
        </w:rPr>
        <w:t>
            Жұмыс комиссиясының төрағасы__________________________________</w:t>
      </w:r>
    </w:p>
    <w:p>
      <w:pPr>
        <w:spacing w:after="0"/>
        <w:ind w:left="0"/>
        <w:jc w:val="both"/>
      </w:pPr>
      <w:r>
        <w:rPr>
          <w:rFonts w:ascii="Times New Roman"/>
          <w:b w:val="false"/>
          <w:i w:val="false"/>
          <w:color w:val="000000"/>
          <w:sz w:val="28"/>
        </w:rPr>
        <w:t>
                                 (тегі, аты, әкесінің аты, қолы, күні, мөр)</w:t>
      </w:r>
    </w:p>
    <w:p>
      <w:pPr>
        <w:spacing w:after="0"/>
        <w:ind w:left="0"/>
        <w:jc w:val="both"/>
      </w:pPr>
      <w:r>
        <w:rPr>
          <w:rFonts w:ascii="Times New Roman"/>
          <w:b w:val="false"/>
          <w:i w:val="false"/>
          <w:color w:val="000000"/>
          <w:sz w:val="28"/>
        </w:rPr>
        <w:t>
            Жұмыс комиссиясының мүшелері: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қолы, күні, мөр)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қолы, күні, мөр)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қолы, күні,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 қарашадағы</w:t>
            </w:r>
            <w:r>
              <w:br/>
            </w:r>
            <w:r>
              <w:rPr>
                <w:rFonts w:ascii="Times New Roman"/>
                <w:b w:val="false"/>
                <w:i w:val="false"/>
                <w:color w:val="000000"/>
                <w:sz w:val="20"/>
              </w:rPr>
              <w:t>№ 1277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bookmarkStart w:name="z78" w:id="74"/>
    <w:p>
      <w:pPr>
        <w:spacing w:after="0"/>
        <w:ind w:left="0"/>
        <w:jc w:val="both"/>
      </w:pPr>
      <w:r>
        <w:rPr>
          <w:rFonts w:ascii="Times New Roman"/>
          <w:b w:val="false"/>
          <w:i w:val="false"/>
          <w:color w:val="000000"/>
          <w:sz w:val="28"/>
        </w:rPr>
        <w:t>
      Қабылдау комиссиясының актісі</w:t>
      </w:r>
    </w:p>
    <w:bookmarkEnd w:id="74"/>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 қ.                         200_ жылғы "__</w:t>
      </w:r>
      <w:r>
        <w:rPr>
          <w:rFonts w:ascii="Times New Roman"/>
          <w:b/>
          <w:i w:val="false"/>
          <w:color w:val="000000"/>
          <w:sz w:val="28"/>
        </w:rPr>
        <w:t>_"_</w:t>
      </w:r>
      <w:r>
        <w:rPr>
          <w:rFonts w:ascii="Times New Roman"/>
          <w:b/>
          <w:i w:val="false"/>
          <w:color w:val="000000"/>
          <w:sz w:val="28"/>
        </w:rPr>
        <w:t>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20___ жылғы "__</w:t>
      </w:r>
      <w:r>
        <w:rPr>
          <w:rFonts w:ascii="Times New Roman"/>
          <w:b/>
          <w:i w:val="false"/>
          <w:color w:val="000000"/>
          <w:sz w:val="28"/>
        </w:rPr>
        <w:t>_"_</w:t>
      </w:r>
      <w:r>
        <w:rPr>
          <w:rFonts w:ascii="Times New Roman"/>
          <w:b/>
          <w:i w:val="false"/>
          <w:color w:val="000000"/>
          <w:sz w:val="28"/>
        </w:rPr>
        <w:t>__________№___________ шешіммен тағайындалған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қабылдау</w:t>
      </w:r>
      <w:r>
        <w:rPr>
          <w:rFonts w:ascii="Times New Roman"/>
          <w:b/>
          <w:i w:val="false"/>
          <w:color w:val="000000"/>
          <w:sz w:val="28"/>
        </w:rPr>
        <w:t xml:space="preserve"> комиссиясы_________________________________________________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қабылдау</w:t>
      </w:r>
      <w:r>
        <w:rPr>
          <w:rFonts w:ascii="Times New Roman"/>
          <w:b/>
          <w:i w:val="false"/>
          <w:color w:val="000000"/>
          <w:sz w:val="28"/>
        </w:rPr>
        <w:t xml:space="preserve"> комиссиясын тағайындаған тапсырыс беруші ұйымның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тапсырыс</w:t>
      </w:r>
      <w:r>
        <w:rPr>
          <w:rFonts w:ascii="Times New Roman"/>
          <w:b/>
          <w:i w:val="false"/>
          <w:color w:val="000000"/>
          <w:sz w:val="28"/>
        </w:rPr>
        <w:t xml:space="preserve"> берушінің тегі, аты, әкесінің аты)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құрамында</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w:t>
      </w:r>
      <w:r>
        <w:rPr>
          <w:rFonts w:ascii="Times New Roman"/>
          <w:b/>
          <w:i w:val="false"/>
          <w:color w:val="000000"/>
          <w:sz w:val="28"/>
        </w:rPr>
        <w:t xml:space="preserve"> төрағасы-тапсырыс берушінің (инвестордың, құрылыс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салушының</w:t>
      </w:r>
      <w:r>
        <w:rPr>
          <w:rFonts w:ascii="Times New Roman"/>
          <w:b/>
          <w:i w:val="false"/>
          <w:color w:val="000000"/>
          <w:sz w:val="28"/>
        </w:rPr>
        <w:t>) өкілі 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тегі</w:t>
      </w:r>
      <w:r>
        <w:rPr>
          <w:rFonts w:ascii="Times New Roman"/>
          <w:b/>
          <w:i w:val="false"/>
          <w:color w:val="000000"/>
          <w:sz w:val="28"/>
        </w:rPr>
        <w:t>, аты, әкесінің аты,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w:t>
      </w:r>
      <w:r>
        <w:rPr>
          <w:rFonts w:ascii="Times New Roman"/>
          <w:b/>
          <w:i w:val="false"/>
          <w:color w:val="000000"/>
          <w:sz w:val="28"/>
        </w:rPr>
        <w:t xml:space="preserve"> төрағасының орынбасары – мемлекеттік сәулет-құрылыс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бақылау</w:t>
      </w:r>
      <w:r>
        <w:rPr>
          <w:rFonts w:ascii="Times New Roman"/>
          <w:b/>
          <w:i w:val="false"/>
          <w:color w:val="000000"/>
          <w:sz w:val="28"/>
        </w:rPr>
        <w:t xml:space="preserve"> және қадағалау органының өкілі 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тегі</w:t>
      </w:r>
      <w:r>
        <w:rPr>
          <w:rFonts w:ascii="Times New Roman"/>
          <w:b/>
          <w:i w:val="false"/>
          <w:color w:val="000000"/>
          <w:sz w:val="28"/>
        </w:rPr>
        <w:t>, аты, әкесінің аты,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w:t>
      </w:r>
      <w:r>
        <w:rPr>
          <w:rFonts w:ascii="Times New Roman"/>
          <w:b/>
          <w:i w:val="false"/>
          <w:color w:val="000000"/>
          <w:sz w:val="28"/>
        </w:rPr>
        <w:t xml:space="preserve"> мүшелері - өкілдер: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w:t>
      </w:r>
      <w:r>
        <w:rPr>
          <w:rFonts w:ascii="Times New Roman"/>
          <w:b/>
          <w:i w:val="false"/>
          <w:color w:val="000000"/>
          <w:sz w:val="28"/>
        </w:rPr>
        <w:t xml:space="preserve"> мердігер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тегі</w:t>
      </w:r>
      <w:r>
        <w:rPr>
          <w:rFonts w:ascii="Times New Roman"/>
          <w:b/>
          <w:i w:val="false"/>
          <w:color w:val="000000"/>
          <w:sz w:val="28"/>
        </w:rPr>
        <w:t>, аты, әкесінің аты,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қосалқы</w:t>
      </w:r>
      <w:r>
        <w:rPr>
          <w:rFonts w:ascii="Times New Roman"/>
          <w:b/>
          <w:i w:val="false"/>
          <w:color w:val="000000"/>
          <w:sz w:val="28"/>
        </w:rPr>
        <w:t xml:space="preserve"> мердігер ұйымдар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тегі</w:t>
      </w:r>
      <w:r>
        <w:rPr>
          <w:rFonts w:ascii="Times New Roman"/>
          <w:b/>
          <w:i w:val="false"/>
          <w:color w:val="000000"/>
          <w:sz w:val="28"/>
        </w:rPr>
        <w:t>, аты, әкесінің аты,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w:t>
      </w:r>
      <w:r>
        <w:rPr>
          <w:rFonts w:ascii="Times New Roman"/>
          <w:b/>
          <w:i w:val="false"/>
          <w:color w:val="000000"/>
          <w:sz w:val="28"/>
        </w:rPr>
        <w:t xml:space="preserve"> жобалаушы 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тегі</w:t>
      </w:r>
      <w:r>
        <w:rPr>
          <w:rFonts w:ascii="Times New Roman"/>
          <w:b/>
          <w:i w:val="false"/>
          <w:color w:val="000000"/>
          <w:sz w:val="28"/>
        </w:rPr>
        <w:t>, аты, әкесінің аты,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қосалқы</w:t>
      </w:r>
      <w:r>
        <w:rPr>
          <w:rFonts w:ascii="Times New Roman"/>
          <w:b/>
          <w:i w:val="false"/>
          <w:color w:val="000000"/>
          <w:sz w:val="28"/>
        </w:rPr>
        <w:t xml:space="preserve"> мердігер ұйымдар 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тегі</w:t>
      </w:r>
      <w:r>
        <w:rPr>
          <w:rFonts w:ascii="Times New Roman"/>
          <w:b/>
          <w:i w:val="false"/>
          <w:color w:val="000000"/>
          <w:sz w:val="28"/>
        </w:rPr>
        <w:t>, аты, әкесінің аты,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қосалқы</w:t>
      </w:r>
      <w:r>
        <w:rPr>
          <w:rFonts w:ascii="Times New Roman"/>
          <w:b/>
          <w:i w:val="false"/>
          <w:color w:val="000000"/>
          <w:sz w:val="28"/>
        </w:rPr>
        <w:t xml:space="preserve"> жобалаушылар 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тегі</w:t>
      </w:r>
      <w:r>
        <w:rPr>
          <w:rFonts w:ascii="Times New Roman"/>
          <w:b/>
          <w:i w:val="false"/>
          <w:color w:val="000000"/>
          <w:sz w:val="28"/>
        </w:rPr>
        <w:t>, аты, әкесінің аты,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жергілікті</w:t>
      </w:r>
      <w:r>
        <w:rPr>
          <w:rFonts w:ascii="Times New Roman"/>
          <w:b/>
          <w:i w:val="false"/>
          <w:color w:val="000000"/>
          <w:sz w:val="28"/>
        </w:rPr>
        <w:t xml:space="preserve"> атқарушы мемлекеттік сәулет және қала құрылысы органдары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тегі</w:t>
      </w:r>
      <w:r>
        <w:rPr>
          <w:rFonts w:ascii="Times New Roman"/>
          <w:b/>
          <w:i w:val="false"/>
          <w:color w:val="000000"/>
          <w:sz w:val="28"/>
        </w:rPr>
        <w:t>, аты, әкесінің аты,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өртке</w:t>
      </w:r>
      <w:r>
        <w:rPr>
          <w:rFonts w:ascii="Times New Roman"/>
          <w:b/>
          <w:i w:val="false"/>
          <w:color w:val="000000"/>
          <w:sz w:val="28"/>
        </w:rPr>
        <w:t xml:space="preserve"> қарсы мемлекеттік қызмет органдары 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тегі</w:t>
      </w:r>
      <w:r>
        <w:rPr>
          <w:rFonts w:ascii="Times New Roman"/>
          <w:b/>
          <w:i w:val="false"/>
          <w:color w:val="000000"/>
          <w:sz w:val="28"/>
        </w:rPr>
        <w:t>, аты, әкесінің аты,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санитарлық-эпидемиялогиялық қадағалау органдары 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тегі</w:t>
      </w:r>
      <w:r>
        <w:rPr>
          <w:rFonts w:ascii="Times New Roman"/>
          <w:b/>
          <w:i w:val="false"/>
          <w:color w:val="000000"/>
          <w:sz w:val="28"/>
        </w:rPr>
        <w:t>, аты, әкесінің аты,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w:t>
      </w:r>
      <w:r>
        <w:rPr>
          <w:rFonts w:ascii="Times New Roman"/>
          <w:b/>
          <w:i w:val="false"/>
          <w:color w:val="000000"/>
          <w:sz w:val="28"/>
        </w:rPr>
        <w:t xml:space="preserve"> өртті қадағалау органдары 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тегі</w:t>
      </w:r>
      <w:r>
        <w:rPr>
          <w:rFonts w:ascii="Times New Roman"/>
          <w:b/>
          <w:i w:val="false"/>
          <w:color w:val="000000"/>
          <w:sz w:val="28"/>
        </w:rPr>
        <w:t>, аты, әкесінің аты,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пайдаланушы</w:t>
      </w:r>
      <w:r>
        <w:rPr>
          <w:rFonts w:ascii="Times New Roman"/>
          <w:b/>
          <w:i w:val="false"/>
          <w:color w:val="000000"/>
          <w:sz w:val="28"/>
        </w:rPr>
        <w:t xml:space="preserve"> ұйымдар 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тегі</w:t>
      </w:r>
      <w:r>
        <w:rPr>
          <w:rFonts w:ascii="Times New Roman"/>
          <w:b/>
          <w:i w:val="false"/>
          <w:color w:val="000000"/>
          <w:sz w:val="28"/>
        </w:rPr>
        <w:t>, аты, әкесінің аты,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w:t>
      </w:r>
      <w:r>
        <w:rPr>
          <w:rFonts w:ascii="Times New Roman"/>
          <w:b/>
          <w:i w:val="false"/>
          <w:color w:val="000000"/>
          <w:sz w:val="28"/>
        </w:rPr>
        <w:t xml:space="preserve"> да мүдделі мемлекеттік бақылау және қадағалау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органдарының</w:t>
      </w:r>
      <w:r>
        <w:rPr>
          <w:rFonts w:ascii="Times New Roman"/>
          <w:b/>
          <w:i w:val="false"/>
          <w:color w:val="000000"/>
          <w:sz w:val="28"/>
        </w:rPr>
        <w:t xml:space="preserve"> өкілдері 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тегі</w:t>
      </w:r>
      <w:r>
        <w:rPr>
          <w:rFonts w:ascii="Times New Roman"/>
          <w:b/>
          <w:i w:val="false"/>
          <w:color w:val="000000"/>
          <w:sz w:val="28"/>
        </w:rPr>
        <w:t>, аты, әкесінің аты,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тегі</w:t>
      </w:r>
      <w:r>
        <w:rPr>
          <w:rFonts w:ascii="Times New Roman"/>
          <w:b/>
          <w:i w:val="false"/>
          <w:color w:val="000000"/>
          <w:sz w:val="28"/>
        </w:rPr>
        <w:t>, аты, әкесінің аты, лауазымы)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i w:val="false"/>
          <w:color w:val="000000"/>
          <w:sz w:val="28"/>
        </w:rPr>
        <w:t>тегі</w:t>
      </w:r>
      <w:r>
        <w:rPr>
          <w:rFonts w:ascii="Times New Roman"/>
          <w:b/>
          <w:i w:val="false"/>
          <w:color w:val="000000"/>
          <w:sz w:val="28"/>
        </w:rPr>
        <w:t>, аты, әкесінің аты, лауазымы)</w:t>
      </w:r>
    </w:p>
    <w:p>
      <w:pPr>
        <w:spacing w:after="0"/>
        <w:ind w:left="0"/>
        <w:jc w:val="both"/>
      </w:pPr>
      <w:r>
        <w:rPr>
          <w:rFonts w:ascii="Times New Roman"/>
          <w:b w:val="false"/>
          <w:i w:val="false"/>
          <w:color w:val="000000"/>
          <w:sz w:val="28"/>
        </w:rPr>
        <w:t>
            АНЫҚТАДЫ:</w:t>
      </w:r>
    </w:p>
    <w:bookmarkStart w:name="z79" w:id="75"/>
    <w:p>
      <w:pPr>
        <w:spacing w:after="0"/>
        <w:ind w:left="0"/>
        <w:jc w:val="both"/>
      </w:pPr>
      <w:r>
        <w:rPr>
          <w:rFonts w:ascii="Times New Roman"/>
          <w:b w:val="false"/>
          <w:i w:val="false"/>
          <w:color w:val="000000"/>
          <w:sz w:val="28"/>
        </w:rPr>
        <w:t>
            1. Бас мердігер_______________________________________________</w:t>
      </w:r>
    </w:p>
    <w:bookmarkEnd w:id="7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 және оның ведомстволық бағыныстылығы)</w:t>
      </w:r>
    </w:p>
    <w:p>
      <w:pPr>
        <w:spacing w:after="0"/>
        <w:ind w:left="0"/>
        <w:jc w:val="both"/>
      </w:pPr>
      <w:r>
        <w:rPr>
          <w:rFonts w:ascii="Times New Roman"/>
          <w:b w:val="false"/>
          <w:i w:val="false"/>
          <w:color w:val="000000"/>
          <w:sz w:val="28"/>
        </w:rPr>
        <w:t>
      салынған объектіні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атауы, оның орналасқан жері немесе мекенжайы)</w:t>
      </w:r>
    </w:p>
    <w:p>
      <w:pPr>
        <w:spacing w:after="0"/>
        <w:ind w:left="0"/>
        <w:jc w:val="both"/>
      </w:pPr>
      <w:r>
        <w:rPr>
          <w:rFonts w:ascii="Times New Roman"/>
          <w:b w:val="false"/>
          <w:i w:val="false"/>
          <w:color w:val="000000"/>
          <w:sz w:val="28"/>
        </w:rPr>
        <w:t>
      пайдалануға қабылдауға ұсынды.</w:t>
      </w:r>
    </w:p>
    <w:bookmarkStart w:name="z80" w:id="76"/>
    <w:p>
      <w:pPr>
        <w:spacing w:after="0"/>
        <w:ind w:left="0"/>
        <w:jc w:val="both"/>
      </w:pPr>
      <w:r>
        <w:rPr>
          <w:rFonts w:ascii="Times New Roman"/>
          <w:b w:val="false"/>
          <w:i w:val="false"/>
          <w:color w:val="000000"/>
          <w:sz w:val="28"/>
        </w:rPr>
        <w:t>
            2. Құрылыс 20___жылғы "___"____________№_______________________</w:t>
      </w:r>
    </w:p>
    <w:bookmarkEnd w:id="76"/>
    <w:p>
      <w:pPr>
        <w:spacing w:after="0"/>
        <w:ind w:left="0"/>
        <w:jc w:val="both"/>
      </w:pPr>
      <w:r>
        <w:rPr>
          <w:rFonts w:ascii="Times New Roman"/>
          <w:b w:val="false"/>
          <w:i w:val="false"/>
          <w:color w:val="000000"/>
          <w:sz w:val="28"/>
        </w:rPr>
        <w:t>
                                         (шешім шығарған органның атауы)</w:t>
      </w:r>
    </w:p>
    <w:p>
      <w:pPr>
        <w:spacing w:after="0"/>
        <w:ind w:left="0"/>
        <w:jc w:val="both"/>
      </w:pPr>
      <w:r>
        <w:rPr>
          <w:rFonts w:ascii="Times New Roman"/>
          <w:b w:val="false"/>
          <w:i w:val="false"/>
          <w:color w:val="000000"/>
          <w:sz w:val="28"/>
        </w:rPr>
        <w:t>
      шешімнің (қаулының, өкімнің, бұйрықтың) негізінде жүргізілген.</w:t>
      </w:r>
    </w:p>
    <w:p>
      <w:pPr>
        <w:spacing w:after="0"/>
        <w:ind w:left="0"/>
        <w:jc w:val="both"/>
      </w:pPr>
      <w:r>
        <w:rPr>
          <w:rFonts w:ascii="Times New Roman"/>
          <w:b w:val="false"/>
          <w:i w:val="false"/>
          <w:color w:val="000000"/>
          <w:sz w:val="28"/>
        </w:rPr>
        <w:t>
            Құрылыс-монтаж жұмыстарын өндіруге 20__жылғы "__"______________</w:t>
      </w:r>
    </w:p>
    <w:p>
      <w:pPr>
        <w:spacing w:after="0"/>
        <w:ind w:left="0"/>
        <w:jc w:val="both"/>
      </w:pPr>
      <w:r>
        <w:rPr>
          <w:rFonts w:ascii="Times New Roman"/>
          <w:b w:val="false"/>
          <w:i w:val="false"/>
          <w:color w:val="000000"/>
          <w:sz w:val="28"/>
        </w:rPr>
        <w:t>
      № ___________________________ рұқсат.</w:t>
      </w:r>
    </w:p>
    <w:p>
      <w:pPr>
        <w:spacing w:after="0"/>
        <w:ind w:left="0"/>
        <w:jc w:val="both"/>
      </w:pPr>
      <w:r>
        <w:rPr>
          <w:rFonts w:ascii="Times New Roman"/>
          <w:b w:val="false"/>
          <w:i w:val="false"/>
          <w:color w:val="000000"/>
          <w:sz w:val="28"/>
        </w:rPr>
        <w:t>
      (рұқсат берген органнның атауы)</w:t>
      </w:r>
    </w:p>
    <w:bookmarkStart w:name="z81" w:id="77"/>
    <w:p>
      <w:pPr>
        <w:spacing w:after="0"/>
        <w:ind w:left="0"/>
        <w:jc w:val="both"/>
      </w:pPr>
      <w:r>
        <w:rPr>
          <w:rFonts w:ascii="Times New Roman"/>
          <w:b w:val="false"/>
          <w:i w:val="false"/>
          <w:color w:val="000000"/>
          <w:sz w:val="28"/>
        </w:rPr>
        <w:t>
            3. Құрылысты __________________________________________________</w:t>
      </w:r>
    </w:p>
    <w:bookmarkEnd w:id="77"/>
    <w:p>
      <w:pPr>
        <w:spacing w:after="0"/>
        <w:ind w:left="0"/>
        <w:jc w:val="both"/>
      </w:pPr>
      <w:r>
        <w:rPr>
          <w:rFonts w:ascii="Times New Roman"/>
          <w:b w:val="false"/>
          <w:i w:val="false"/>
          <w:color w:val="000000"/>
          <w:sz w:val="28"/>
        </w:rPr>
        <w:t>
                                      (жұмыстар түрлерін)</w:t>
      </w:r>
    </w:p>
    <w:p>
      <w:pPr>
        <w:spacing w:after="0"/>
        <w:ind w:left="0"/>
        <w:jc w:val="both"/>
      </w:pPr>
      <w:r>
        <w:rPr>
          <w:rFonts w:ascii="Times New Roman"/>
          <w:b w:val="false"/>
          <w:i w:val="false"/>
          <w:color w:val="000000"/>
          <w:sz w:val="28"/>
        </w:rPr>
        <w:t>
      орындаған бас мердігер ______________________________________________</w:t>
      </w:r>
    </w:p>
    <w:p>
      <w:pPr>
        <w:spacing w:after="0"/>
        <w:ind w:left="0"/>
        <w:jc w:val="both"/>
      </w:pPr>
      <w:r>
        <w:rPr>
          <w:rFonts w:ascii="Times New Roman"/>
          <w:b w:val="false"/>
          <w:i w:val="false"/>
          <w:color w:val="000000"/>
          <w:sz w:val="28"/>
        </w:rPr>
        <w:t xml:space="preserve">
                                         (жұмыстар түрлерін) </w:t>
      </w:r>
    </w:p>
    <w:p>
      <w:pPr>
        <w:spacing w:after="0"/>
        <w:ind w:left="0"/>
        <w:jc w:val="both"/>
      </w:pPr>
      <w:r>
        <w:rPr>
          <w:rFonts w:ascii="Times New Roman"/>
          <w:b w:val="false"/>
          <w:i w:val="false"/>
          <w:color w:val="000000"/>
          <w:sz w:val="28"/>
        </w:rPr>
        <w:t>
      және орындаған қосалқы мердігер ұйымдар _____________________________</w:t>
      </w:r>
    </w:p>
    <w:p>
      <w:pPr>
        <w:spacing w:after="0"/>
        <w:ind w:left="0"/>
        <w:jc w:val="both"/>
      </w:pPr>
      <w:r>
        <w:rPr>
          <w:rFonts w:ascii="Times New Roman"/>
          <w:b w:val="false"/>
          <w:i w:val="false"/>
          <w:color w:val="000000"/>
          <w:sz w:val="28"/>
        </w:rPr>
        <w:t xml:space="preserve">
                                                 (ұйымдардың атауы) </w:t>
      </w:r>
    </w:p>
    <w:p>
      <w:pPr>
        <w:spacing w:after="0"/>
        <w:ind w:left="0"/>
        <w:jc w:val="both"/>
      </w:pPr>
      <w:r>
        <w:rPr>
          <w:rFonts w:ascii="Times New Roman"/>
          <w:b w:val="false"/>
          <w:i w:val="false"/>
          <w:color w:val="000000"/>
          <w:sz w:val="28"/>
        </w:rPr>
        <w:t>
      жүзеге асырды.</w:t>
      </w:r>
    </w:p>
    <w:bookmarkStart w:name="z82" w:id="78"/>
    <w:p>
      <w:pPr>
        <w:spacing w:after="0"/>
        <w:ind w:left="0"/>
        <w:jc w:val="both"/>
      </w:pPr>
      <w:r>
        <w:rPr>
          <w:rFonts w:ascii="Times New Roman"/>
          <w:b w:val="false"/>
          <w:i w:val="false"/>
          <w:color w:val="000000"/>
          <w:sz w:val="28"/>
        </w:rPr>
        <w:t>
           4. Құрылыстың жобалау-сметалық құжаттамасын</w:t>
      </w:r>
    </w:p>
    <w:bookmarkEnd w:id="7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(жобалау ұйымдарының атауы)</w:t>
      </w:r>
    </w:p>
    <w:p>
      <w:pPr>
        <w:spacing w:after="0"/>
        <w:ind w:left="0"/>
        <w:jc w:val="both"/>
      </w:pPr>
      <w:r>
        <w:rPr>
          <w:rFonts w:ascii="Times New Roman"/>
          <w:b w:val="false"/>
          <w:i w:val="false"/>
          <w:color w:val="000000"/>
          <w:sz w:val="28"/>
        </w:rPr>
        <w:t xml:space="preserve">
      әзірленген. </w:t>
      </w:r>
    </w:p>
    <w:bookmarkStart w:name="z83" w:id="79"/>
    <w:p>
      <w:pPr>
        <w:spacing w:after="0"/>
        <w:ind w:left="0"/>
        <w:jc w:val="both"/>
      </w:pPr>
      <w:r>
        <w:rPr>
          <w:rFonts w:ascii="Times New Roman"/>
          <w:b w:val="false"/>
          <w:i w:val="false"/>
          <w:color w:val="000000"/>
          <w:sz w:val="28"/>
        </w:rPr>
        <w:t>
            5. Құрылыс ____________________________________________________</w:t>
      </w:r>
    </w:p>
    <w:bookmarkEnd w:id="7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(жобаның нөмірі, сериясының нөмірі (үлгілік жобалар бойынша) </w:t>
      </w:r>
    </w:p>
    <w:p>
      <w:pPr>
        <w:spacing w:after="0"/>
        <w:ind w:left="0"/>
        <w:jc w:val="both"/>
      </w:pPr>
      <w:r>
        <w:rPr>
          <w:rFonts w:ascii="Times New Roman"/>
          <w:b w:val="false"/>
          <w:i w:val="false"/>
          <w:color w:val="000000"/>
          <w:sz w:val="28"/>
        </w:rPr>
        <w:t>
      жоба бойынша жүзеге асырылды.</w:t>
      </w:r>
    </w:p>
    <w:bookmarkStart w:name="z84" w:id="80"/>
    <w:p>
      <w:pPr>
        <w:spacing w:after="0"/>
        <w:ind w:left="0"/>
        <w:jc w:val="both"/>
      </w:pPr>
      <w:r>
        <w:rPr>
          <w:rFonts w:ascii="Times New Roman"/>
          <w:b w:val="false"/>
          <w:i w:val="false"/>
          <w:color w:val="000000"/>
          <w:sz w:val="28"/>
        </w:rPr>
        <w:t>
            6. Жобалау-сметалық құжаттама 20_ жылғы "__"___________№______</w:t>
      </w:r>
    </w:p>
    <w:bookmarkEnd w:id="8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(тұтастай объектіге жобалау-сметалық құжаттаманы бекіткен ұйымның атауы)</w:t>
      </w:r>
    </w:p>
    <w:p>
      <w:pPr>
        <w:spacing w:after="0"/>
        <w:ind w:left="0"/>
        <w:jc w:val="both"/>
      </w:pPr>
      <w:r>
        <w:rPr>
          <w:rFonts w:ascii="Times New Roman"/>
          <w:b w:val="false"/>
          <w:i w:val="false"/>
          <w:color w:val="000000"/>
          <w:sz w:val="28"/>
        </w:rPr>
        <w:t xml:space="preserve">
      бекітілген. </w:t>
      </w:r>
    </w:p>
    <w:bookmarkStart w:name="z85" w:id="81"/>
    <w:p>
      <w:pPr>
        <w:spacing w:after="0"/>
        <w:ind w:left="0"/>
        <w:jc w:val="both"/>
      </w:pPr>
      <w:r>
        <w:rPr>
          <w:rFonts w:ascii="Times New Roman"/>
          <w:b w:val="false"/>
          <w:i w:val="false"/>
          <w:color w:val="000000"/>
          <w:sz w:val="28"/>
        </w:rPr>
        <w:t xml:space="preserve">
           7. Құрылыс-монтаж жұмыстары мына мерзімде жүзеге асырылған: </w:t>
      </w:r>
    </w:p>
    <w:bookmarkEnd w:id="81"/>
    <w:p>
      <w:pPr>
        <w:spacing w:after="0"/>
        <w:ind w:left="0"/>
        <w:jc w:val="both"/>
      </w:pPr>
      <w:r>
        <w:rPr>
          <w:rFonts w:ascii="Times New Roman"/>
          <w:b w:val="false"/>
          <w:i w:val="false"/>
          <w:color w:val="000000"/>
          <w:sz w:val="28"/>
        </w:rPr>
        <w:t xml:space="preserve">
            жұмыстың басталуы________________; </w:t>
      </w:r>
    </w:p>
    <w:p>
      <w:pPr>
        <w:spacing w:after="0"/>
        <w:ind w:left="0"/>
        <w:jc w:val="both"/>
      </w:pPr>
      <w:r>
        <w:rPr>
          <w:rFonts w:ascii="Times New Roman"/>
          <w:b w:val="false"/>
          <w:i w:val="false"/>
          <w:color w:val="000000"/>
          <w:sz w:val="28"/>
        </w:rPr>
        <w:t>
                             (айы және жылы)</w:t>
      </w:r>
    </w:p>
    <w:p>
      <w:pPr>
        <w:spacing w:after="0"/>
        <w:ind w:left="0"/>
        <w:jc w:val="both"/>
      </w:pPr>
      <w:r>
        <w:rPr>
          <w:rFonts w:ascii="Times New Roman"/>
          <w:b w:val="false"/>
          <w:i w:val="false"/>
          <w:color w:val="000000"/>
          <w:sz w:val="28"/>
        </w:rPr>
        <w:t>
            жұмыстың аяқталуы________________</w:t>
      </w:r>
    </w:p>
    <w:p>
      <w:pPr>
        <w:spacing w:after="0"/>
        <w:ind w:left="0"/>
        <w:jc w:val="both"/>
      </w:pPr>
      <w:r>
        <w:rPr>
          <w:rFonts w:ascii="Times New Roman"/>
          <w:b w:val="false"/>
          <w:i w:val="false"/>
          <w:color w:val="000000"/>
          <w:sz w:val="28"/>
        </w:rPr>
        <w:t xml:space="preserve">
                              (айы және жылы) </w:t>
      </w:r>
    </w:p>
    <w:p>
      <w:pPr>
        <w:spacing w:after="0"/>
        <w:ind w:left="0"/>
        <w:jc w:val="both"/>
      </w:pPr>
      <w:r>
        <w:rPr>
          <w:rFonts w:ascii="Times New Roman"/>
          <w:b w:val="false"/>
          <w:i w:val="false"/>
          <w:color w:val="000000"/>
          <w:sz w:val="28"/>
        </w:rPr>
        <w:t>
            құрылыстың ұзақтығы, ай:</w:t>
      </w:r>
    </w:p>
    <w:p>
      <w:pPr>
        <w:spacing w:after="0"/>
        <w:ind w:left="0"/>
        <w:jc w:val="both"/>
      </w:pPr>
      <w:r>
        <w:rPr>
          <w:rFonts w:ascii="Times New Roman"/>
          <w:b w:val="false"/>
          <w:i w:val="false"/>
          <w:color w:val="000000"/>
          <w:sz w:val="28"/>
        </w:rPr>
        <w:t>
            норма бойынша немесе құрылысты ұйымдастыру жобасы бойынша _____</w:t>
      </w:r>
    </w:p>
    <w:p>
      <w:pPr>
        <w:spacing w:after="0"/>
        <w:ind w:left="0"/>
        <w:jc w:val="both"/>
      </w:pPr>
      <w:r>
        <w:rPr>
          <w:rFonts w:ascii="Times New Roman"/>
          <w:b w:val="false"/>
          <w:i w:val="false"/>
          <w:color w:val="000000"/>
          <w:sz w:val="28"/>
        </w:rPr>
        <w:t>
            нақты ______________________________________________________</w:t>
      </w:r>
    </w:p>
    <w:bookmarkStart w:name="z86" w:id="82"/>
    <w:p>
      <w:pPr>
        <w:spacing w:after="0"/>
        <w:ind w:left="0"/>
        <w:jc w:val="both"/>
      </w:pPr>
      <w:r>
        <w:rPr>
          <w:rFonts w:ascii="Times New Roman"/>
          <w:b w:val="false"/>
          <w:i w:val="false"/>
          <w:color w:val="000000"/>
          <w:sz w:val="28"/>
        </w:rPr>
        <w:t>
           8. Қабылдау комиссиясына мынадай құжаттамалар ұсынылды:</w:t>
      </w:r>
    </w:p>
    <w:bookmarkEnd w:id="82"/>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 тізбесі немесе актіге қосымшаның нөмірі)</w:t>
      </w:r>
    </w:p>
    <w:bookmarkStart w:name="z87" w:id="83"/>
    <w:p>
      <w:pPr>
        <w:spacing w:after="0"/>
        <w:ind w:left="0"/>
        <w:jc w:val="both"/>
      </w:pPr>
      <w:r>
        <w:rPr>
          <w:rFonts w:ascii="Times New Roman"/>
          <w:b w:val="false"/>
          <w:i w:val="false"/>
          <w:color w:val="000000"/>
          <w:sz w:val="28"/>
        </w:rPr>
        <w:t>
           9. Пайдалануға беруге ұсынылған объектiнiң мынадай қуаттылық,</w:t>
      </w:r>
    </w:p>
    <w:bookmarkEnd w:id="83"/>
    <w:p>
      <w:pPr>
        <w:spacing w:after="0"/>
        <w:ind w:left="0"/>
        <w:jc w:val="both"/>
      </w:pPr>
      <w:r>
        <w:rPr>
          <w:rFonts w:ascii="Times New Roman"/>
          <w:b w:val="false"/>
          <w:i w:val="false"/>
          <w:color w:val="000000"/>
          <w:sz w:val="28"/>
        </w:rPr>
        <w:t>
      өнiмдiлiк, өндiрiстiк алаң, ұзындық, сыйымдылық, көлем, өткiзу</w:t>
      </w:r>
    </w:p>
    <w:p>
      <w:pPr>
        <w:spacing w:after="0"/>
        <w:ind w:left="0"/>
        <w:jc w:val="both"/>
      </w:pPr>
      <w:r>
        <w:rPr>
          <w:rFonts w:ascii="Times New Roman"/>
          <w:b w:val="false"/>
          <w:i w:val="false"/>
          <w:color w:val="000000"/>
          <w:sz w:val="28"/>
        </w:rPr>
        <w:t>
      мүмкiндiгi, кiре мүмкiндiгi, жұмыс орындары саны және с.с. негiзгi</w:t>
      </w:r>
    </w:p>
    <w:p>
      <w:pPr>
        <w:spacing w:after="0"/>
        <w:ind w:left="0"/>
        <w:jc w:val="both"/>
      </w:pPr>
      <w:r>
        <w:rPr>
          <w:rFonts w:ascii="Times New Roman"/>
          <w:b w:val="false"/>
          <w:i w:val="false"/>
          <w:color w:val="000000"/>
          <w:sz w:val="28"/>
        </w:rPr>
        <w:t>
      көрсеткiштерi бар (мақсатты өнiмдерге немесе негiзгi қызмет көрсету</w:t>
      </w:r>
    </w:p>
    <w:p>
      <w:pPr>
        <w:spacing w:after="0"/>
        <w:ind w:left="0"/>
        <w:jc w:val="both"/>
      </w:pPr>
      <w:r>
        <w:rPr>
          <w:rFonts w:ascii="Times New Roman"/>
          <w:b w:val="false"/>
          <w:i w:val="false"/>
          <w:color w:val="000000"/>
          <w:sz w:val="28"/>
        </w:rPr>
        <w:t>
      түрлерiне сәйкес барлық объектi (тұрғын үйлерден басқа) бойынша өлшем</w:t>
      </w:r>
    </w:p>
    <w:p>
      <w:pPr>
        <w:spacing w:after="0"/>
        <w:ind w:left="0"/>
        <w:jc w:val="both"/>
      </w:pPr>
      <w:r>
        <w:rPr>
          <w:rFonts w:ascii="Times New Roman"/>
          <w:b w:val="false"/>
          <w:i w:val="false"/>
          <w:color w:val="000000"/>
          <w:sz w:val="28"/>
        </w:rPr>
        <w:t xml:space="preserve">
      бiрлiктерiмен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762"/>
        <w:gridCol w:w="2423"/>
        <w:gridCol w:w="2230"/>
        <w:gridCol w:w="2423"/>
        <w:gridCol w:w="2232"/>
      </w:tblGrid>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өнімділік және т.б.</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кезектегі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кезектегі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Бастапқы кезеңде жобалық қуатты игеру нормаларына сәйкес жобада</w:t>
      </w:r>
    </w:p>
    <w:p>
      <w:pPr>
        <w:spacing w:after="0"/>
        <w:ind w:left="0"/>
        <w:jc w:val="both"/>
      </w:pPr>
      <w:r>
        <w:rPr>
          <w:rFonts w:ascii="Times New Roman"/>
          <w:b w:val="false"/>
          <w:i w:val="false"/>
          <w:color w:val="000000"/>
          <w:sz w:val="28"/>
        </w:rPr>
        <w:t>
      көзделген көлемде өнiм шығару (қызмет көрсету)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(көлемiн көрсете отырып, өнiмдердi шығарудың нақты басталуы)</w:t>
      </w:r>
    </w:p>
    <w:p>
      <w:pPr>
        <w:spacing w:after="0"/>
        <w:ind w:left="0"/>
        <w:jc w:val="both"/>
      </w:pPr>
      <w:r>
        <w:rPr>
          <w:rFonts w:ascii="Times New Roman"/>
          <w:b w:val="false"/>
          <w:i w:val="false"/>
          <w:color w:val="000000"/>
          <w:sz w:val="28"/>
        </w:rPr>
        <w:t>
            Пайдалануға қабылдауға ұсынылған тұрғын үйдiң мынадай</w:t>
      </w:r>
    </w:p>
    <w:p>
      <w:pPr>
        <w:spacing w:after="0"/>
        <w:ind w:left="0"/>
        <w:jc w:val="both"/>
      </w:pPr>
      <w:r>
        <w:rPr>
          <w:rFonts w:ascii="Times New Roman"/>
          <w:b w:val="false"/>
          <w:i w:val="false"/>
          <w:color w:val="000000"/>
          <w:sz w:val="28"/>
        </w:rPr>
        <w:t xml:space="preserve">
      көрсеткiштерi бар: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9"/>
        <w:gridCol w:w="2140"/>
        <w:gridCol w:w="1050"/>
        <w:gridCol w:w="1051"/>
      </w:tblGrid>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p>
            <w:pPr>
              <w:spacing w:after="20"/>
              <w:ind w:left="20"/>
              <w:jc w:val="both"/>
            </w:pPr>
            <w:r>
              <w:rPr>
                <w:rFonts w:ascii="Times New Roman"/>
                <w:b w:val="false"/>
                <w:i w:val="false"/>
                <w:color w:val="000000"/>
                <w:sz w:val="20"/>
              </w:rPr>
              <w:t>
бойынша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жалпы көлемi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жер асты бөлiгi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 салынған, жапсарлас-жанаса салынған және жанаса салынған үй-жайлар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880"/>
        <w:gridCol w:w="1720"/>
        <w:gridCol w:w="1729"/>
        <w:gridCol w:w="1433"/>
        <w:gridCol w:w="1721"/>
        <w:gridCol w:w="1730"/>
      </w:tblGrid>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пәтер,</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бір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бөлмелі және одан көп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8" w:id="84"/>
    <w:p>
      <w:pPr>
        <w:spacing w:after="0"/>
        <w:ind w:left="0"/>
        <w:jc w:val="both"/>
      </w:pPr>
      <w:r>
        <w:rPr>
          <w:rFonts w:ascii="Times New Roman"/>
          <w:b w:val="false"/>
          <w:i w:val="false"/>
          <w:color w:val="000000"/>
          <w:sz w:val="28"/>
        </w:rPr>
        <w:t>
      10. Объект бойынша технологиялық және сәулет-құрылыс шешiмi</w:t>
      </w:r>
    </w:p>
    <w:bookmarkEnd w:id="84"/>
    <w:p>
      <w:pPr>
        <w:spacing w:after="0"/>
        <w:ind w:left="0"/>
        <w:jc w:val="both"/>
      </w:pPr>
      <w:r>
        <w:rPr>
          <w:rFonts w:ascii="Times New Roman"/>
          <w:b w:val="false"/>
          <w:i w:val="false"/>
          <w:color w:val="000000"/>
          <w:sz w:val="28"/>
        </w:rPr>
        <w:t>
      мынадай деректермен сипатталады: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(негiзгi материалдар мен конструкциялар, инженерлiк және техникалық</w:t>
      </w:r>
    </w:p>
    <w:p>
      <w:pPr>
        <w:spacing w:after="0"/>
        <w:ind w:left="0"/>
        <w:jc w:val="both"/>
      </w:pPr>
      <w:r>
        <w:rPr>
          <w:rFonts w:ascii="Times New Roman"/>
          <w:b w:val="false"/>
          <w:i w:val="false"/>
          <w:color w:val="000000"/>
          <w:sz w:val="28"/>
        </w:rPr>
        <w:t>
              жабдықтар бойынша қысқаша техникалық сипаттамалар)</w:t>
      </w:r>
    </w:p>
    <w:bookmarkStart w:name="z89" w:id="85"/>
    <w:p>
      <w:pPr>
        <w:spacing w:after="0"/>
        <w:ind w:left="0"/>
        <w:jc w:val="both"/>
      </w:pPr>
      <w:r>
        <w:rPr>
          <w:rFonts w:ascii="Times New Roman"/>
          <w:b w:val="false"/>
          <w:i w:val="false"/>
          <w:color w:val="000000"/>
          <w:sz w:val="28"/>
        </w:rPr>
        <w:t>
           11. Жабдық жеке сынақтан және кешенді байқаудан өткеннен кейін</w:t>
      </w:r>
    </w:p>
    <w:bookmarkEnd w:id="85"/>
    <w:p>
      <w:pPr>
        <w:spacing w:after="0"/>
        <w:ind w:left="0"/>
        <w:jc w:val="both"/>
      </w:pPr>
      <w:r>
        <w:rPr>
          <w:rFonts w:ascii="Times New Roman"/>
          <w:b w:val="false"/>
          <w:i w:val="false"/>
          <w:color w:val="000000"/>
          <w:sz w:val="28"/>
        </w:rPr>
        <w:t>
      (актілер тізбесі осы актінің____қосымшасында келтірілген) оны</w:t>
      </w:r>
    </w:p>
    <w:p>
      <w:pPr>
        <w:spacing w:after="0"/>
        <w:ind w:left="0"/>
        <w:jc w:val="both"/>
      </w:pPr>
      <w:r>
        <w:rPr>
          <w:rFonts w:ascii="Times New Roman"/>
          <w:b w:val="false"/>
          <w:i w:val="false"/>
          <w:color w:val="000000"/>
          <w:sz w:val="28"/>
        </w:rPr>
        <w:t>
      қабылдау туралы актіге сәйкес орнатылған:</w:t>
      </w:r>
    </w:p>
    <w:p>
      <w:pPr>
        <w:spacing w:after="0"/>
        <w:ind w:left="0"/>
        <w:jc w:val="both"/>
      </w:pPr>
      <w:r>
        <w:rPr>
          <w:rFonts w:ascii="Times New Roman"/>
          <w:b w:val="false"/>
          <w:i w:val="false"/>
          <w:color w:val="000000"/>
          <w:sz w:val="28"/>
        </w:rPr>
        <w:t>
            жоба бойынша_________бірлік;</w:t>
      </w:r>
    </w:p>
    <w:p>
      <w:pPr>
        <w:spacing w:after="0"/>
        <w:ind w:left="0"/>
        <w:jc w:val="both"/>
      </w:pPr>
      <w:r>
        <w:rPr>
          <w:rFonts w:ascii="Times New Roman"/>
          <w:b w:val="false"/>
          <w:i w:val="false"/>
          <w:color w:val="000000"/>
          <w:sz w:val="28"/>
        </w:rPr>
        <w:t>
            нақты _________бірлік.</w:t>
      </w:r>
    </w:p>
    <w:bookmarkStart w:name="z90" w:id="86"/>
    <w:p>
      <w:pPr>
        <w:spacing w:after="0"/>
        <w:ind w:left="0"/>
        <w:jc w:val="both"/>
      </w:pPr>
      <w:r>
        <w:rPr>
          <w:rFonts w:ascii="Times New Roman"/>
          <w:b w:val="false"/>
          <w:i w:val="false"/>
          <w:color w:val="000000"/>
          <w:sz w:val="28"/>
        </w:rPr>
        <w:t>
           12. Жобада көзделген еңбекті қорғау, жарылыс қауіпсіздігін, өрт</w:t>
      </w:r>
    </w:p>
    <w:bookmarkEnd w:id="86"/>
    <w:p>
      <w:pPr>
        <w:spacing w:after="0"/>
        <w:ind w:left="0"/>
        <w:jc w:val="both"/>
      </w:pPr>
      <w:r>
        <w:rPr>
          <w:rFonts w:ascii="Times New Roman"/>
          <w:b w:val="false"/>
          <w:i w:val="false"/>
          <w:color w:val="000000"/>
          <w:sz w:val="28"/>
        </w:rPr>
        <w:t>
      қауіпсіздігін қамтамасыз ету, қоршаған табиғи ортаны қорғау және</w:t>
      </w:r>
    </w:p>
    <w:p>
      <w:pPr>
        <w:spacing w:after="0"/>
        <w:ind w:left="0"/>
        <w:jc w:val="both"/>
      </w:pPr>
      <w:r>
        <w:rPr>
          <w:rFonts w:ascii="Times New Roman"/>
          <w:b w:val="false"/>
          <w:i w:val="false"/>
          <w:color w:val="000000"/>
          <w:sz w:val="28"/>
        </w:rPr>
        <w:t>
      сейсмикаға қарсы іс-шаралар ________________________________________</w:t>
      </w:r>
    </w:p>
    <w:p>
      <w:pPr>
        <w:spacing w:after="0"/>
        <w:ind w:left="0"/>
        <w:jc w:val="both"/>
      </w:pPr>
      <w:r>
        <w:rPr>
          <w:rFonts w:ascii="Times New Roman"/>
          <w:b w:val="false"/>
          <w:i w:val="false"/>
          <w:color w:val="000000"/>
          <w:sz w:val="28"/>
        </w:rPr>
        <w:t>
                                      (орындалғаны туралы мәліметтер)</w:t>
      </w:r>
    </w:p>
    <w:p>
      <w:pPr>
        <w:spacing w:after="0"/>
        <w:ind w:left="0"/>
        <w:jc w:val="both"/>
      </w:pPr>
      <w:r>
        <w:rPr>
          <w:rFonts w:ascii="Times New Roman"/>
          <w:b w:val="false"/>
          <w:i w:val="false"/>
          <w:color w:val="000000"/>
          <w:sz w:val="28"/>
        </w:rPr>
        <w:t>
            Іс-шаралар сипаты актінің ____қосымшасында келтірілген.</w:t>
      </w:r>
    </w:p>
    <w:bookmarkStart w:name="z91" w:id="87"/>
    <w:p>
      <w:pPr>
        <w:spacing w:after="0"/>
        <w:ind w:left="0"/>
        <w:jc w:val="both"/>
      </w:pPr>
      <w:r>
        <w:rPr>
          <w:rFonts w:ascii="Times New Roman"/>
          <w:b w:val="false"/>
          <w:i w:val="false"/>
          <w:color w:val="000000"/>
          <w:sz w:val="28"/>
        </w:rPr>
        <w:t>
           13. Суық су және ыстық сумен қамтамасыз ету, кәріз, жылумен</w:t>
      </w:r>
    </w:p>
    <w:bookmarkEnd w:id="87"/>
    <w:p>
      <w:pPr>
        <w:spacing w:after="0"/>
        <w:ind w:left="0"/>
        <w:jc w:val="both"/>
      </w:pPr>
      <w:r>
        <w:rPr>
          <w:rFonts w:ascii="Times New Roman"/>
          <w:b w:val="false"/>
          <w:i w:val="false"/>
          <w:color w:val="000000"/>
          <w:sz w:val="28"/>
        </w:rPr>
        <w:t>
      жабдықтау, газбен жабдықтаудың, энергиямен жабдықтау және байланыс</w:t>
      </w:r>
    </w:p>
    <w:p>
      <w:pPr>
        <w:spacing w:after="0"/>
        <w:ind w:left="0"/>
        <w:jc w:val="both"/>
      </w:pPr>
      <w:r>
        <w:rPr>
          <w:rFonts w:ascii="Times New Roman"/>
          <w:b w:val="false"/>
          <w:i w:val="false"/>
          <w:color w:val="000000"/>
          <w:sz w:val="28"/>
        </w:rPr>
        <w:t>
      сыртқы коммуникациялары ғимараттардың, құрылыстардың, үй-жайлардың</w:t>
      </w:r>
    </w:p>
    <w:p>
      <w:pPr>
        <w:spacing w:after="0"/>
        <w:ind w:left="0"/>
        <w:jc w:val="both"/>
      </w:pPr>
      <w:r>
        <w:rPr>
          <w:rFonts w:ascii="Times New Roman"/>
          <w:b w:val="false"/>
          <w:i w:val="false"/>
          <w:color w:val="000000"/>
          <w:sz w:val="28"/>
        </w:rPr>
        <w:t>
      қалыпты пайдаланылуын қамтамасыз етеді және қалалық пайдалану</w:t>
      </w:r>
    </w:p>
    <w:p>
      <w:pPr>
        <w:spacing w:after="0"/>
        <w:ind w:left="0"/>
        <w:jc w:val="both"/>
      </w:pPr>
      <w:r>
        <w:rPr>
          <w:rFonts w:ascii="Times New Roman"/>
          <w:b w:val="false"/>
          <w:i w:val="false"/>
          <w:color w:val="000000"/>
          <w:sz w:val="28"/>
        </w:rPr>
        <w:t>
      ұйымдары қабылдаған. Қалалық пайдалану ұйымдары анықтамаларының</w:t>
      </w:r>
    </w:p>
    <w:p>
      <w:pPr>
        <w:spacing w:after="0"/>
        <w:ind w:left="0"/>
        <w:jc w:val="both"/>
      </w:pPr>
      <w:r>
        <w:rPr>
          <w:rFonts w:ascii="Times New Roman"/>
          <w:b w:val="false"/>
          <w:i w:val="false"/>
          <w:color w:val="000000"/>
          <w:sz w:val="28"/>
        </w:rPr>
        <w:t>
      тізбесі актінің ____қосымшасында келтірілген.</w:t>
      </w:r>
    </w:p>
    <w:bookmarkStart w:name="z92" w:id="88"/>
    <w:p>
      <w:pPr>
        <w:spacing w:after="0"/>
        <w:ind w:left="0"/>
        <w:jc w:val="both"/>
      </w:pPr>
      <w:r>
        <w:rPr>
          <w:rFonts w:ascii="Times New Roman"/>
          <w:b w:val="false"/>
          <w:i w:val="false"/>
          <w:color w:val="000000"/>
          <w:sz w:val="28"/>
        </w:rPr>
        <w:t>
           14. Бекітілген жобалау-смета құжаттама бойынша сметалық құны:</w:t>
      </w:r>
    </w:p>
    <w:bookmarkEnd w:id="88"/>
    <w:p>
      <w:pPr>
        <w:spacing w:after="0"/>
        <w:ind w:left="0"/>
        <w:jc w:val="both"/>
      </w:pPr>
      <w:r>
        <w:rPr>
          <w:rFonts w:ascii="Times New Roman"/>
          <w:b w:val="false"/>
          <w:i w:val="false"/>
          <w:color w:val="000000"/>
          <w:sz w:val="28"/>
        </w:rPr>
        <w:t>
            барлығы _______ мың теңге, соның ішінде: құрылыс-монтаж</w:t>
      </w:r>
    </w:p>
    <w:p>
      <w:pPr>
        <w:spacing w:after="0"/>
        <w:ind w:left="0"/>
        <w:jc w:val="both"/>
      </w:pPr>
      <w:r>
        <w:rPr>
          <w:rFonts w:ascii="Times New Roman"/>
          <w:b w:val="false"/>
          <w:i w:val="false"/>
          <w:color w:val="000000"/>
          <w:sz w:val="28"/>
        </w:rPr>
        <w:t>
      жұмыстары: _______ мың теңге, жабдықтар, құралдар мен</w:t>
      </w:r>
    </w:p>
    <w:p>
      <w:pPr>
        <w:spacing w:after="0"/>
        <w:ind w:left="0"/>
        <w:jc w:val="both"/>
      </w:pPr>
      <w:r>
        <w:rPr>
          <w:rFonts w:ascii="Times New Roman"/>
          <w:b w:val="false"/>
          <w:i w:val="false"/>
          <w:color w:val="000000"/>
          <w:sz w:val="28"/>
        </w:rPr>
        <w:t>
      құрал-саймандар________ мың теңге.</w:t>
      </w:r>
    </w:p>
    <w:p>
      <w:pPr>
        <w:spacing w:after="0"/>
        <w:ind w:left="0"/>
        <w:jc w:val="both"/>
      </w:pPr>
      <w:r>
        <w:rPr>
          <w:rFonts w:ascii="Times New Roman"/>
          <w:b w:val="false"/>
          <w:i w:val="false"/>
          <w:color w:val="000000"/>
          <w:sz w:val="28"/>
        </w:rPr>
        <w:t>
      Қабылдау комиссиясының шешімі</w:t>
      </w:r>
    </w:p>
    <w:p>
      <w:pPr>
        <w:spacing w:after="0"/>
        <w:ind w:left="0"/>
        <w:jc w:val="both"/>
      </w:pPr>
      <w:r>
        <w:rPr>
          <w:rFonts w:ascii="Times New Roman"/>
          <w:b w:val="false"/>
          <w:i w:val="false"/>
          <w:color w:val="000000"/>
          <w:sz w:val="28"/>
        </w:rPr>
        <w:t>
            Қабылдануға ұсынылған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ПАЙДАЛАНУҒА ҚАБЫЛДАНСЫН.</w:t>
      </w:r>
    </w:p>
    <w:p>
      <w:pPr>
        <w:spacing w:after="0"/>
        <w:ind w:left="0"/>
        <w:jc w:val="both"/>
      </w:pPr>
      <w:r>
        <w:rPr>
          <w:rFonts w:ascii="Times New Roman"/>
          <w:b w:val="false"/>
          <w:i w:val="false"/>
          <w:color w:val="000000"/>
          <w:sz w:val="28"/>
        </w:rPr>
        <w:t>
            Қабылдау комиссиясының төрағасы________________________________</w:t>
      </w:r>
    </w:p>
    <w:p>
      <w:pPr>
        <w:spacing w:after="0"/>
        <w:ind w:left="0"/>
        <w:jc w:val="both"/>
      </w:pPr>
      <w:r>
        <w:rPr>
          <w:rFonts w:ascii="Times New Roman"/>
          <w:b w:val="false"/>
          <w:i w:val="false"/>
          <w:color w:val="000000"/>
          <w:sz w:val="28"/>
        </w:rPr>
        <w:t>
                                 (тегі, аты, әкесінің аты, қолы, күні, мөр)</w:t>
      </w:r>
    </w:p>
    <w:p>
      <w:pPr>
        <w:spacing w:after="0"/>
        <w:ind w:left="0"/>
        <w:jc w:val="both"/>
      </w:pPr>
      <w:r>
        <w:rPr>
          <w:rFonts w:ascii="Times New Roman"/>
          <w:b w:val="false"/>
          <w:i w:val="false"/>
          <w:color w:val="000000"/>
          <w:sz w:val="28"/>
        </w:rPr>
        <w:t>
            Қабылдау комиссиясы төрағасының орынбасары ____________________</w:t>
      </w:r>
    </w:p>
    <w:p>
      <w:pPr>
        <w:spacing w:after="0"/>
        <w:ind w:left="0"/>
        <w:jc w:val="both"/>
      </w:pPr>
      <w:r>
        <w:rPr>
          <w:rFonts w:ascii="Times New Roman"/>
          <w:b w:val="false"/>
          <w:i w:val="false"/>
          <w:color w:val="000000"/>
          <w:sz w:val="28"/>
        </w:rPr>
        <w:t>
                                 (тегі, аты, әкесінің аты, қолы, күні, мөр)</w:t>
      </w:r>
    </w:p>
    <w:p>
      <w:pPr>
        <w:spacing w:after="0"/>
        <w:ind w:left="0"/>
        <w:jc w:val="both"/>
      </w:pPr>
      <w:r>
        <w:rPr>
          <w:rFonts w:ascii="Times New Roman"/>
          <w:b w:val="false"/>
          <w:i w:val="false"/>
          <w:color w:val="000000"/>
          <w:sz w:val="28"/>
        </w:rPr>
        <w:t>
            Қабылдау комиссиясының мүшелері: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қолдары, күні, мөр)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 қарашадағы</w:t>
            </w:r>
            <w:r>
              <w:br/>
            </w:r>
            <w:r>
              <w:rPr>
                <w:rFonts w:ascii="Times New Roman"/>
                <w:b w:val="false"/>
                <w:i w:val="false"/>
                <w:color w:val="000000"/>
                <w:sz w:val="20"/>
              </w:rPr>
              <w:t>№ 1277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15 қазандағы</w:t>
            </w:r>
            <w:r>
              <w:br/>
            </w:r>
            <w:r>
              <w:rPr>
                <w:rFonts w:ascii="Times New Roman"/>
                <w:b w:val="false"/>
                <w:i w:val="false"/>
                <w:color w:val="000000"/>
                <w:sz w:val="20"/>
              </w:rPr>
              <w:t>№ 1328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bookmarkStart w:name="z94" w:id="89"/>
    <w:p>
      <w:pPr>
        <w:spacing w:after="0"/>
        <w:ind w:left="0"/>
        <w:jc w:val="both"/>
      </w:pPr>
      <w:r>
        <w:rPr>
          <w:rFonts w:ascii="Times New Roman"/>
          <w:b w:val="false"/>
          <w:i w:val="false"/>
          <w:color w:val="000000"/>
          <w:sz w:val="28"/>
        </w:rPr>
        <w:t>
      Мемлекеттік қабылдау комиссиясының салынған объектіні пайдалануға қабылдау туралы актісі</w:t>
      </w:r>
    </w:p>
    <w:bookmarkEnd w:id="89"/>
    <w:p>
      <w:pPr>
        <w:spacing w:after="0"/>
        <w:ind w:left="0"/>
        <w:jc w:val="both"/>
      </w:pPr>
      <w:r>
        <w:rPr>
          <w:rFonts w:ascii="Times New Roman"/>
          <w:b w:val="false"/>
          <w:i w:val="false"/>
          <w:color w:val="000000"/>
          <w:sz w:val="28"/>
        </w:rPr>
        <w:t>
      20 __жылғы "__"_______      №____          _________________________</w:t>
      </w:r>
    </w:p>
    <w:p>
      <w:pPr>
        <w:spacing w:after="0"/>
        <w:ind w:left="0"/>
        <w:jc w:val="both"/>
      </w:pPr>
      <w:r>
        <w:rPr>
          <w:rFonts w:ascii="Times New Roman"/>
          <w:b w:val="false"/>
          <w:i w:val="false"/>
          <w:color w:val="000000"/>
          <w:sz w:val="28"/>
        </w:rPr>
        <w:t>
                                               (объектiнiң орналасқан жерi)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(комиссияны тағайындаған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200 жылғы "____"_________ № ____ шешiмiмен (бұйрығымен, қаулысымен</w:t>
      </w:r>
    </w:p>
    <w:p>
      <w:pPr>
        <w:spacing w:after="0"/>
        <w:ind w:left="0"/>
        <w:jc w:val="both"/>
      </w:pPr>
      <w:r>
        <w:rPr>
          <w:rFonts w:ascii="Times New Roman"/>
          <w:b w:val="false"/>
          <w:i w:val="false"/>
          <w:color w:val="000000"/>
          <w:sz w:val="28"/>
        </w:rPr>
        <w:t>
      және т.б.) тағайындалған мемлекеттiк қабылдау комиссиясы мына құрамда:</w:t>
      </w:r>
    </w:p>
    <w:p>
      <w:pPr>
        <w:spacing w:after="0"/>
        <w:ind w:left="0"/>
        <w:jc w:val="both"/>
      </w:pPr>
      <w:r>
        <w:rPr>
          <w:rFonts w:ascii="Times New Roman"/>
          <w:b w:val="false"/>
          <w:i w:val="false"/>
          <w:color w:val="000000"/>
          <w:sz w:val="28"/>
        </w:rPr>
        <w:t>
            төраға – жергілікті атқарушы органының өкілі (өндірістік</w:t>
      </w:r>
    </w:p>
    <w:p>
      <w:pPr>
        <w:spacing w:after="0"/>
        <w:ind w:left="0"/>
        <w:jc w:val="both"/>
      </w:pPr>
      <w:r>
        <w:rPr>
          <w:rFonts w:ascii="Times New Roman"/>
          <w:b w:val="false"/>
          <w:i w:val="false"/>
          <w:color w:val="000000"/>
          <w:sz w:val="28"/>
        </w:rPr>
        <w:t>
      мақсаттағы объектілерді пайдалануға қабылдау кезінде комиссия</w:t>
      </w:r>
    </w:p>
    <w:p>
      <w:pPr>
        <w:spacing w:after="0"/>
        <w:ind w:left="0"/>
        <w:jc w:val="both"/>
      </w:pPr>
      <w:r>
        <w:rPr>
          <w:rFonts w:ascii="Times New Roman"/>
          <w:b w:val="false"/>
          <w:i w:val="false"/>
          <w:color w:val="000000"/>
          <w:sz w:val="28"/>
        </w:rPr>
        <w:t>
      тағайындаған мемлекеттік басқару органның өкілі төрағаның болып</w:t>
      </w:r>
    </w:p>
    <w:p>
      <w:pPr>
        <w:spacing w:after="0"/>
        <w:ind w:left="0"/>
        <w:jc w:val="both"/>
      </w:pPr>
      <w:r>
        <w:rPr>
          <w:rFonts w:ascii="Times New Roman"/>
          <w:b w:val="false"/>
          <w:i w:val="false"/>
          <w:color w:val="000000"/>
          <w:sz w:val="28"/>
        </w:rPr>
        <w:t>
      тағайындалады)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төрағаның орынбасары – мемлекеттік сәулет-құрылыс бақылау</w:t>
      </w:r>
    </w:p>
    <w:p>
      <w:pPr>
        <w:spacing w:after="0"/>
        <w:ind w:left="0"/>
        <w:jc w:val="both"/>
      </w:pPr>
      <w:r>
        <w:rPr>
          <w:rFonts w:ascii="Times New Roman"/>
          <w:b w:val="false"/>
          <w:i w:val="false"/>
          <w:color w:val="000000"/>
          <w:sz w:val="28"/>
        </w:rPr>
        <w:t>
      органының өкілі (өндірістік мақсаттағы объектілерді пайдалануға</w:t>
      </w:r>
    </w:p>
    <w:p>
      <w:pPr>
        <w:spacing w:after="0"/>
        <w:ind w:left="0"/>
        <w:jc w:val="both"/>
      </w:pPr>
      <w:r>
        <w:rPr>
          <w:rFonts w:ascii="Times New Roman"/>
          <w:b w:val="false"/>
          <w:i w:val="false"/>
          <w:color w:val="000000"/>
          <w:sz w:val="28"/>
        </w:rPr>
        <w:t>
      қабылдау кезінде бас жобалау ұйымның өкілі төраға орынбасары болып</w:t>
      </w:r>
    </w:p>
    <w:p>
      <w:pPr>
        <w:spacing w:after="0"/>
        <w:ind w:left="0"/>
        <w:jc w:val="both"/>
      </w:pPr>
      <w:r>
        <w:rPr>
          <w:rFonts w:ascii="Times New Roman"/>
          <w:b w:val="false"/>
          <w:i w:val="false"/>
          <w:color w:val="000000"/>
          <w:sz w:val="28"/>
        </w:rPr>
        <w:t>
      тағайындалады)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комиссия мүшелері - өкілдер:</w:t>
      </w:r>
    </w:p>
    <w:p>
      <w:pPr>
        <w:spacing w:after="0"/>
        <w:ind w:left="0"/>
        <w:jc w:val="both"/>
      </w:pPr>
      <w:r>
        <w:rPr>
          <w:rFonts w:ascii="Times New Roman"/>
          <w:b w:val="false"/>
          <w:i w:val="false"/>
          <w:color w:val="000000"/>
          <w:sz w:val="28"/>
        </w:rPr>
        <w:t>
            тапсырыс беруші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пайдаланушы ұйымдар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бас мердігер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бас жобалаушы (тұрғын үй-азаматтық және коммуналдық мақсаттағы</w:t>
      </w:r>
    </w:p>
    <w:p>
      <w:pPr>
        <w:spacing w:after="0"/>
        <w:ind w:left="0"/>
        <w:jc w:val="both"/>
      </w:pPr>
      <w:r>
        <w:rPr>
          <w:rFonts w:ascii="Times New Roman"/>
          <w:b w:val="false"/>
          <w:i w:val="false"/>
          <w:color w:val="000000"/>
          <w:sz w:val="28"/>
        </w:rPr>
        <w:t>
      объектілерді пайдалануға қабылдау кезінде) 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қосалқы жобалаушылар (өндірістік мақсаттағы объектілерді</w:t>
      </w:r>
    </w:p>
    <w:p>
      <w:pPr>
        <w:spacing w:after="0"/>
        <w:ind w:left="0"/>
        <w:jc w:val="both"/>
      </w:pPr>
      <w:r>
        <w:rPr>
          <w:rFonts w:ascii="Times New Roman"/>
          <w:b w:val="false"/>
          <w:i w:val="false"/>
          <w:color w:val="000000"/>
          <w:sz w:val="28"/>
        </w:rPr>
        <w:t>
      пайдалануға қабылдау кезінде)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мемлекеттік сәулет-құрылыс бақылау және қадағалау органдары</w:t>
      </w:r>
    </w:p>
    <w:p>
      <w:pPr>
        <w:spacing w:after="0"/>
        <w:ind w:left="0"/>
        <w:jc w:val="both"/>
      </w:pPr>
      <w:r>
        <w:rPr>
          <w:rFonts w:ascii="Times New Roman"/>
          <w:b w:val="false"/>
          <w:i w:val="false"/>
          <w:color w:val="000000"/>
          <w:sz w:val="28"/>
        </w:rPr>
        <w:t>
      (өндірістік мақсаттағы объектілерді пайдалануға қабылдау кезінде) 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мемлекеттік санитарлық-эпидемиялогиялық қадағалау органдары 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өртке қарсы мемлекеттік қызмет органдары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қоршаған ортаны қорғау саласында уәкілетті мемлекеттік орган</w:t>
      </w:r>
    </w:p>
    <w:p>
      <w:pPr>
        <w:spacing w:after="0"/>
        <w:ind w:left="0"/>
        <w:jc w:val="both"/>
      </w:pPr>
      <w:r>
        <w:rPr>
          <w:rFonts w:ascii="Times New Roman"/>
          <w:b w:val="false"/>
          <w:i w:val="false"/>
          <w:color w:val="000000"/>
          <w:sz w:val="28"/>
        </w:rPr>
        <w:t>
      (өндірістік мақсаттағы объектілерді пайдалануға қабылдаған кезде) 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лауазымы)</w:t>
      </w:r>
    </w:p>
    <w:p>
      <w:pPr>
        <w:spacing w:after="0"/>
        <w:ind w:left="0"/>
        <w:jc w:val="both"/>
      </w:pPr>
      <w:r>
        <w:rPr>
          <w:rFonts w:ascii="Times New Roman"/>
          <w:b w:val="false"/>
          <w:i w:val="false"/>
          <w:color w:val="000000"/>
          <w:sz w:val="28"/>
        </w:rPr>
        <w:t>
            АНЫҚТАДЫ:</w:t>
      </w:r>
    </w:p>
    <w:bookmarkStart w:name="z95" w:id="90"/>
    <w:p>
      <w:pPr>
        <w:spacing w:after="0"/>
        <w:ind w:left="0"/>
        <w:jc w:val="both"/>
      </w:pPr>
      <w:r>
        <w:rPr>
          <w:rFonts w:ascii="Times New Roman"/>
          <w:b w:val="false"/>
          <w:i w:val="false"/>
          <w:color w:val="000000"/>
          <w:sz w:val="28"/>
        </w:rPr>
        <w:t>
            1. Тапсырыс беруші (мердiгермен бiрлесіп) _____________________</w:t>
      </w:r>
    </w:p>
    <w:bookmarkEnd w:id="9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аудан, елдi мекен, шағын аудан, орам, көше, үйдiң (корпустың)</w:t>
      </w:r>
    </w:p>
    <w:p>
      <w:pPr>
        <w:spacing w:after="0"/>
        <w:ind w:left="0"/>
        <w:jc w:val="both"/>
      </w:pPr>
      <w:r>
        <w:rPr>
          <w:rFonts w:ascii="Times New Roman"/>
          <w:b w:val="false"/>
          <w:i w:val="false"/>
          <w:color w:val="000000"/>
          <w:sz w:val="28"/>
        </w:rPr>
        <w:t>
      нөмiрi)</w:t>
      </w:r>
    </w:p>
    <w:p>
      <w:pPr>
        <w:spacing w:after="0"/>
        <w:ind w:left="0"/>
        <w:jc w:val="both"/>
      </w:pPr>
      <w:r>
        <w:rPr>
          <w:rFonts w:ascii="Times New Roman"/>
          <w:b w:val="false"/>
          <w:i w:val="false"/>
          <w:color w:val="000000"/>
          <w:sz w:val="28"/>
        </w:rPr>
        <w:t>
      __________________________________________________мекенжайы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(объектiнiң атауы және құрылыстың түрi (жаңадан салу, кеңейту, қайта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жаңарту, техникалық қайта жарақтандыру)</w:t>
      </w:r>
    </w:p>
    <w:p>
      <w:pPr>
        <w:spacing w:after="0"/>
        <w:ind w:left="0"/>
        <w:jc w:val="both"/>
      </w:pPr>
      <w:r>
        <w:rPr>
          <w:rFonts w:ascii="Times New Roman"/>
          <w:b w:val="false"/>
          <w:i w:val="false"/>
          <w:color w:val="000000"/>
          <w:sz w:val="28"/>
        </w:rPr>
        <w:t>
      ______________________________________пайдалануға қабылдауды ұсынды.</w:t>
      </w:r>
    </w:p>
    <w:bookmarkStart w:name="z96" w:id="91"/>
    <w:p>
      <w:pPr>
        <w:spacing w:after="0"/>
        <w:ind w:left="0"/>
        <w:jc w:val="both"/>
      </w:pPr>
      <w:r>
        <w:rPr>
          <w:rFonts w:ascii="Times New Roman"/>
          <w:b w:val="false"/>
          <w:i w:val="false"/>
          <w:color w:val="000000"/>
          <w:sz w:val="28"/>
        </w:rPr>
        <w:t>
            2. Құрылыс 20___жылғы "___"____________№_______________________</w:t>
      </w:r>
    </w:p>
    <w:bookmarkEnd w:id="91"/>
    <w:p>
      <w:pPr>
        <w:spacing w:after="0"/>
        <w:ind w:left="0"/>
        <w:jc w:val="both"/>
      </w:pPr>
      <w:r>
        <w:rPr>
          <w:rFonts w:ascii="Times New Roman"/>
          <w:b w:val="false"/>
          <w:i w:val="false"/>
          <w:color w:val="000000"/>
          <w:sz w:val="28"/>
        </w:rPr>
        <w:t>
                                        (шешім шығарған органның атауы)</w:t>
      </w:r>
    </w:p>
    <w:p>
      <w:pPr>
        <w:spacing w:after="0"/>
        <w:ind w:left="0"/>
        <w:jc w:val="both"/>
      </w:pPr>
      <w:r>
        <w:rPr>
          <w:rFonts w:ascii="Times New Roman"/>
          <w:b w:val="false"/>
          <w:i w:val="false"/>
          <w:color w:val="000000"/>
          <w:sz w:val="28"/>
        </w:rPr>
        <w:t>
      жерге тиісті құқық беру туралы шешімнің (қаулының, өкімнің) негізінде</w:t>
      </w:r>
    </w:p>
    <w:p>
      <w:pPr>
        <w:spacing w:after="0"/>
        <w:ind w:left="0"/>
        <w:jc w:val="both"/>
      </w:pPr>
      <w:r>
        <w:rPr>
          <w:rFonts w:ascii="Times New Roman"/>
          <w:b w:val="false"/>
          <w:i w:val="false"/>
          <w:color w:val="000000"/>
          <w:sz w:val="28"/>
        </w:rPr>
        <w:t xml:space="preserve">
      жүргізілген және құрылыс-монтаж жұмыстарын жүргізуге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(рұқсат берген органның атауы)</w:t>
      </w:r>
    </w:p>
    <w:p>
      <w:pPr>
        <w:spacing w:after="0"/>
        <w:ind w:left="0"/>
        <w:jc w:val="both"/>
      </w:pPr>
      <w:r>
        <w:rPr>
          <w:rFonts w:ascii="Times New Roman"/>
          <w:b w:val="false"/>
          <w:i w:val="false"/>
          <w:color w:val="000000"/>
          <w:sz w:val="28"/>
        </w:rPr>
        <w:t>
      20___жылғы "__"_____________ № _____________________ рұқсаты.</w:t>
      </w:r>
    </w:p>
    <w:bookmarkStart w:name="z97" w:id="92"/>
    <w:p>
      <w:pPr>
        <w:spacing w:after="0"/>
        <w:ind w:left="0"/>
        <w:jc w:val="both"/>
      </w:pPr>
      <w:r>
        <w:rPr>
          <w:rFonts w:ascii="Times New Roman"/>
          <w:b w:val="false"/>
          <w:i w:val="false"/>
          <w:color w:val="000000"/>
          <w:sz w:val="28"/>
        </w:rPr>
        <w:t>
            3. Құрылысты _________________________________________________</w:t>
      </w:r>
    </w:p>
    <w:bookmarkEnd w:id="92"/>
    <w:p>
      <w:pPr>
        <w:spacing w:after="0"/>
        <w:ind w:left="0"/>
        <w:jc w:val="both"/>
      </w:pPr>
      <w:r>
        <w:rPr>
          <w:rFonts w:ascii="Times New Roman"/>
          <w:b w:val="false"/>
          <w:i w:val="false"/>
          <w:color w:val="000000"/>
          <w:sz w:val="28"/>
        </w:rPr>
        <w:t>
                                     (жұмыстар түрлері)</w:t>
      </w:r>
    </w:p>
    <w:p>
      <w:pPr>
        <w:spacing w:after="0"/>
        <w:ind w:left="0"/>
        <w:jc w:val="both"/>
      </w:pPr>
      <w:r>
        <w:rPr>
          <w:rFonts w:ascii="Times New Roman"/>
          <w:b w:val="false"/>
          <w:i w:val="false"/>
          <w:color w:val="000000"/>
          <w:sz w:val="28"/>
        </w:rPr>
        <w:t>
      орындаған бас мердігер 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орындаған қосалқы мердігер ұйымдар______________________________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(ұйымдардың атауы, әрбiр ұйым (үштен артық ұйым болған кезде олардың</w:t>
      </w:r>
    </w:p>
    <w:p>
      <w:pPr>
        <w:spacing w:after="0"/>
        <w:ind w:left="0"/>
        <w:jc w:val="both"/>
      </w:pPr>
      <w:r>
        <w:rPr>
          <w:rFonts w:ascii="Times New Roman"/>
          <w:b w:val="false"/>
          <w:i w:val="false"/>
          <w:color w:val="000000"/>
          <w:sz w:val="28"/>
        </w:rPr>
        <w:t>
      тiзбесi актiнiң қосымшасында көрсетiледi) орындаған жұмыстың түрлерi)</w:t>
      </w:r>
    </w:p>
    <w:p>
      <w:pPr>
        <w:spacing w:after="0"/>
        <w:ind w:left="0"/>
        <w:jc w:val="both"/>
      </w:pPr>
      <w:r>
        <w:rPr>
          <w:rFonts w:ascii="Times New Roman"/>
          <w:b w:val="false"/>
          <w:i w:val="false"/>
          <w:color w:val="000000"/>
          <w:sz w:val="28"/>
        </w:rPr>
        <w:t>
      жүзеге асырды.</w:t>
      </w:r>
    </w:p>
    <w:bookmarkStart w:name="z98" w:id="93"/>
    <w:p>
      <w:pPr>
        <w:spacing w:after="0"/>
        <w:ind w:left="0"/>
        <w:jc w:val="both"/>
      </w:pPr>
      <w:r>
        <w:rPr>
          <w:rFonts w:ascii="Times New Roman"/>
          <w:b w:val="false"/>
          <w:i w:val="false"/>
          <w:color w:val="000000"/>
          <w:sz w:val="28"/>
        </w:rPr>
        <w:t>
            4. Құрылыстың жобалау-сметалық құжаттамасын ___________________</w:t>
      </w:r>
    </w:p>
    <w:bookmarkEnd w:id="93"/>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орындаған бас жобалаушы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(құжаттамалардың бөлiктерiнiң немесе бөлімдерінің атауы)</w:t>
      </w:r>
    </w:p>
    <w:p>
      <w:pPr>
        <w:spacing w:after="0"/>
        <w:ind w:left="0"/>
        <w:jc w:val="both"/>
      </w:pPr>
      <w:r>
        <w:rPr>
          <w:rFonts w:ascii="Times New Roman"/>
          <w:b w:val="false"/>
          <w:i w:val="false"/>
          <w:color w:val="000000"/>
          <w:sz w:val="28"/>
        </w:rPr>
        <w:t>
      орындаған қосалқы мердігер жобалаушы ұйыммен 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 орындалған құжаттама бөлімдерінің немесе тарауларының</w:t>
      </w:r>
    </w:p>
    <w:p>
      <w:pPr>
        <w:spacing w:after="0"/>
        <w:ind w:left="0"/>
        <w:jc w:val="both"/>
      </w:pPr>
      <w:r>
        <w:rPr>
          <w:rFonts w:ascii="Times New Roman"/>
          <w:b w:val="false"/>
          <w:i w:val="false"/>
          <w:color w:val="000000"/>
          <w:sz w:val="28"/>
        </w:rPr>
        <w:t>
        атауы (үштен артық ұйым болған кезде олардың тiзбесi актiнiң...</w:t>
      </w:r>
    </w:p>
    <w:p>
      <w:pPr>
        <w:spacing w:after="0"/>
        <w:ind w:left="0"/>
        <w:jc w:val="both"/>
      </w:pPr>
      <w:r>
        <w:rPr>
          <w:rFonts w:ascii="Times New Roman"/>
          <w:b w:val="false"/>
          <w:i w:val="false"/>
          <w:color w:val="000000"/>
          <w:sz w:val="28"/>
        </w:rPr>
        <w:t>
                           қосымшасында көрсетiледi)</w:t>
      </w:r>
    </w:p>
    <w:p>
      <w:pPr>
        <w:spacing w:after="0"/>
        <w:ind w:left="0"/>
        <w:jc w:val="both"/>
      </w:pPr>
      <w:r>
        <w:rPr>
          <w:rFonts w:ascii="Times New Roman"/>
          <w:b w:val="false"/>
          <w:i w:val="false"/>
          <w:color w:val="000000"/>
          <w:sz w:val="28"/>
        </w:rPr>
        <w:t>
      әзірлеген.</w:t>
      </w:r>
    </w:p>
    <w:bookmarkStart w:name="z99" w:id="94"/>
    <w:p>
      <w:pPr>
        <w:spacing w:after="0"/>
        <w:ind w:left="0"/>
        <w:jc w:val="both"/>
      </w:pPr>
      <w:r>
        <w:rPr>
          <w:rFonts w:ascii="Times New Roman"/>
          <w:b w:val="false"/>
          <w:i w:val="false"/>
          <w:color w:val="000000"/>
          <w:sz w:val="28"/>
        </w:rPr>
        <w:t>
            5. Жобалауға арналған бастапқы деректердi берген ______________</w:t>
      </w:r>
    </w:p>
    <w:bookmarkEnd w:id="9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(ғылыми-зерттеу және iздестiру ұйымдарының атауы, бастапқы</w:t>
      </w:r>
    </w:p>
    <w:p>
      <w:pPr>
        <w:spacing w:after="0"/>
        <w:ind w:left="0"/>
        <w:jc w:val="both"/>
      </w:pPr>
      <w:r>
        <w:rPr>
          <w:rFonts w:ascii="Times New Roman"/>
          <w:b w:val="false"/>
          <w:i w:val="false"/>
          <w:color w:val="000000"/>
          <w:sz w:val="28"/>
        </w:rPr>
        <w:t>
      деректердiң тақырыбы (үштен артық ұйым болған кезде олардың тiзбесi</w:t>
      </w:r>
    </w:p>
    <w:p>
      <w:pPr>
        <w:spacing w:after="0"/>
        <w:ind w:left="0"/>
        <w:jc w:val="both"/>
      </w:pPr>
      <w:r>
        <w:rPr>
          <w:rFonts w:ascii="Times New Roman"/>
          <w:b w:val="false"/>
          <w:i w:val="false"/>
          <w:color w:val="000000"/>
          <w:sz w:val="28"/>
        </w:rPr>
        <w:t>
                        актiнiң қосымшасында көрсетiледi)</w:t>
      </w:r>
    </w:p>
    <w:bookmarkStart w:name="z100" w:id="95"/>
    <w:p>
      <w:pPr>
        <w:spacing w:after="0"/>
        <w:ind w:left="0"/>
        <w:jc w:val="both"/>
      </w:pPr>
      <w:r>
        <w:rPr>
          <w:rFonts w:ascii="Times New Roman"/>
          <w:b w:val="false"/>
          <w:i w:val="false"/>
          <w:color w:val="000000"/>
          <w:sz w:val="28"/>
        </w:rPr>
        <w:t>
            6. Құрылыс ____________________________________________________</w:t>
      </w:r>
    </w:p>
    <w:bookmarkEnd w:id="95"/>
    <w:p>
      <w:pPr>
        <w:spacing w:after="0"/>
        <w:ind w:left="0"/>
        <w:jc w:val="both"/>
      </w:pPr>
      <w:r>
        <w:rPr>
          <w:rFonts w:ascii="Times New Roman"/>
          <w:b w:val="false"/>
          <w:i w:val="false"/>
          <w:color w:val="000000"/>
          <w:sz w:val="28"/>
        </w:rPr>
        <w:t>
                              (жобаның нөмiрi, серияның нөмiрi)</w:t>
      </w:r>
    </w:p>
    <w:p>
      <w:pPr>
        <w:spacing w:after="0"/>
        <w:ind w:left="0"/>
        <w:jc w:val="both"/>
      </w:pPr>
      <w:r>
        <w:rPr>
          <w:rFonts w:ascii="Times New Roman"/>
          <w:b w:val="false"/>
          <w:i w:val="false"/>
          <w:color w:val="000000"/>
          <w:sz w:val="28"/>
        </w:rPr>
        <w:t>
      жобасы (үлгi, жеке, қайта қолданылған) бойынша жүзеге асырылған.</w:t>
      </w:r>
    </w:p>
    <w:bookmarkStart w:name="z101" w:id="96"/>
    <w:p>
      <w:pPr>
        <w:spacing w:after="0"/>
        <w:ind w:left="0"/>
        <w:jc w:val="both"/>
      </w:pPr>
      <w:r>
        <w:rPr>
          <w:rFonts w:ascii="Times New Roman"/>
          <w:b w:val="false"/>
          <w:i w:val="false"/>
          <w:color w:val="000000"/>
          <w:sz w:val="28"/>
        </w:rPr>
        <w:t>
            7. Жобалау-сметалық құжаттамасын ______________________________</w:t>
      </w:r>
    </w:p>
    <w:bookmarkEnd w:id="9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(объектiге (кезегi, iске қосу кешенi) арналған құжаттаманы бекiтушi</w:t>
      </w:r>
    </w:p>
    <w:p>
      <w:pPr>
        <w:spacing w:after="0"/>
        <w:ind w:left="0"/>
        <w:jc w:val="both"/>
      </w:pPr>
      <w:r>
        <w:rPr>
          <w:rFonts w:ascii="Times New Roman"/>
          <w:b w:val="false"/>
          <w:i w:val="false"/>
          <w:color w:val="000000"/>
          <w:sz w:val="28"/>
        </w:rPr>
        <w:t xml:space="preserve">
                    (қайта бекiтушi) органның атауы) </w:t>
      </w:r>
    </w:p>
    <w:p>
      <w:pPr>
        <w:spacing w:after="0"/>
        <w:ind w:left="0"/>
        <w:jc w:val="both"/>
      </w:pPr>
      <w:r>
        <w:rPr>
          <w:rFonts w:ascii="Times New Roman"/>
          <w:b w:val="false"/>
          <w:i w:val="false"/>
          <w:color w:val="000000"/>
          <w:sz w:val="28"/>
        </w:rPr>
        <w:t>
      _____________________ 200__ жылғы "___"____________ № ____ бекiткен.</w:t>
      </w:r>
    </w:p>
    <w:bookmarkStart w:name="z102" w:id="97"/>
    <w:p>
      <w:pPr>
        <w:spacing w:after="0"/>
        <w:ind w:left="0"/>
        <w:jc w:val="both"/>
      </w:pPr>
      <w:r>
        <w:rPr>
          <w:rFonts w:ascii="Times New Roman"/>
          <w:b w:val="false"/>
          <w:i w:val="false"/>
          <w:color w:val="000000"/>
          <w:sz w:val="28"/>
        </w:rPr>
        <w:t>
           8. Құрылыс-монтаж жұмыстары мына мерзімде жүзеге асырылған:</w:t>
      </w:r>
    </w:p>
    <w:bookmarkEnd w:id="97"/>
    <w:p>
      <w:pPr>
        <w:spacing w:after="0"/>
        <w:ind w:left="0"/>
        <w:jc w:val="both"/>
      </w:pPr>
      <w:r>
        <w:rPr>
          <w:rFonts w:ascii="Times New Roman"/>
          <w:b w:val="false"/>
          <w:i w:val="false"/>
          <w:color w:val="000000"/>
          <w:sz w:val="28"/>
        </w:rPr>
        <w:t xml:space="preserve">
            жұмыстың басталуы________________ </w:t>
      </w:r>
    </w:p>
    <w:p>
      <w:pPr>
        <w:spacing w:after="0"/>
        <w:ind w:left="0"/>
        <w:jc w:val="both"/>
      </w:pPr>
      <w:r>
        <w:rPr>
          <w:rFonts w:ascii="Times New Roman"/>
          <w:b w:val="false"/>
          <w:i w:val="false"/>
          <w:color w:val="000000"/>
          <w:sz w:val="28"/>
        </w:rPr>
        <w:t>
                             (айы және жылы)</w:t>
      </w:r>
    </w:p>
    <w:p>
      <w:pPr>
        <w:spacing w:after="0"/>
        <w:ind w:left="0"/>
        <w:jc w:val="both"/>
      </w:pPr>
      <w:r>
        <w:rPr>
          <w:rFonts w:ascii="Times New Roman"/>
          <w:b w:val="false"/>
          <w:i w:val="false"/>
          <w:color w:val="000000"/>
          <w:sz w:val="28"/>
        </w:rPr>
        <w:t>
            жұмыстың аяқталуы________________</w:t>
      </w:r>
    </w:p>
    <w:p>
      <w:pPr>
        <w:spacing w:after="0"/>
        <w:ind w:left="0"/>
        <w:jc w:val="both"/>
      </w:pPr>
      <w:r>
        <w:rPr>
          <w:rFonts w:ascii="Times New Roman"/>
          <w:b w:val="false"/>
          <w:i w:val="false"/>
          <w:color w:val="000000"/>
          <w:sz w:val="28"/>
        </w:rPr>
        <w:t xml:space="preserve">
                             (айы және жылы) </w:t>
      </w:r>
    </w:p>
    <w:p>
      <w:pPr>
        <w:spacing w:after="0"/>
        <w:ind w:left="0"/>
        <w:jc w:val="both"/>
      </w:pPr>
      <w:r>
        <w:rPr>
          <w:rFonts w:ascii="Times New Roman"/>
          <w:b w:val="false"/>
          <w:i w:val="false"/>
          <w:color w:val="000000"/>
          <w:sz w:val="28"/>
        </w:rPr>
        <w:t>
            құрылыстың ұзақтығы, ай:</w:t>
      </w:r>
    </w:p>
    <w:p>
      <w:pPr>
        <w:spacing w:after="0"/>
        <w:ind w:left="0"/>
        <w:jc w:val="both"/>
      </w:pPr>
      <w:r>
        <w:rPr>
          <w:rFonts w:ascii="Times New Roman"/>
          <w:b w:val="false"/>
          <w:i w:val="false"/>
          <w:color w:val="000000"/>
          <w:sz w:val="28"/>
        </w:rPr>
        <w:t>
            норма бойынша немесе құрылысты жобалау ұйымы бойынша __________</w:t>
      </w:r>
    </w:p>
    <w:p>
      <w:pPr>
        <w:spacing w:after="0"/>
        <w:ind w:left="0"/>
        <w:jc w:val="both"/>
      </w:pPr>
      <w:r>
        <w:rPr>
          <w:rFonts w:ascii="Times New Roman"/>
          <w:b w:val="false"/>
          <w:i w:val="false"/>
          <w:color w:val="000000"/>
          <w:sz w:val="28"/>
        </w:rPr>
        <w:t>
            нақты _________________________________________________________</w:t>
      </w:r>
    </w:p>
    <w:bookmarkStart w:name="z103" w:id="98"/>
    <w:p>
      <w:pPr>
        <w:spacing w:after="0"/>
        <w:ind w:left="0"/>
        <w:jc w:val="both"/>
      </w:pPr>
      <w:r>
        <w:rPr>
          <w:rFonts w:ascii="Times New Roman"/>
          <w:b w:val="false"/>
          <w:i w:val="false"/>
          <w:color w:val="000000"/>
          <w:sz w:val="28"/>
        </w:rPr>
        <w:t>
           9. Мемлекеттік қабылдау комиссиясына мына құжаттамалар ұсынылды:</w:t>
      </w:r>
    </w:p>
    <w:bookmarkEnd w:id="9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 тізбесі немесе актіге қосымшаның нөмірі)</w:t>
      </w:r>
    </w:p>
    <w:bookmarkStart w:name="z104" w:id="99"/>
    <w:p>
      <w:pPr>
        <w:spacing w:after="0"/>
        <w:ind w:left="0"/>
        <w:jc w:val="both"/>
      </w:pPr>
      <w:r>
        <w:rPr>
          <w:rFonts w:ascii="Times New Roman"/>
          <w:b w:val="false"/>
          <w:i w:val="false"/>
          <w:color w:val="000000"/>
          <w:sz w:val="28"/>
        </w:rPr>
        <w:t>
           10. Пайдалануға беруге ұсынылған объектiнiң мынадай қуаттылық,</w:t>
      </w:r>
    </w:p>
    <w:bookmarkEnd w:id="99"/>
    <w:p>
      <w:pPr>
        <w:spacing w:after="0"/>
        <w:ind w:left="0"/>
        <w:jc w:val="both"/>
      </w:pPr>
      <w:r>
        <w:rPr>
          <w:rFonts w:ascii="Times New Roman"/>
          <w:b w:val="false"/>
          <w:i w:val="false"/>
          <w:color w:val="000000"/>
          <w:sz w:val="28"/>
        </w:rPr>
        <w:t>
      өнiмдiлiк, өндiрiстiк алаң, ұзындық, сыйымдылық, көлем, өткiзу</w:t>
      </w:r>
    </w:p>
    <w:p>
      <w:pPr>
        <w:spacing w:after="0"/>
        <w:ind w:left="0"/>
        <w:jc w:val="both"/>
      </w:pPr>
      <w:r>
        <w:rPr>
          <w:rFonts w:ascii="Times New Roman"/>
          <w:b w:val="false"/>
          <w:i w:val="false"/>
          <w:color w:val="000000"/>
          <w:sz w:val="28"/>
        </w:rPr>
        <w:t>
      мүмкiндiгi, кiре мүмкiндiгi, жұмыс орындары саны және с.с. негiзгi</w:t>
      </w:r>
    </w:p>
    <w:p>
      <w:pPr>
        <w:spacing w:after="0"/>
        <w:ind w:left="0"/>
        <w:jc w:val="both"/>
      </w:pPr>
      <w:r>
        <w:rPr>
          <w:rFonts w:ascii="Times New Roman"/>
          <w:b w:val="false"/>
          <w:i w:val="false"/>
          <w:color w:val="000000"/>
          <w:sz w:val="28"/>
        </w:rPr>
        <w:t>
      көрсеткiштерi бар (мақсатты өнiмдерге немесе негiзгi қызмет көрсету</w:t>
      </w:r>
    </w:p>
    <w:p>
      <w:pPr>
        <w:spacing w:after="0"/>
        <w:ind w:left="0"/>
        <w:jc w:val="both"/>
      </w:pPr>
      <w:r>
        <w:rPr>
          <w:rFonts w:ascii="Times New Roman"/>
          <w:b w:val="false"/>
          <w:i w:val="false"/>
          <w:color w:val="000000"/>
          <w:sz w:val="28"/>
        </w:rPr>
        <w:t>
      түрлерiне сәйкес барлық объектi (тұрғын үйлерден басқа) бойынша өлшем</w:t>
      </w:r>
    </w:p>
    <w:p>
      <w:pPr>
        <w:spacing w:after="0"/>
        <w:ind w:left="0"/>
        <w:jc w:val="both"/>
      </w:pPr>
      <w:r>
        <w:rPr>
          <w:rFonts w:ascii="Times New Roman"/>
          <w:b w:val="false"/>
          <w:i w:val="false"/>
          <w:color w:val="000000"/>
          <w:sz w:val="28"/>
        </w:rPr>
        <w:t>
      бiрлiктерiмен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0"/>
        <w:gridCol w:w="762"/>
        <w:gridCol w:w="2423"/>
        <w:gridCol w:w="2230"/>
        <w:gridCol w:w="2423"/>
        <w:gridCol w:w="2232"/>
      </w:tblGrid>
      <w:tr>
        <w:trPr>
          <w:trHeight w:val="30" w:hRule="atLeast"/>
        </w:trPr>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Қуаттылық, өнімділік және т.б.</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кезектегі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(бұрын қабылданғандарды ескере отырып)</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қосу кешені немесе кезектегі</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Бастапқы кезеңде жобалық қуатты игеру нормаларына сәйкес жобада</w:t>
      </w:r>
    </w:p>
    <w:p>
      <w:pPr>
        <w:spacing w:after="0"/>
        <w:ind w:left="0"/>
        <w:jc w:val="both"/>
      </w:pPr>
      <w:r>
        <w:rPr>
          <w:rFonts w:ascii="Times New Roman"/>
          <w:b w:val="false"/>
          <w:i w:val="false"/>
          <w:color w:val="000000"/>
          <w:sz w:val="28"/>
        </w:rPr>
        <w:t>
      көзделген көлемде өнiм шығару (қызмет көрсету)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(көлемiн көрсете отырып, өнiмдердi шығарудың нақты басталуы)</w:t>
      </w:r>
    </w:p>
    <w:p>
      <w:pPr>
        <w:spacing w:after="0"/>
        <w:ind w:left="0"/>
        <w:jc w:val="both"/>
      </w:pPr>
      <w:r>
        <w:rPr>
          <w:rFonts w:ascii="Times New Roman"/>
          <w:b w:val="false"/>
          <w:i w:val="false"/>
          <w:color w:val="000000"/>
          <w:sz w:val="28"/>
        </w:rPr>
        <w:t xml:space="preserve">
            Пайдалануға қабылдауға ұсынылған тұрғын үйдiң мынадай көрсеткiштерi бар: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9"/>
        <w:gridCol w:w="2140"/>
        <w:gridCol w:w="1050"/>
        <w:gridCol w:w="1051"/>
      </w:tblGrid>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p>
            <w:pPr>
              <w:spacing w:after="20"/>
              <w:ind w:left="20"/>
              <w:jc w:val="both"/>
            </w:pPr>
            <w:r>
              <w:rPr>
                <w:rFonts w:ascii="Times New Roman"/>
                <w:b w:val="false"/>
                <w:i w:val="false"/>
                <w:color w:val="000000"/>
                <w:sz w:val="20"/>
              </w:rPr>
              <w:t>
бойынша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жалпы көлемi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iшiнде жер асты бөлiгi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 салынған, жапсарлас-жанаса салынған және жанаса салынған үй-жайлар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880"/>
        <w:gridCol w:w="1720"/>
        <w:gridCol w:w="1729"/>
        <w:gridCol w:w="1433"/>
        <w:gridCol w:w="1721"/>
        <w:gridCol w:w="1730"/>
      </w:tblGrid>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алаңы,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пәтер,</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бір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бөлмелі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 бөлмелі және одан көп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5" w:id="100"/>
    <w:p>
      <w:pPr>
        <w:spacing w:after="0"/>
        <w:ind w:left="0"/>
        <w:jc w:val="both"/>
      </w:pPr>
      <w:r>
        <w:rPr>
          <w:rFonts w:ascii="Times New Roman"/>
          <w:b w:val="false"/>
          <w:i w:val="false"/>
          <w:color w:val="000000"/>
          <w:sz w:val="28"/>
        </w:rPr>
        <w:t>
            11. Объект бойынша технологиялық және сәулет-құрылыс шешімдері</w:t>
      </w:r>
    </w:p>
    <w:bookmarkEnd w:id="100"/>
    <w:p>
      <w:pPr>
        <w:spacing w:after="0"/>
        <w:ind w:left="0"/>
        <w:jc w:val="both"/>
      </w:pPr>
      <w:r>
        <w:rPr>
          <w:rFonts w:ascii="Times New Roman"/>
          <w:b w:val="false"/>
          <w:i w:val="false"/>
          <w:color w:val="000000"/>
          <w:sz w:val="28"/>
        </w:rPr>
        <w:t>
      мына деректермен сипатталады: 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(негізгі материалдар мен конструкциялар, инженерлік және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технологиялық жабдықтар бойынша қысқаша техникалық сипаттамалар)</w:t>
      </w:r>
    </w:p>
    <w:bookmarkStart w:name="z106" w:id="101"/>
    <w:p>
      <w:pPr>
        <w:spacing w:after="0"/>
        <w:ind w:left="0"/>
        <w:jc w:val="both"/>
      </w:pPr>
      <w:r>
        <w:rPr>
          <w:rFonts w:ascii="Times New Roman"/>
          <w:b w:val="false"/>
          <w:i w:val="false"/>
          <w:color w:val="000000"/>
          <w:sz w:val="28"/>
        </w:rPr>
        <w:t>
           12. Объектiде жобада көзделген, жеке сынағаннан және кешендi</w:t>
      </w:r>
    </w:p>
    <w:bookmarkEnd w:id="101"/>
    <w:p>
      <w:pPr>
        <w:spacing w:after="0"/>
        <w:ind w:left="0"/>
        <w:jc w:val="both"/>
      </w:pPr>
      <w:r>
        <w:rPr>
          <w:rFonts w:ascii="Times New Roman"/>
          <w:b w:val="false"/>
          <w:i w:val="false"/>
          <w:color w:val="000000"/>
          <w:sz w:val="28"/>
        </w:rPr>
        <w:t>
      байқап көргеннен кейiн оны қабылдау туралы актiлер (көрсетiлген</w:t>
      </w:r>
    </w:p>
    <w:p>
      <w:pPr>
        <w:spacing w:after="0"/>
        <w:ind w:left="0"/>
        <w:jc w:val="both"/>
      </w:pPr>
      <w:r>
        <w:rPr>
          <w:rFonts w:ascii="Times New Roman"/>
          <w:b w:val="false"/>
          <w:i w:val="false"/>
          <w:color w:val="000000"/>
          <w:sz w:val="28"/>
        </w:rPr>
        <w:t>
      актiлердiң тiзбесi осы актiнiң ____қосымшасында берiлген) сәйкес</w:t>
      </w:r>
    </w:p>
    <w:p>
      <w:pPr>
        <w:spacing w:after="0"/>
        <w:ind w:left="0"/>
        <w:jc w:val="both"/>
      </w:pPr>
      <w:r>
        <w:rPr>
          <w:rFonts w:ascii="Times New Roman"/>
          <w:b w:val="false"/>
          <w:i w:val="false"/>
          <w:color w:val="000000"/>
          <w:sz w:val="28"/>
        </w:rPr>
        <w:t>
      мөлшерде жабдық орнатылған.</w:t>
      </w:r>
    </w:p>
    <w:bookmarkStart w:name="z107" w:id="102"/>
    <w:p>
      <w:pPr>
        <w:spacing w:after="0"/>
        <w:ind w:left="0"/>
        <w:jc w:val="both"/>
      </w:pPr>
      <w:r>
        <w:rPr>
          <w:rFonts w:ascii="Times New Roman"/>
          <w:b w:val="false"/>
          <w:i w:val="false"/>
          <w:color w:val="000000"/>
          <w:sz w:val="28"/>
        </w:rPr>
        <w:t>
           13. Жобада көзделген еңбекті қорғау, жарылыс қауіпсіздігін, өрт</w:t>
      </w:r>
    </w:p>
    <w:bookmarkEnd w:id="102"/>
    <w:p>
      <w:pPr>
        <w:spacing w:after="0"/>
        <w:ind w:left="0"/>
        <w:jc w:val="both"/>
      </w:pPr>
      <w:r>
        <w:rPr>
          <w:rFonts w:ascii="Times New Roman"/>
          <w:b w:val="false"/>
          <w:i w:val="false"/>
          <w:color w:val="000000"/>
          <w:sz w:val="28"/>
        </w:rPr>
        <w:t>
      қауіпсіздігін қамтамасыз ету, қоршаған табиғи ортаны қорғау және</w:t>
      </w:r>
    </w:p>
    <w:p>
      <w:pPr>
        <w:spacing w:after="0"/>
        <w:ind w:left="0"/>
        <w:jc w:val="both"/>
      </w:pPr>
      <w:r>
        <w:rPr>
          <w:rFonts w:ascii="Times New Roman"/>
          <w:b w:val="false"/>
          <w:i w:val="false"/>
          <w:color w:val="000000"/>
          <w:sz w:val="28"/>
        </w:rPr>
        <w:t>
      сейсмикаға қарсы іс-шаралар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(орындалғаны туралы мәліметтер)</w:t>
      </w:r>
    </w:p>
    <w:p>
      <w:pPr>
        <w:spacing w:after="0"/>
        <w:ind w:left="0"/>
        <w:jc w:val="both"/>
      </w:pPr>
      <w:r>
        <w:rPr>
          <w:rFonts w:ascii="Times New Roman"/>
          <w:b w:val="false"/>
          <w:i w:val="false"/>
          <w:color w:val="000000"/>
          <w:sz w:val="28"/>
        </w:rPr>
        <w:t>
            Іс-шаралар сипаты актінің ____қосымшасында келтірілген.</w:t>
      </w:r>
    </w:p>
    <w:bookmarkStart w:name="z108" w:id="103"/>
    <w:p>
      <w:pPr>
        <w:spacing w:after="0"/>
        <w:ind w:left="0"/>
        <w:jc w:val="both"/>
      </w:pPr>
      <w:r>
        <w:rPr>
          <w:rFonts w:ascii="Times New Roman"/>
          <w:b w:val="false"/>
          <w:i w:val="false"/>
          <w:color w:val="000000"/>
          <w:sz w:val="28"/>
        </w:rPr>
        <w:t>
           14. Суық су және ыстық сумен қамтамасыз ету, кәріз, жылумен</w:t>
      </w:r>
    </w:p>
    <w:bookmarkEnd w:id="103"/>
    <w:p>
      <w:pPr>
        <w:spacing w:after="0"/>
        <w:ind w:left="0"/>
        <w:jc w:val="both"/>
      </w:pPr>
      <w:r>
        <w:rPr>
          <w:rFonts w:ascii="Times New Roman"/>
          <w:b w:val="false"/>
          <w:i w:val="false"/>
          <w:color w:val="000000"/>
          <w:sz w:val="28"/>
        </w:rPr>
        <w:t>
      жабдықтау, газбен жабдықтаудың, энергиямен жабдықтаудың және</w:t>
      </w:r>
    </w:p>
    <w:p>
      <w:pPr>
        <w:spacing w:after="0"/>
        <w:ind w:left="0"/>
        <w:jc w:val="both"/>
      </w:pPr>
      <w:r>
        <w:rPr>
          <w:rFonts w:ascii="Times New Roman"/>
          <w:b w:val="false"/>
          <w:i w:val="false"/>
          <w:color w:val="000000"/>
          <w:sz w:val="28"/>
        </w:rPr>
        <w:t>
      байланыстың сыртқы коммуникациялары ғимараттардың, құрылыстардың,</w:t>
      </w:r>
    </w:p>
    <w:p>
      <w:pPr>
        <w:spacing w:after="0"/>
        <w:ind w:left="0"/>
        <w:jc w:val="both"/>
      </w:pPr>
      <w:r>
        <w:rPr>
          <w:rFonts w:ascii="Times New Roman"/>
          <w:b w:val="false"/>
          <w:i w:val="false"/>
          <w:color w:val="000000"/>
          <w:sz w:val="28"/>
        </w:rPr>
        <w:t>
      үй-жайлардың қалыпты пайдаланылуын қамтамасыз етеді және қалалық</w:t>
      </w:r>
    </w:p>
    <w:p>
      <w:pPr>
        <w:spacing w:after="0"/>
        <w:ind w:left="0"/>
        <w:jc w:val="both"/>
      </w:pPr>
      <w:r>
        <w:rPr>
          <w:rFonts w:ascii="Times New Roman"/>
          <w:b w:val="false"/>
          <w:i w:val="false"/>
          <w:color w:val="000000"/>
          <w:sz w:val="28"/>
        </w:rPr>
        <w:t>
      пайдалану ұйымдары қабылданған. Қалалық пайдалану ұйымдары</w:t>
      </w:r>
    </w:p>
    <w:p>
      <w:pPr>
        <w:spacing w:after="0"/>
        <w:ind w:left="0"/>
        <w:jc w:val="both"/>
      </w:pPr>
      <w:r>
        <w:rPr>
          <w:rFonts w:ascii="Times New Roman"/>
          <w:b w:val="false"/>
          <w:i w:val="false"/>
          <w:color w:val="000000"/>
          <w:sz w:val="28"/>
        </w:rPr>
        <w:t>
      анықтамаларының тізбесі актінің ____қосымшасында келтірілген.</w:t>
      </w:r>
    </w:p>
    <w:bookmarkStart w:name="z109" w:id="104"/>
    <w:p>
      <w:pPr>
        <w:spacing w:after="0"/>
        <w:ind w:left="0"/>
        <w:jc w:val="both"/>
      </w:pPr>
      <w:r>
        <w:rPr>
          <w:rFonts w:ascii="Times New Roman"/>
          <w:b w:val="false"/>
          <w:i w:val="false"/>
          <w:color w:val="000000"/>
          <w:sz w:val="28"/>
        </w:rPr>
        <w:t>
           15. Көгалдандыру, ғимараттарға, жаяужолдарға, шаруашылық, ойын</w:t>
      </w:r>
    </w:p>
    <w:bookmarkEnd w:id="104"/>
    <w:p>
      <w:pPr>
        <w:spacing w:after="0"/>
        <w:ind w:left="0"/>
        <w:jc w:val="both"/>
      </w:pPr>
      <w:r>
        <w:rPr>
          <w:rFonts w:ascii="Times New Roman"/>
          <w:b w:val="false"/>
          <w:i w:val="false"/>
          <w:color w:val="000000"/>
          <w:sz w:val="28"/>
        </w:rPr>
        <w:t>
      және спорт алаңдарына кiрме жолдардың бетiн жабу жөнiндегi жұмыстар,</w:t>
      </w:r>
    </w:p>
    <w:p>
      <w:pPr>
        <w:spacing w:after="0"/>
        <w:ind w:left="0"/>
        <w:jc w:val="both"/>
      </w:pPr>
      <w:r>
        <w:rPr>
          <w:rFonts w:ascii="Times New Roman"/>
          <w:b w:val="false"/>
          <w:i w:val="false"/>
          <w:color w:val="000000"/>
          <w:sz w:val="28"/>
        </w:rPr>
        <w:t xml:space="preserve">
      сондай-ақ ғимараттардың қасбетiн әрлеу элементтерi орындалуы тиiс: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0" w:id="105"/>
    <w:p>
      <w:pPr>
        <w:spacing w:after="0"/>
        <w:ind w:left="0"/>
        <w:jc w:val="both"/>
      </w:pPr>
      <w:r>
        <w:rPr>
          <w:rFonts w:ascii="Times New Roman"/>
          <w:b w:val="false"/>
          <w:i w:val="false"/>
          <w:color w:val="000000"/>
          <w:sz w:val="28"/>
        </w:rPr>
        <w:t>
            16. Бекітілген жобалау-смета құжаттама бойынша сметалық құны:</w:t>
      </w:r>
    </w:p>
    <w:bookmarkEnd w:id="105"/>
    <w:p>
      <w:pPr>
        <w:spacing w:after="0"/>
        <w:ind w:left="0"/>
        <w:jc w:val="both"/>
      </w:pPr>
      <w:r>
        <w:rPr>
          <w:rFonts w:ascii="Times New Roman"/>
          <w:b w:val="false"/>
          <w:i w:val="false"/>
          <w:color w:val="000000"/>
          <w:sz w:val="28"/>
        </w:rPr>
        <w:t>
            барлығы _______ мың теңге, соның ішінде: құрылыс-монтаж</w:t>
      </w:r>
    </w:p>
    <w:p>
      <w:pPr>
        <w:spacing w:after="0"/>
        <w:ind w:left="0"/>
        <w:jc w:val="both"/>
      </w:pPr>
      <w:r>
        <w:rPr>
          <w:rFonts w:ascii="Times New Roman"/>
          <w:b w:val="false"/>
          <w:i w:val="false"/>
          <w:color w:val="000000"/>
          <w:sz w:val="28"/>
        </w:rPr>
        <w:t>
      жұмыстары: ________ мың теңге, жабдықтар, құралдар мен</w:t>
      </w:r>
    </w:p>
    <w:p>
      <w:pPr>
        <w:spacing w:after="0"/>
        <w:ind w:left="0"/>
        <w:jc w:val="both"/>
      </w:pPr>
      <w:r>
        <w:rPr>
          <w:rFonts w:ascii="Times New Roman"/>
          <w:b w:val="false"/>
          <w:i w:val="false"/>
          <w:color w:val="000000"/>
          <w:sz w:val="28"/>
        </w:rPr>
        <w:t>
      құрал-саймандар ________ мың теңге.</w:t>
      </w:r>
    </w:p>
    <w:bookmarkStart w:name="z111" w:id="106"/>
    <w:p>
      <w:pPr>
        <w:spacing w:after="0"/>
        <w:ind w:left="0"/>
        <w:jc w:val="both"/>
      </w:pPr>
      <w:r>
        <w:rPr>
          <w:rFonts w:ascii="Times New Roman"/>
          <w:b w:val="false"/>
          <w:i w:val="false"/>
          <w:color w:val="000000"/>
          <w:sz w:val="28"/>
        </w:rPr>
        <w:t>
           17. Пайдалануға қабылданатын негiзгi қорлардың сметалық құны:</w:t>
      </w:r>
    </w:p>
    <w:bookmarkEnd w:id="106"/>
    <w:p>
      <w:pPr>
        <w:spacing w:after="0"/>
        <w:ind w:left="0"/>
        <w:jc w:val="both"/>
      </w:pPr>
      <w:r>
        <w:rPr>
          <w:rFonts w:ascii="Times New Roman"/>
          <w:b w:val="false"/>
          <w:i w:val="false"/>
          <w:color w:val="000000"/>
          <w:sz w:val="28"/>
        </w:rPr>
        <w:t>
      ______ мың теңге, оның ішiнде: құрылыс-монтаж жұмыстары ______ мың</w:t>
      </w:r>
    </w:p>
    <w:p>
      <w:pPr>
        <w:spacing w:after="0"/>
        <w:ind w:left="0"/>
        <w:jc w:val="both"/>
      </w:pPr>
      <w:r>
        <w:rPr>
          <w:rFonts w:ascii="Times New Roman"/>
          <w:b w:val="false"/>
          <w:i w:val="false"/>
          <w:color w:val="000000"/>
          <w:sz w:val="28"/>
        </w:rPr>
        <w:t>
      теңге, жабдықтар, құралдар мен құрал-саймандар ____ мың теңге.</w:t>
      </w:r>
    </w:p>
    <w:bookmarkStart w:name="z112" w:id="107"/>
    <w:p>
      <w:pPr>
        <w:spacing w:after="0"/>
        <w:ind w:left="0"/>
        <w:jc w:val="both"/>
      </w:pPr>
      <w:r>
        <w:rPr>
          <w:rFonts w:ascii="Times New Roman"/>
          <w:b w:val="false"/>
          <w:i w:val="false"/>
          <w:color w:val="000000"/>
          <w:sz w:val="28"/>
        </w:rPr>
        <w:t>
           18. Объектiнi тексеру және тиiстi құжаттамалармен танысу</w:t>
      </w:r>
    </w:p>
    <w:bookmarkEnd w:id="107"/>
    <w:p>
      <w:pPr>
        <w:spacing w:after="0"/>
        <w:ind w:left="0"/>
        <w:jc w:val="both"/>
      </w:pPr>
      <w:r>
        <w:rPr>
          <w:rFonts w:ascii="Times New Roman"/>
          <w:b w:val="false"/>
          <w:i w:val="false"/>
          <w:color w:val="000000"/>
          <w:sz w:val="28"/>
        </w:rPr>
        <w:t>
      негiзiнде: технологиялық ___________________________________________</w:t>
      </w:r>
    </w:p>
    <w:p>
      <w:pPr>
        <w:spacing w:after="0"/>
        <w:ind w:left="0"/>
        <w:jc w:val="both"/>
      </w:pPr>
      <w:r>
        <w:rPr>
          <w:rFonts w:ascii="Times New Roman"/>
          <w:b w:val="false"/>
          <w:i w:val="false"/>
          <w:color w:val="000000"/>
          <w:sz w:val="28"/>
        </w:rPr>
        <w:t>
                                 (тұрғын үйлер бойынша толтырылмайды)</w:t>
      </w:r>
    </w:p>
    <w:p>
      <w:pPr>
        <w:spacing w:after="0"/>
        <w:ind w:left="0"/>
        <w:jc w:val="both"/>
      </w:pPr>
      <w:r>
        <w:rPr>
          <w:rFonts w:ascii="Times New Roman"/>
          <w:b w:val="false"/>
          <w:i w:val="false"/>
          <w:color w:val="000000"/>
          <w:sz w:val="28"/>
        </w:rPr>
        <w:t>
      сәулет-құрылыс (көлем-жоспарлық және материалдар мен конструкцияларды</w:t>
      </w:r>
    </w:p>
    <w:p>
      <w:pPr>
        <w:spacing w:after="0"/>
        <w:ind w:left="0"/>
        <w:jc w:val="both"/>
      </w:pPr>
      <w:r>
        <w:rPr>
          <w:rFonts w:ascii="Times New Roman"/>
          <w:b w:val="false"/>
          <w:i w:val="false"/>
          <w:color w:val="000000"/>
          <w:sz w:val="28"/>
        </w:rPr>
        <w:t>
      қолдануды қоса алғанда) шешiмнiң озықтығына баға берiлдi.</w:t>
      </w:r>
    </w:p>
    <w:p>
      <w:pPr>
        <w:spacing w:after="0"/>
        <w:ind w:left="0"/>
        <w:jc w:val="both"/>
      </w:pPr>
      <w:r>
        <w:rPr>
          <w:rFonts w:ascii="Times New Roman"/>
          <w:b w:val="false"/>
          <w:i w:val="false"/>
          <w:color w:val="000000"/>
          <w:sz w:val="28"/>
        </w:rPr>
        <w:t>
      Мемлекеттік қабылдау комиссиясының шешімі:</w:t>
      </w:r>
    </w:p>
    <w:p>
      <w:pPr>
        <w:spacing w:after="0"/>
        <w:ind w:left="0"/>
        <w:jc w:val="both"/>
      </w:pPr>
      <w:r>
        <w:rPr>
          <w:rFonts w:ascii="Times New Roman"/>
          <w:b w:val="false"/>
          <w:i w:val="false"/>
          <w:color w:val="000000"/>
          <w:sz w:val="28"/>
        </w:rPr>
        <w:t>
            Қабылдануға ұсынылған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ПАЙДАЛАНУҒА ҚАБЫЛДАНСЫН.</w:t>
      </w:r>
    </w:p>
    <w:p>
      <w:pPr>
        <w:spacing w:after="0"/>
        <w:ind w:left="0"/>
        <w:jc w:val="both"/>
      </w:pPr>
      <w:r>
        <w:rPr>
          <w:rFonts w:ascii="Times New Roman"/>
          <w:b w:val="false"/>
          <w:i w:val="false"/>
          <w:color w:val="000000"/>
          <w:sz w:val="28"/>
        </w:rPr>
        <w:t>
            Мемлекеттік қабылдау комиссиясының төрағасы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қолы, күні, мөр)</w:t>
      </w:r>
    </w:p>
    <w:p>
      <w:pPr>
        <w:spacing w:after="0"/>
        <w:ind w:left="0"/>
        <w:jc w:val="both"/>
      </w:pPr>
      <w:r>
        <w:rPr>
          <w:rFonts w:ascii="Times New Roman"/>
          <w:b w:val="false"/>
          <w:i w:val="false"/>
          <w:color w:val="000000"/>
          <w:sz w:val="28"/>
        </w:rPr>
        <w:t>
            Мемлекеттік қабылдау комиссиясы төрағасының орынбасары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қолы, күні, мөр)</w:t>
      </w:r>
    </w:p>
    <w:p>
      <w:pPr>
        <w:spacing w:after="0"/>
        <w:ind w:left="0"/>
        <w:jc w:val="both"/>
      </w:pPr>
      <w:r>
        <w:rPr>
          <w:rFonts w:ascii="Times New Roman"/>
          <w:b w:val="false"/>
          <w:i w:val="false"/>
          <w:color w:val="000000"/>
          <w:sz w:val="28"/>
        </w:rPr>
        <w:t>
            Қабылдау комиссиясының мүшелері: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қолдары, күні,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