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de3b" w14:textId="a0dd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аумағында шайыр, ағаш шырынын, қосалқы сүрек ресурстарын дайындау қағидаларын, сондай-ақ сүрекдiңдерден сөл алынуы мүмкiн аймақтарды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қарашадағы № 1267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30 сәуірдегі № 18-02/400</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аумағында шайыр, ағаш шырынын, қосалқы сүрек ресурстарын дайындау </w:t>
      </w:r>
      <w:r>
        <w:rPr>
          <w:rFonts w:ascii="Times New Roman"/>
          <w:b w:val="false"/>
          <w:i w:val="false"/>
          <w:color w:val="000000"/>
          <w:sz w:val="28"/>
        </w:rPr>
        <w:t>қағидалары</w:t>
      </w:r>
      <w:r>
        <w:rPr>
          <w:rFonts w:ascii="Times New Roman"/>
          <w:b w:val="false"/>
          <w:i w:val="false"/>
          <w:color w:val="000000"/>
          <w:sz w:val="28"/>
        </w:rPr>
        <w:t>, сондай-ақ сүрекдiңдерден сөл алынуы мүмкiн аймақтар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1267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орман қоры аумағында шайыр, ағаш шырындарын, қосалқы сүрек ресурстарын дайындау қағидалары, сондай-ақ сүрекдiңдерден сөл алынуы мүмкiн аймақтар</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орман қоры аумағында шайыр, ағаш шырындарын, қосалқы сүрек ресурстарын дайындау қағидалары (бұдан әрі – Қағидалар), сондай-ақ сүрекдiңдерден сөл алынуы мүмкiн аймақтар Қазақстан Республикасы Орман кодексінің 12-бабының </w:t>
      </w:r>
      <w:r>
        <w:rPr>
          <w:rFonts w:ascii="Times New Roman"/>
          <w:b w:val="false"/>
          <w:i w:val="false"/>
          <w:color w:val="000000"/>
          <w:sz w:val="28"/>
        </w:rPr>
        <w:t>16-тармағына</w:t>
      </w:r>
      <w:r>
        <w:rPr>
          <w:rFonts w:ascii="Times New Roman"/>
          <w:b w:val="false"/>
          <w:i w:val="false"/>
          <w:color w:val="000000"/>
          <w:sz w:val="28"/>
        </w:rPr>
        <w:t xml:space="preserve"> сәйкес әзірленді және мемлекеттік орман қоры аумағында шайыр, ағаш шырындарын және қосалқы ағаш ресурстарын дайындау тәртібін, сондай-ақ сүрекдiңдерден сөл алынуы мүмкiн аймақтарды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шайыр – қылқан жапырақты ағаштар зақымданған кезде бөлiнетiн қоймалжың зат;</w:t>
      </w:r>
      <w:r>
        <w:br/>
      </w:r>
      <w:r>
        <w:rPr>
          <w:rFonts w:ascii="Times New Roman"/>
          <w:b w:val="false"/>
          <w:i w:val="false"/>
          <w:color w:val="000000"/>
          <w:sz w:val="28"/>
        </w:rPr>
        <w:t>
</w:t>
      </w:r>
      <w:r>
        <w:rPr>
          <w:rFonts w:ascii="Times New Roman"/>
          <w:b w:val="false"/>
          <w:i w:val="false"/>
          <w:color w:val="000000"/>
          <w:sz w:val="28"/>
        </w:rPr>
        <w:t>
      2) сөл алу – ағаштардың дiңдерiнен шайыр, шырын алу үшiн оларды көктеп-өсу кезеңiнде қолдан зақымдау;</w:t>
      </w:r>
      <w:r>
        <w:br/>
      </w:r>
      <w:r>
        <w:rPr>
          <w:rFonts w:ascii="Times New Roman"/>
          <w:b w:val="false"/>
          <w:i w:val="false"/>
          <w:color w:val="000000"/>
          <w:sz w:val="28"/>
        </w:rPr>
        <w:t>
</w:t>
      </w:r>
      <w:r>
        <w:rPr>
          <w:rFonts w:ascii="Times New Roman"/>
          <w:b w:val="false"/>
          <w:i w:val="false"/>
          <w:color w:val="000000"/>
          <w:sz w:val="28"/>
        </w:rPr>
        <w:t>
      3) кеспеағаш аймағы - ағаш кесудiң барлық түрлерi үшiн бөлiнген  немесе ағаштары кесiлу сатысындағы орман учаскесi;</w:t>
      </w:r>
      <w:r>
        <w:br/>
      </w:r>
      <w:r>
        <w:rPr>
          <w:rFonts w:ascii="Times New Roman"/>
          <w:b w:val="false"/>
          <w:i w:val="false"/>
          <w:color w:val="000000"/>
          <w:sz w:val="28"/>
        </w:rPr>
        <w:t>
</w:t>
      </w:r>
      <w:r>
        <w:rPr>
          <w:rFonts w:ascii="Times New Roman"/>
          <w:b w:val="false"/>
          <w:i w:val="false"/>
          <w:color w:val="000000"/>
          <w:sz w:val="28"/>
        </w:rPr>
        <w:t>
      4) кесу жасы – сүрекдiңдердiң толыса бастаған санатынан толысқан санатына өтуден басталатын және басты пайдалану мақсатында кесуге болатын жасы;</w:t>
      </w:r>
      <w:r>
        <w:br/>
      </w:r>
      <w:r>
        <w:rPr>
          <w:rFonts w:ascii="Times New Roman"/>
          <w:b w:val="false"/>
          <w:i w:val="false"/>
          <w:color w:val="000000"/>
          <w:sz w:val="28"/>
        </w:rPr>
        <w:t>
</w:t>
      </w:r>
      <w:r>
        <w:rPr>
          <w:rFonts w:ascii="Times New Roman"/>
          <w:b w:val="false"/>
          <w:i w:val="false"/>
          <w:color w:val="000000"/>
          <w:sz w:val="28"/>
        </w:rPr>
        <w:t>
      5) сүрекдiңдер – орман екпелерiнiң негiзгi бөлiгi болып табылатын ағаштар жиынтығы;</w:t>
      </w:r>
      <w:r>
        <w:br/>
      </w:r>
      <w:r>
        <w:rPr>
          <w:rFonts w:ascii="Times New Roman"/>
          <w:b w:val="false"/>
          <w:i w:val="false"/>
          <w:color w:val="000000"/>
          <w:sz w:val="28"/>
        </w:rPr>
        <w:t>
</w:t>
      </w:r>
      <w:r>
        <w:rPr>
          <w:rFonts w:ascii="Times New Roman"/>
          <w:b w:val="false"/>
          <w:i w:val="false"/>
          <w:color w:val="000000"/>
          <w:sz w:val="28"/>
        </w:rPr>
        <w:t>
      6) кеспеағаш аймағын бөлу – шекараны нақтылы және кеспеағаштарды мөлшерлей отырып айқындау, кесуге жатқызылған ағаштарға белгi соғу, кеспеағаш алқабында есепке алынған сүректердi заттай және ақшалай бағалау жөнiндегi iс-шаралар;</w:t>
      </w:r>
      <w:r>
        <w:br/>
      </w:r>
      <w:r>
        <w:rPr>
          <w:rFonts w:ascii="Times New Roman"/>
          <w:b w:val="false"/>
          <w:i w:val="false"/>
          <w:color w:val="000000"/>
          <w:sz w:val="28"/>
        </w:rPr>
        <w:t>
</w:t>
      </w:r>
      <w:r>
        <w:rPr>
          <w:rFonts w:ascii="Times New Roman"/>
          <w:b w:val="false"/>
          <w:i w:val="false"/>
          <w:color w:val="000000"/>
          <w:sz w:val="28"/>
        </w:rPr>
        <w:t>
      7) екінші дәрежелі ағаш ресурстары – ағаш пен бұталардың қабығы, бұтағы, түбірі, тамыры, жапырағы, бүршігі;</w:t>
      </w:r>
      <w:r>
        <w:br/>
      </w:r>
      <w:r>
        <w:rPr>
          <w:rFonts w:ascii="Times New Roman"/>
          <w:b w:val="false"/>
          <w:i w:val="false"/>
          <w:color w:val="000000"/>
          <w:sz w:val="28"/>
        </w:rPr>
        <w:t>
</w:t>
      </w:r>
      <w:r>
        <w:rPr>
          <w:rFonts w:ascii="Times New Roman"/>
          <w:b w:val="false"/>
          <w:i w:val="false"/>
          <w:color w:val="000000"/>
          <w:sz w:val="28"/>
        </w:rPr>
        <w:t>
      8) шайыр, ағаш шырындарын, қосалқы сүрек ресурстарын дайындау жөніндегі әзірлік жұмыстары – қауіпсіз еңбек жағдайларын қамтамасыз ететін жұмыстар: қауіпті (ілінген, құрғақ, кеуіп қалған, фито– және энтомозиянкестер нұқсан келтірген) ағаштарды жинау, ағаштардың жанында жұмыс жасау үшін орындарды тазарту, тілік салу үшін кедергі келтіретін бұтақшаларды кесу, сондай-ақ уақытша маңызы бар құрылыстар, кірме жолдар салу, ағаш кесу құқығынсыз мөлдекке сөл ағызуға берілген екпелерді бөлу, сөл ағызу үшін жарамды ағаштарды таңдау, тіліктерді белгілеу, тіліктерді қызарту, тіліктерді сұлбалау, науалар өткізу, тілік жабдықтарын орнату.</w:t>
      </w:r>
      <w:r>
        <w:br/>
      </w:r>
      <w:r>
        <w:rPr>
          <w:rFonts w:ascii="Times New Roman"/>
          <w:b w:val="false"/>
          <w:i w:val="false"/>
          <w:color w:val="000000"/>
          <w:sz w:val="28"/>
        </w:rPr>
        <w:t>
</w:t>
      </w:r>
      <w:r>
        <w:rPr>
          <w:rFonts w:ascii="Times New Roman"/>
          <w:b w:val="false"/>
          <w:i w:val="false"/>
          <w:color w:val="000000"/>
          <w:sz w:val="28"/>
        </w:rPr>
        <w:t>
      Сөл ағызуды жүргізетін орман пайдаланушылар ұзақ мерзімді пайдалану туралы шарт пен екпелерді сөл ағызуға беру актісіне қол қойылған сәттен бастап дайындық жұмыстарын жүргізеді.</w:t>
      </w:r>
      <w:r>
        <w:br/>
      </w:r>
      <w:r>
        <w:rPr>
          <w:rFonts w:ascii="Times New Roman"/>
          <w:b w:val="false"/>
          <w:i w:val="false"/>
          <w:color w:val="000000"/>
          <w:sz w:val="28"/>
        </w:rPr>
        <w:t>
</w:t>
      </w:r>
      <w:r>
        <w:rPr>
          <w:rFonts w:ascii="Times New Roman"/>
          <w:b w:val="false"/>
          <w:i w:val="false"/>
          <w:color w:val="000000"/>
          <w:sz w:val="28"/>
        </w:rPr>
        <w:t>
      Науа тарту және тілік жабдықтарын орнату сүрек жібігеннен кейінгі көктем мезгілінде ағаш кесу билетін алғаннан кейін жүргізіледі;</w:t>
      </w:r>
      <w:r>
        <w:br/>
      </w:r>
      <w:r>
        <w:rPr>
          <w:rFonts w:ascii="Times New Roman"/>
          <w:b w:val="false"/>
          <w:i w:val="false"/>
          <w:color w:val="000000"/>
          <w:sz w:val="28"/>
        </w:rPr>
        <w:t>
</w:t>
      </w:r>
      <w:r>
        <w:rPr>
          <w:rFonts w:ascii="Times New Roman"/>
          <w:b w:val="false"/>
          <w:i w:val="false"/>
          <w:color w:val="000000"/>
          <w:sz w:val="28"/>
        </w:rPr>
        <w:t>
      9) шайыр мен ағаш шырындарын дайындау жөніндегі негізгі өндірістік жұмыстар - арнайы жарақатты – жаңа тіліктерді тұрақты енгізу, шайырлардың шығу үдеткіштерімен жаңа екпелерді өңдеу, науаларды тазарту арқылы шайырлар мен баррасты кезең-кезеңімен жинау, шайырлар мен баррасты ыдысқа салу және олардың орманда сақталуын ұйымдастыру, орманнан шайырлар мен баррасты тасымалдау, ыдысты өлшеу және таңбалау, шайырлар мен баррасты тұтынушыларға жөнелту;</w:t>
      </w:r>
      <w:r>
        <w:br/>
      </w:r>
      <w:r>
        <w:rPr>
          <w:rFonts w:ascii="Times New Roman"/>
          <w:b w:val="false"/>
          <w:i w:val="false"/>
          <w:color w:val="000000"/>
          <w:sz w:val="28"/>
        </w:rPr>
        <w:t>
</w:t>
      </w:r>
      <w:r>
        <w:rPr>
          <w:rFonts w:ascii="Times New Roman"/>
          <w:b w:val="false"/>
          <w:i w:val="false"/>
          <w:color w:val="000000"/>
          <w:sz w:val="28"/>
        </w:rPr>
        <w:t>
      10) шайыр мен ағаш шырындарын дайындау жөніндегі қорытынды жұмыстар – ағаштардан тілік жабдықтарын алу, оны жөндеу және жинау, ал сөл ағызу мерзімі аяқталған кезде – тілік жабдықтарын жинап, оларды сақтау орнына тасымалдау, уақытша құрылыстарды жинау.</w:t>
      </w:r>
      <w:r>
        <w:br/>
      </w:r>
      <w:r>
        <w:rPr>
          <w:rFonts w:ascii="Times New Roman"/>
          <w:b w:val="false"/>
          <w:i w:val="false"/>
          <w:color w:val="000000"/>
          <w:sz w:val="28"/>
        </w:rPr>
        <w:t>
</w:t>
      </w:r>
      <w:r>
        <w:rPr>
          <w:rFonts w:ascii="Times New Roman"/>
          <w:b w:val="false"/>
          <w:i w:val="false"/>
          <w:color w:val="000000"/>
          <w:sz w:val="28"/>
        </w:rPr>
        <w:t>
      Сөл ағызуды жүргізетін орман пайдаланушылар сөл ағызу аяқталатын тиісті жылдың 31 желтоқсанынан кешіктірмей барлық жұмысты аяқтап, кеспеағашта тілік жабдықтарын жинайды.</w:t>
      </w:r>
    </w:p>
    <w:bookmarkEnd w:id="5"/>
    <w:bookmarkStart w:name="z22" w:id="6"/>
    <w:p>
      <w:pPr>
        <w:spacing w:after="0"/>
        <w:ind w:left="0"/>
        <w:jc w:val="left"/>
      </w:pPr>
      <w:r>
        <w:rPr>
          <w:rFonts w:ascii="Times New Roman"/>
          <w:b/>
          <w:i w:val="false"/>
          <w:color w:val="000000"/>
        </w:rPr>
        <w:t xml:space="preserve"> 
2. Шайыр дайындау</w:t>
      </w:r>
    </w:p>
    <w:bookmarkEnd w:id="6"/>
    <w:bookmarkStart w:name="z23" w:id="7"/>
    <w:p>
      <w:pPr>
        <w:spacing w:after="0"/>
        <w:ind w:left="0"/>
        <w:jc w:val="both"/>
      </w:pPr>
      <w:r>
        <w:rPr>
          <w:rFonts w:ascii="Times New Roman"/>
          <w:b w:val="false"/>
          <w:i w:val="false"/>
          <w:color w:val="000000"/>
          <w:sz w:val="28"/>
        </w:rPr>
        <w:t>
      3. Мемлекеттік орман қоры учаскелерінде шайыр дайындау пісіп-жетілген және жасамыс ағаштарда жүзеге асырылады, олар сөл ағызудың белгіленген мерзімі аяқталғаннан кейін басты мақсатта пайдалану үшін ағаш кесуге тағайындалады.</w:t>
      </w:r>
      <w:r>
        <w:br/>
      </w:r>
      <w:r>
        <w:rPr>
          <w:rFonts w:ascii="Times New Roman"/>
          <w:b w:val="false"/>
          <w:i w:val="false"/>
          <w:color w:val="000000"/>
          <w:sz w:val="28"/>
        </w:rPr>
        <w:t>
</w:t>
      </w:r>
      <w:r>
        <w:rPr>
          <w:rFonts w:ascii="Times New Roman"/>
          <w:b w:val="false"/>
          <w:i w:val="false"/>
          <w:color w:val="000000"/>
          <w:sz w:val="28"/>
        </w:rPr>
        <w:t>
      Пісіп-жетілген және жасамыс ағаштардың жетіспеушілігі кезінде сөл ағызу аяқталған мерзімде кесу жасына жететін пісіп қалған ағаштардың сөлін ағызуға жол беріледі.</w:t>
      </w:r>
      <w:r>
        <w:br/>
      </w:r>
      <w:r>
        <w:rPr>
          <w:rFonts w:ascii="Times New Roman"/>
          <w:b w:val="false"/>
          <w:i w:val="false"/>
          <w:color w:val="000000"/>
          <w:sz w:val="28"/>
        </w:rPr>
        <w:t>
</w:t>
      </w:r>
      <w:r>
        <w:rPr>
          <w:rFonts w:ascii="Times New Roman"/>
          <w:b w:val="false"/>
          <w:i w:val="false"/>
          <w:color w:val="000000"/>
          <w:sz w:val="28"/>
        </w:rPr>
        <w:t>
      4. Басты мақсатта пайдалану үшiн ағаш кесудiң Қазақстан Республикасының заңнамасында белгiленген тәртiппен бекiтiлген жоспарларынсыз аталған сүрекдiңдердi сөл алу үшiн беруге және осы сүрекдiңдерден сөл алуға тыйым салынады.</w:t>
      </w:r>
      <w:r>
        <w:br/>
      </w:r>
      <w:r>
        <w:rPr>
          <w:rFonts w:ascii="Times New Roman"/>
          <w:b w:val="false"/>
          <w:i w:val="false"/>
          <w:color w:val="000000"/>
          <w:sz w:val="28"/>
        </w:rPr>
        <w:t>
</w:t>
      </w:r>
      <w:r>
        <w:rPr>
          <w:rFonts w:ascii="Times New Roman"/>
          <w:b w:val="false"/>
          <w:i w:val="false"/>
          <w:color w:val="000000"/>
          <w:sz w:val="28"/>
        </w:rPr>
        <w:t>
      Таяудағы 10-15 жылда басты мақсатта пайдалану үшін кесу жүргізілмейтін екпелер сөл ағызуға белгіленбейді.</w:t>
      </w:r>
      <w:r>
        <w:br/>
      </w:r>
      <w:r>
        <w:rPr>
          <w:rFonts w:ascii="Times New Roman"/>
          <w:b w:val="false"/>
          <w:i w:val="false"/>
          <w:color w:val="000000"/>
          <w:sz w:val="28"/>
        </w:rPr>
        <w:t>
</w:t>
      </w:r>
      <w:r>
        <w:rPr>
          <w:rFonts w:ascii="Times New Roman"/>
          <w:b w:val="false"/>
          <w:i w:val="false"/>
          <w:color w:val="000000"/>
          <w:sz w:val="28"/>
        </w:rPr>
        <w:t>
      5. Сөл ағызуға:</w:t>
      </w:r>
      <w:r>
        <w:br/>
      </w:r>
      <w:r>
        <w:rPr>
          <w:rFonts w:ascii="Times New Roman"/>
          <w:b w:val="false"/>
          <w:i w:val="false"/>
          <w:color w:val="000000"/>
          <w:sz w:val="28"/>
        </w:rPr>
        <w:t>
</w:t>
      </w:r>
      <w:r>
        <w:rPr>
          <w:rFonts w:ascii="Times New Roman"/>
          <w:b w:val="false"/>
          <w:i w:val="false"/>
          <w:color w:val="000000"/>
          <w:sz w:val="28"/>
        </w:rPr>
        <w:t>
      1) қарағай – құрамында кемінде 3 бірлік қарағай бар бонитеттің 1-4-сыныптары;</w:t>
      </w:r>
      <w:r>
        <w:br/>
      </w:r>
      <w:r>
        <w:rPr>
          <w:rFonts w:ascii="Times New Roman"/>
          <w:b w:val="false"/>
          <w:i w:val="false"/>
          <w:color w:val="000000"/>
          <w:sz w:val="28"/>
        </w:rPr>
        <w:t>
</w:t>
      </w:r>
      <w:r>
        <w:rPr>
          <w:rFonts w:ascii="Times New Roman"/>
          <w:b w:val="false"/>
          <w:i w:val="false"/>
          <w:color w:val="000000"/>
          <w:sz w:val="28"/>
        </w:rPr>
        <w:t>
      2) балқарағай – құрамында кемінде 4 бірлік балқарағай бар бонитеттің 1-3-сыныптары;</w:t>
      </w:r>
      <w:r>
        <w:br/>
      </w:r>
      <w:r>
        <w:rPr>
          <w:rFonts w:ascii="Times New Roman"/>
          <w:b w:val="false"/>
          <w:i w:val="false"/>
          <w:color w:val="000000"/>
          <w:sz w:val="28"/>
        </w:rPr>
        <w:t>
</w:t>
      </w:r>
      <w:r>
        <w:rPr>
          <w:rFonts w:ascii="Times New Roman"/>
          <w:b w:val="false"/>
          <w:i w:val="false"/>
          <w:color w:val="000000"/>
          <w:sz w:val="28"/>
        </w:rPr>
        <w:t>
      3) шырша – құрамында кемінде 5 бірлік шырша бар бонитеттің 1-3-сыныптары жіберіледі.</w:t>
      </w:r>
      <w:r>
        <w:br/>
      </w:r>
      <w:r>
        <w:rPr>
          <w:rFonts w:ascii="Times New Roman"/>
          <w:b w:val="false"/>
          <w:i w:val="false"/>
          <w:color w:val="000000"/>
          <w:sz w:val="28"/>
        </w:rPr>
        <w:t>
</w:t>
      </w:r>
      <w:r>
        <w:rPr>
          <w:rFonts w:ascii="Times New Roman"/>
          <w:b w:val="false"/>
          <w:i w:val="false"/>
          <w:color w:val="000000"/>
          <w:sz w:val="28"/>
        </w:rPr>
        <w:t>
      Сонымен бірге сөл ағызуға майқарағай – құрамында кемінде 5 бірлік майқарағай бар бонитеттің 1-3-сыныптары тағайындалады.</w:t>
      </w:r>
      <w:r>
        <w:br/>
      </w:r>
      <w:r>
        <w:rPr>
          <w:rFonts w:ascii="Times New Roman"/>
          <w:b w:val="false"/>
          <w:i w:val="false"/>
          <w:color w:val="000000"/>
          <w:sz w:val="28"/>
        </w:rPr>
        <w:t>
</w:t>
      </w:r>
      <w:r>
        <w:rPr>
          <w:rFonts w:ascii="Times New Roman"/>
          <w:b w:val="false"/>
          <w:i w:val="false"/>
          <w:color w:val="000000"/>
          <w:sz w:val="28"/>
        </w:rPr>
        <w:t>
      6. Сөл ағызу үшін сау ағаштар:</w:t>
      </w:r>
      <w:r>
        <w:br/>
      </w:r>
      <w:r>
        <w:rPr>
          <w:rFonts w:ascii="Times New Roman"/>
          <w:b w:val="false"/>
          <w:i w:val="false"/>
          <w:color w:val="000000"/>
          <w:sz w:val="28"/>
        </w:rPr>
        <w:t>
</w:t>
      </w:r>
      <w:r>
        <w:rPr>
          <w:rFonts w:ascii="Times New Roman"/>
          <w:b w:val="false"/>
          <w:i w:val="false"/>
          <w:color w:val="000000"/>
          <w:sz w:val="28"/>
        </w:rPr>
        <w:t>
      1) елеулі нұқсан келмеген:</w:t>
      </w:r>
      <w:r>
        <w:br/>
      </w:r>
      <w:r>
        <w:rPr>
          <w:rFonts w:ascii="Times New Roman"/>
          <w:b w:val="false"/>
          <w:i w:val="false"/>
          <w:color w:val="000000"/>
          <w:sz w:val="28"/>
        </w:rPr>
        <w:t>
</w:t>
      </w:r>
      <w:r>
        <w:rPr>
          <w:rFonts w:ascii="Times New Roman"/>
          <w:b w:val="false"/>
          <w:i w:val="false"/>
          <w:color w:val="000000"/>
          <w:sz w:val="28"/>
        </w:rPr>
        <w:t>
      диаметрі 20 сантиметр және одан жоғары қарағайлар мен балқарағайлар;</w:t>
      </w:r>
      <w:r>
        <w:br/>
      </w:r>
      <w:r>
        <w:rPr>
          <w:rFonts w:ascii="Times New Roman"/>
          <w:b w:val="false"/>
          <w:i w:val="false"/>
          <w:color w:val="000000"/>
          <w:sz w:val="28"/>
        </w:rPr>
        <w:t>
</w:t>
      </w:r>
      <w:r>
        <w:rPr>
          <w:rFonts w:ascii="Times New Roman"/>
          <w:b w:val="false"/>
          <w:i w:val="false"/>
          <w:color w:val="000000"/>
          <w:sz w:val="28"/>
        </w:rPr>
        <w:t>
      диаметрі 24 сантиметр және одан жоғары шырша ағаштары;</w:t>
      </w:r>
      <w:r>
        <w:br/>
      </w:r>
      <w:r>
        <w:rPr>
          <w:rFonts w:ascii="Times New Roman"/>
          <w:b w:val="false"/>
          <w:i w:val="false"/>
          <w:color w:val="000000"/>
          <w:sz w:val="28"/>
        </w:rPr>
        <w:t>
</w:t>
      </w:r>
      <w:r>
        <w:rPr>
          <w:rFonts w:ascii="Times New Roman"/>
          <w:b w:val="false"/>
          <w:i w:val="false"/>
          <w:color w:val="000000"/>
          <w:sz w:val="28"/>
        </w:rPr>
        <w:t>
      2) әлсіреген және елеулі нұқсан келген ағаштар кесуге екі жыл қалғанда ғана:</w:t>
      </w:r>
      <w:r>
        <w:br/>
      </w:r>
      <w:r>
        <w:rPr>
          <w:rFonts w:ascii="Times New Roman"/>
          <w:b w:val="false"/>
          <w:i w:val="false"/>
          <w:color w:val="000000"/>
          <w:sz w:val="28"/>
        </w:rPr>
        <w:t>
</w:t>
      </w:r>
      <w:r>
        <w:rPr>
          <w:rFonts w:ascii="Times New Roman"/>
          <w:b w:val="false"/>
          <w:i w:val="false"/>
          <w:color w:val="000000"/>
          <w:sz w:val="28"/>
        </w:rPr>
        <w:t>
      диаметрі 16-20 сантиметр қарағай және балқарағай;</w:t>
      </w:r>
      <w:r>
        <w:br/>
      </w:r>
      <w:r>
        <w:rPr>
          <w:rFonts w:ascii="Times New Roman"/>
          <w:b w:val="false"/>
          <w:i w:val="false"/>
          <w:color w:val="000000"/>
          <w:sz w:val="28"/>
        </w:rPr>
        <w:t>
</w:t>
      </w:r>
      <w:r>
        <w:rPr>
          <w:rFonts w:ascii="Times New Roman"/>
          <w:b w:val="false"/>
          <w:i w:val="false"/>
          <w:color w:val="000000"/>
          <w:sz w:val="28"/>
        </w:rPr>
        <w:t>
      диаметрі 20 сантиметр және одан жоғары ағаштар жіберіледі.</w:t>
      </w:r>
      <w:r>
        <w:br/>
      </w:r>
      <w:r>
        <w:rPr>
          <w:rFonts w:ascii="Times New Roman"/>
          <w:b w:val="false"/>
          <w:i w:val="false"/>
          <w:color w:val="000000"/>
          <w:sz w:val="28"/>
        </w:rPr>
        <w:t>
</w:t>
      </w:r>
      <w:r>
        <w:rPr>
          <w:rFonts w:ascii="Times New Roman"/>
          <w:b w:val="false"/>
          <w:i w:val="false"/>
          <w:color w:val="000000"/>
          <w:sz w:val="28"/>
        </w:rPr>
        <w:t>
      7. Сөл ағызуға:</w:t>
      </w:r>
      <w:r>
        <w:br/>
      </w:r>
      <w:r>
        <w:rPr>
          <w:rFonts w:ascii="Times New Roman"/>
          <w:b w:val="false"/>
          <w:i w:val="false"/>
          <w:color w:val="000000"/>
          <w:sz w:val="28"/>
        </w:rPr>
        <w:t>
</w:t>
      </w:r>
      <w:r>
        <w:rPr>
          <w:rFonts w:ascii="Times New Roman"/>
          <w:b w:val="false"/>
          <w:i w:val="false"/>
          <w:color w:val="000000"/>
          <w:sz w:val="28"/>
        </w:rPr>
        <w:t>
      1) орман зиянкестері мен аурулары ошақтарын жойғанға дейін олардағы екпелер;</w:t>
      </w:r>
      <w:r>
        <w:br/>
      </w:r>
      <w:r>
        <w:rPr>
          <w:rFonts w:ascii="Times New Roman"/>
          <w:b w:val="false"/>
          <w:i w:val="false"/>
          <w:color w:val="000000"/>
          <w:sz w:val="28"/>
        </w:rPr>
        <w:t>
</w:t>
      </w:r>
      <w:r>
        <w:rPr>
          <w:rFonts w:ascii="Times New Roman"/>
          <w:b w:val="false"/>
          <w:i w:val="false"/>
          <w:color w:val="000000"/>
          <w:sz w:val="28"/>
        </w:rPr>
        <w:t>
      2) өрттер, зиянкестер, аурулар және басқа да қолайсыз факторлар нұқсан келтірген және әлсіреткен екпелер;</w:t>
      </w:r>
      <w:r>
        <w:br/>
      </w:r>
      <w:r>
        <w:rPr>
          <w:rFonts w:ascii="Times New Roman"/>
          <w:b w:val="false"/>
          <w:i w:val="false"/>
          <w:color w:val="000000"/>
          <w:sz w:val="28"/>
        </w:rPr>
        <w:t>
</w:t>
      </w:r>
      <w:r>
        <w:rPr>
          <w:rFonts w:ascii="Times New Roman"/>
          <w:b w:val="false"/>
          <w:i w:val="false"/>
          <w:color w:val="000000"/>
          <w:sz w:val="28"/>
        </w:rPr>
        <w:t>
      3) ерекше қорғалған орман учаскелері;</w:t>
      </w:r>
      <w:r>
        <w:br/>
      </w:r>
      <w:r>
        <w:rPr>
          <w:rFonts w:ascii="Times New Roman"/>
          <w:b w:val="false"/>
          <w:i w:val="false"/>
          <w:color w:val="000000"/>
          <w:sz w:val="28"/>
        </w:rPr>
        <w:t>
</w:t>
      </w:r>
      <w:r>
        <w:rPr>
          <w:rFonts w:ascii="Times New Roman"/>
          <w:b w:val="false"/>
          <w:i w:val="false"/>
          <w:color w:val="000000"/>
          <w:sz w:val="28"/>
        </w:rPr>
        <w:t>
      4) ағаш тұқымы учаскелері, тұқымдық шоқ ағаштар, тұқымдықтар, артықшылығы бар ағаштар;</w:t>
      </w:r>
      <w:r>
        <w:br/>
      </w:r>
      <w:r>
        <w:rPr>
          <w:rFonts w:ascii="Times New Roman"/>
          <w:b w:val="false"/>
          <w:i w:val="false"/>
          <w:color w:val="000000"/>
          <w:sz w:val="28"/>
        </w:rPr>
        <w:t>
</w:t>
      </w:r>
      <w:r>
        <w:rPr>
          <w:rFonts w:ascii="Times New Roman"/>
          <w:b w:val="false"/>
          <w:i w:val="false"/>
          <w:color w:val="000000"/>
          <w:sz w:val="28"/>
        </w:rPr>
        <w:t>
      5) арнайы сортименттер дайындау үшін іріктелген ағаштар жатпайды.</w:t>
      </w:r>
      <w:r>
        <w:br/>
      </w:r>
      <w:r>
        <w:rPr>
          <w:rFonts w:ascii="Times New Roman"/>
          <w:b w:val="false"/>
          <w:i w:val="false"/>
          <w:color w:val="000000"/>
          <w:sz w:val="28"/>
        </w:rPr>
        <w:t>
</w:t>
      </w:r>
      <w:r>
        <w:rPr>
          <w:rFonts w:ascii="Times New Roman"/>
          <w:b w:val="false"/>
          <w:i w:val="false"/>
          <w:color w:val="000000"/>
          <w:sz w:val="28"/>
        </w:rPr>
        <w:t>
      8. Сөл ағызуға:</w:t>
      </w:r>
      <w:r>
        <w:br/>
      </w:r>
      <w:r>
        <w:rPr>
          <w:rFonts w:ascii="Times New Roman"/>
          <w:b w:val="false"/>
          <w:i w:val="false"/>
          <w:color w:val="000000"/>
          <w:sz w:val="28"/>
        </w:rPr>
        <w:t>
</w:t>
      </w:r>
      <w:r>
        <w:rPr>
          <w:rFonts w:ascii="Times New Roman"/>
          <w:b w:val="false"/>
          <w:i w:val="false"/>
          <w:color w:val="000000"/>
          <w:sz w:val="28"/>
        </w:rPr>
        <w:t>
      1) құрамында кемінде 3 түп қарағай бар екпелер;</w:t>
      </w:r>
      <w:r>
        <w:br/>
      </w:r>
      <w:r>
        <w:rPr>
          <w:rFonts w:ascii="Times New Roman"/>
          <w:b w:val="false"/>
          <w:i w:val="false"/>
          <w:color w:val="000000"/>
          <w:sz w:val="28"/>
        </w:rPr>
        <w:t>
</w:t>
      </w:r>
      <w:r>
        <w:rPr>
          <w:rFonts w:ascii="Times New Roman"/>
          <w:b w:val="false"/>
          <w:i w:val="false"/>
          <w:color w:val="000000"/>
          <w:sz w:val="28"/>
        </w:rPr>
        <w:t>
      2) бонитеттің 5-сыныбының қарағай екпелері;</w:t>
      </w:r>
      <w:r>
        <w:br/>
      </w:r>
      <w:r>
        <w:rPr>
          <w:rFonts w:ascii="Times New Roman"/>
          <w:b w:val="false"/>
          <w:i w:val="false"/>
          <w:color w:val="000000"/>
          <w:sz w:val="28"/>
        </w:rPr>
        <w:t>
</w:t>
      </w:r>
      <w:r>
        <w:rPr>
          <w:rFonts w:ascii="Times New Roman"/>
          <w:b w:val="false"/>
          <w:i w:val="false"/>
          <w:color w:val="000000"/>
          <w:sz w:val="28"/>
        </w:rPr>
        <w:t>
      3) өз мақсатын орындаған қарағай тұқымдықтары мен шоқ ағаштар;</w:t>
      </w:r>
      <w:r>
        <w:br/>
      </w:r>
      <w:r>
        <w:rPr>
          <w:rFonts w:ascii="Times New Roman"/>
          <w:b w:val="false"/>
          <w:i w:val="false"/>
          <w:color w:val="000000"/>
          <w:sz w:val="28"/>
        </w:rPr>
        <w:t>
</w:t>
      </w:r>
      <w:r>
        <w:rPr>
          <w:rFonts w:ascii="Times New Roman"/>
          <w:b w:val="false"/>
          <w:i w:val="false"/>
          <w:color w:val="000000"/>
          <w:sz w:val="28"/>
        </w:rPr>
        <w:t>
      4) басқа екпелер арасында орналасқан алаңы 2-3 га дейінгі қарағай екпелерінің шағын учаскелері беріледі.</w:t>
      </w:r>
      <w:r>
        <w:br/>
      </w:r>
      <w:r>
        <w:rPr>
          <w:rFonts w:ascii="Times New Roman"/>
          <w:b w:val="false"/>
          <w:i w:val="false"/>
          <w:color w:val="000000"/>
          <w:sz w:val="28"/>
        </w:rPr>
        <w:t>
</w:t>
      </w:r>
      <w:r>
        <w:rPr>
          <w:rFonts w:ascii="Times New Roman"/>
          <w:b w:val="false"/>
          <w:i w:val="false"/>
          <w:color w:val="000000"/>
          <w:sz w:val="28"/>
        </w:rPr>
        <w:t>
      Бұл екпелердің сөл ағызу мерзімі оларды кесуге беру мерзіміне байланысты белгіленеді және 10 жылдан аспайды.</w:t>
      </w:r>
      <w:r>
        <w:br/>
      </w:r>
      <w:r>
        <w:rPr>
          <w:rFonts w:ascii="Times New Roman"/>
          <w:b w:val="false"/>
          <w:i w:val="false"/>
          <w:color w:val="000000"/>
          <w:sz w:val="28"/>
        </w:rPr>
        <w:t>
</w:t>
      </w:r>
      <w:r>
        <w:rPr>
          <w:rFonts w:ascii="Times New Roman"/>
          <w:b w:val="false"/>
          <w:i w:val="false"/>
          <w:color w:val="000000"/>
          <w:sz w:val="28"/>
        </w:rPr>
        <w:t>
      9. Шайыр дайындауды жүзеге асырушы орман пайдаланушылар сөл ағызу басталғанға дейін жылдар бойынша бөлу арқылы 10 жыл кезеңіне арналған сөл ағызу жоспарын жасап, оны орман иеленушімен келіседі.</w:t>
      </w:r>
      <w:r>
        <w:br/>
      </w:r>
      <w:r>
        <w:rPr>
          <w:rFonts w:ascii="Times New Roman"/>
          <w:b w:val="false"/>
          <w:i w:val="false"/>
          <w:color w:val="000000"/>
          <w:sz w:val="28"/>
        </w:rPr>
        <w:t>
</w:t>
      </w:r>
      <w:r>
        <w:rPr>
          <w:rFonts w:ascii="Times New Roman"/>
          <w:b w:val="false"/>
          <w:i w:val="false"/>
          <w:color w:val="000000"/>
          <w:sz w:val="28"/>
        </w:rPr>
        <w:t>
      10. Орман иеленушілер ұзақ мерзімді орман пайдалану туралы шартқа және ағаш кесу жоспарына сәйкес алдағы сөл ағызу басталатын тиісті жылдың 1 наурызынан кешіктірмей кесілетін есептік кеспеағаштардың жылдық көлемі шегінде екпелерді сөл ағызуға шығару жоспарының жобасын жасайды.</w:t>
      </w:r>
      <w:r>
        <w:br/>
      </w:r>
      <w:r>
        <w:rPr>
          <w:rFonts w:ascii="Times New Roman"/>
          <w:b w:val="false"/>
          <w:i w:val="false"/>
          <w:color w:val="000000"/>
          <w:sz w:val="28"/>
        </w:rPr>
        <w:t>
</w:t>
      </w:r>
      <w:r>
        <w:rPr>
          <w:rFonts w:ascii="Times New Roman"/>
          <w:b w:val="false"/>
          <w:i w:val="false"/>
          <w:color w:val="000000"/>
          <w:sz w:val="28"/>
        </w:rPr>
        <w:t>
      11. Сөл ағызуды жүргізетін орман пайдаланушылар сөл ағызуға екпелерді шығару жоспарының жобасымен танысады.</w:t>
      </w:r>
      <w:r>
        <w:br/>
      </w:r>
      <w:r>
        <w:rPr>
          <w:rFonts w:ascii="Times New Roman"/>
          <w:b w:val="false"/>
          <w:i w:val="false"/>
          <w:color w:val="000000"/>
          <w:sz w:val="28"/>
        </w:rPr>
        <w:t>
</w:t>
      </w:r>
      <w:r>
        <w:rPr>
          <w:rFonts w:ascii="Times New Roman"/>
          <w:b w:val="false"/>
          <w:i w:val="false"/>
          <w:color w:val="000000"/>
          <w:sz w:val="28"/>
        </w:rPr>
        <w:t>
      Шарттың талаптарына ескертулер болған жағдайда орман пайдаланушылар екпелерді тұрған күйінде зерттеп, тиісті жылдың 1 мамырынан кешіктірмей орман иеленушіге өзінің ескертпелерін хабарлайды.</w:t>
      </w:r>
      <w:r>
        <w:br/>
      </w:r>
      <w:r>
        <w:rPr>
          <w:rFonts w:ascii="Times New Roman"/>
          <w:b w:val="false"/>
          <w:i w:val="false"/>
          <w:color w:val="000000"/>
          <w:sz w:val="28"/>
        </w:rPr>
        <w:t>
</w:t>
      </w:r>
      <w:r>
        <w:rPr>
          <w:rFonts w:ascii="Times New Roman"/>
          <w:b w:val="false"/>
          <w:i w:val="false"/>
          <w:color w:val="000000"/>
          <w:sz w:val="28"/>
        </w:rPr>
        <w:t>
      Орман иеленушілер сөл ағызуды жүргізетін орман пайдаланушының ескертпелерін қарап, олар келіп түскен сәттен бастап 3 жұмыс күннің ішінде қажеттігіне қарай нақтылаулар енгізеді.</w:t>
      </w:r>
      <w:r>
        <w:br/>
      </w:r>
      <w:r>
        <w:rPr>
          <w:rFonts w:ascii="Times New Roman"/>
          <w:b w:val="false"/>
          <w:i w:val="false"/>
          <w:color w:val="000000"/>
          <w:sz w:val="28"/>
        </w:rPr>
        <w:t>
</w:t>
      </w:r>
      <w:r>
        <w:rPr>
          <w:rFonts w:ascii="Times New Roman"/>
          <w:b w:val="false"/>
          <w:i w:val="false"/>
          <w:color w:val="000000"/>
          <w:sz w:val="28"/>
        </w:rPr>
        <w:t>
      Екпелерді сөл ағызуға бөлу жоспарының жобасын орман пайдаланушылармен келіскеннен кейін ормандарды қорғау, күзету, молықтыру және орман пайдалану мәселелерімен айналысатын мемлекеттік орман мекемесінің басшысы 10 күнтізбелік күн ішінде бекітеді.</w:t>
      </w:r>
      <w:r>
        <w:br/>
      </w:r>
      <w:r>
        <w:rPr>
          <w:rFonts w:ascii="Times New Roman"/>
          <w:b w:val="false"/>
          <w:i w:val="false"/>
          <w:color w:val="000000"/>
          <w:sz w:val="28"/>
        </w:rPr>
        <w:t>
</w:t>
      </w:r>
      <w:r>
        <w:rPr>
          <w:rFonts w:ascii="Times New Roman"/>
          <w:b w:val="false"/>
          <w:i w:val="false"/>
          <w:color w:val="000000"/>
          <w:sz w:val="28"/>
        </w:rPr>
        <w:t>
      12. Екпелерді сөл ағызуға шығарудың бекітілген жоспарына сәйкес орман иеленушілер оларды екпелерді сөл ағызуға беру актісі бойынша сөл ағызуды жүзеге асыратын орман пайдаланушыға беруді сөл ағызу басталу жылының 1 қазанынан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жүргізеді. Беру актісіне сөл ағызуға берілетін екпелердің планшеттерінен көшірме қоса тіркеледі.</w:t>
      </w:r>
      <w:r>
        <w:br/>
      </w:r>
      <w:r>
        <w:rPr>
          <w:rFonts w:ascii="Times New Roman"/>
          <w:b w:val="false"/>
          <w:i w:val="false"/>
          <w:color w:val="000000"/>
          <w:sz w:val="28"/>
        </w:rPr>
        <w:t>
</w:t>
      </w:r>
      <w:r>
        <w:rPr>
          <w:rFonts w:ascii="Times New Roman"/>
          <w:b w:val="false"/>
          <w:i w:val="false"/>
          <w:color w:val="000000"/>
          <w:sz w:val="28"/>
        </w:rPr>
        <w:t>
      Ормандарды қорғау, күзету, молықтыру және орман пайдалану мәселелерімен айналысатын мемлекеттік орман мекемелерінде сөл ағызуға жататын екпелерді есепке алу кітабы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 онда екпелерді сөл ағызуға беру актісіне сәйкес тиісті жазбалар жасалады.</w:t>
      </w:r>
      <w:r>
        <w:br/>
      </w:r>
      <w:r>
        <w:rPr>
          <w:rFonts w:ascii="Times New Roman"/>
          <w:b w:val="false"/>
          <w:i w:val="false"/>
          <w:color w:val="000000"/>
          <w:sz w:val="28"/>
        </w:rPr>
        <w:t>
</w:t>
      </w:r>
      <w:r>
        <w:rPr>
          <w:rFonts w:ascii="Times New Roman"/>
          <w:b w:val="false"/>
          <w:i w:val="false"/>
          <w:color w:val="000000"/>
          <w:sz w:val="28"/>
        </w:rPr>
        <w:t>
      13. Екпелерді сөл ағызуға бөлу және оларды тұрған күйінде ресімдеу Қазақстан Республикасының заңнамасында белгілеген тәртіппен Үкімет бекіткен Мемлекеттік орман қоры учаскелерінде кеспеағаштарды бөлу және оларды бағалау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
      Мөлдек бағандарында орамның нөмірі, мөлдек нөмірі, мөлдек алаңы, сондай-ақ сөл ағызу басталған және аяқталған жыл көрсетіледі.</w:t>
      </w:r>
      <w:r>
        <w:br/>
      </w:r>
      <w:r>
        <w:rPr>
          <w:rFonts w:ascii="Times New Roman"/>
          <w:b w:val="false"/>
          <w:i w:val="false"/>
          <w:color w:val="000000"/>
          <w:sz w:val="28"/>
        </w:rPr>
        <w:t>
</w:t>
      </w:r>
      <w:r>
        <w:rPr>
          <w:rFonts w:ascii="Times New Roman"/>
          <w:b w:val="false"/>
          <w:i w:val="false"/>
          <w:color w:val="000000"/>
          <w:sz w:val="28"/>
        </w:rPr>
        <w:t>
      14.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қысқа мерзімді сөл ағызу үшін алдағы 5-7 жылда кесуге жататын ағаштар, ал ұзақ мерзімді сөл ағызуға алдағы 10 жылда кесуге жататын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ағаштар бөлінеді.</w:t>
      </w:r>
      <w:r>
        <w:br/>
      </w:r>
      <w:r>
        <w:rPr>
          <w:rFonts w:ascii="Times New Roman"/>
          <w:b w:val="false"/>
          <w:i w:val="false"/>
          <w:color w:val="000000"/>
          <w:sz w:val="28"/>
        </w:rPr>
        <w:t>
</w:t>
      </w:r>
      <w:r>
        <w:rPr>
          <w:rFonts w:ascii="Times New Roman"/>
          <w:b w:val="false"/>
          <w:i w:val="false"/>
          <w:color w:val="000000"/>
          <w:sz w:val="28"/>
        </w:rPr>
        <w:t>
      15. Ағаш кесу билеті мен ұзақ мерзімді пайдалану туралы шартқа сәйкес жазып алынған кеспеағаштар пайдаланудың барлық мерзімінде сөл ағызуға беріледі және сөл ағызудың белгіленген мерзімі аяқталғаннан кейін ғана кесуге беріледі.</w:t>
      </w:r>
      <w:r>
        <w:br/>
      </w:r>
      <w:r>
        <w:rPr>
          <w:rFonts w:ascii="Times New Roman"/>
          <w:b w:val="false"/>
          <w:i w:val="false"/>
          <w:color w:val="000000"/>
          <w:sz w:val="28"/>
        </w:rPr>
        <w:t>
</w:t>
      </w:r>
      <w:r>
        <w:rPr>
          <w:rFonts w:ascii="Times New Roman"/>
          <w:b w:val="false"/>
          <w:i w:val="false"/>
          <w:color w:val="000000"/>
          <w:sz w:val="28"/>
        </w:rPr>
        <w:t>
      Ағаш кесу билеті мен ұзақ мерзімді пайдалану туралы шартта көрсетілген белгіленген мерзім аяқталғанға дейін сөл ағызу жұмыстарын тоқтатуға, сондай-ақ кеспеағаштарды сөл ағызудан мерзімінен бұрын алып қоюға тыйым салынады.</w:t>
      </w:r>
      <w:r>
        <w:br/>
      </w:r>
      <w:r>
        <w:rPr>
          <w:rFonts w:ascii="Times New Roman"/>
          <w:b w:val="false"/>
          <w:i w:val="false"/>
          <w:color w:val="000000"/>
          <w:sz w:val="28"/>
        </w:rPr>
        <w:t>
</w:t>
      </w:r>
      <w:r>
        <w:rPr>
          <w:rFonts w:ascii="Times New Roman"/>
          <w:b w:val="false"/>
          <w:i w:val="false"/>
          <w:color w:val="000000"/>
          <w:sz w:val="28"/>
        </w:rPr>
        <w:t>
      16. Екпелерді сөл ағызудан мерзімінен бұрын алып қоюға екпелердің санитарлық жай-күйінің күрт нашарлауы немесе өрттердің кесірінен нұқсан келген жағдайларда ғана жол беріледі.</w:t>
      </w:r>
      <w:r>
        <w:br/>
      </w:r>
      <w:r>
        <w:rPr>
          <w:rFonts w:ascii="Times New Roman"/>
          <w:b w:val="false"/>
          <w:i w:val="false"/>
          <w:color w:val="000000"/>
          <w:sz w:val="28"/>
        </w:rPr>
        <w:t>
</w:t>
      </w:r>
      <w:r>
        <w:rPr>
          <w:rFonts w:ascii="Times New Roman"/>
          <w:b w:val="false"/>
          <w:i w:val="false"/>
          <w:color w:val="000000"/>
          <w:sz w:val="28"/>
        </w:rPr>
        <w:t>
      Алып қою орман иеленушілер орман патологының және алдағы алып қою жайында 3 күнтізбелік күн бұрын жазбаша түрде ескертілген сөл ағызуды жүргізетін орман пайдаланушының қатысуымен жасалған уәкілетті органдардың немесе облыстық атқарушы органдардың актілері бойынша Қазақстан Республикасының заңнамасына сәйкес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орай жүргізіледі.</w:t>
      </w:r>
      <w:r>
        <w:br/>
      </w:r>
      <w:r>
        <w:rPr>
          <w:rFonts w:ascii="Times New Roman"/>
          <w:b w:val="false"/>
          <w:i w:val="false"/>
          <w:color w:val="000000"/>
          <w:sz w:val="28"/>
        </w:rPr>
        <w:t>
</w:t>
      </w:r>
      <w:r>
        <w:rPr>
          <w:rFonts w:ascii="Times New Roman"/>
          <w:b w:val="false"/>
          <w:i w:val="false"/>
          <w:color w:val="000000"/>
          <w:sz w:val="28"/>
        </w:rPr>
        <w:t>
      Сөл ағызуды жүргізетін орман пайдаланушы келмеген жағдайда жасалған акт түпкілікті болып табылады. Бұл ретте жасалған акт қол қойылған сәттен бастап 10 күнтізбелік күн ішінде орман пайдаланушыға жіберіледі.</w:t>
      </w:r>
      <w:r>
        <w:br/>
      </w:r>
      <w:r>
        <w:rPr>
          <w:rFonts w:ascii="Times New Roman"/>
          <w:b w:val="false"/>
          <w:i w:val="false"/>
          <w:color w:val="000000"/>
          <w:sz w:val="28"/>
        </w:rPr>
        <w:t>
</w:t>
      </w:r>
      <w:r>
        <w:rPr>
          <w:rFonts w:ascii="Times New Roman"/>
          <w:b w:val="false"/>
          <w:i w:val="false"/>
          <w:color w:val="000000"/>
          <w:sz w:val="28"/>
        </w:rPr>
        <w:t>
      17. Орман мекемесі бойынша сөл ағызуға жататын екпелердің жалпы алаңы сөл ағызуды жүргізу мерзіміне байланысты жылдық есептік кеспеағаштардың еселігімен анықталады. Кеспеағаштарды (мөлдектерді) сөл ағызудан шығару мерзімі белгіленген сөл ағызу жылының соңғы жылымен анықталады.</w:t>
      </w:r>
    </w:p>
    <w:bookmarkEnd w:id="7"/>
    <w:bookmarkStart w:name="z68" w:id="8"/>
    <w:p>
      <w:pPr>
        <w:spacing w:after="0"/>
        <w:ind w:left="0"/>
        <w:jc w:val="left"/>
      </w:pPr>
      <w:r>
        <w:rPr>
          <w:rFonts w:ascii="Times New Roman"/>
          <w:b/>
          <w:i w:val="false"/>
          <w:color w:val="000000"/>
        </w:rPr>
        <w:t xml:space="preserve"> 
2.1. Қарағай, шырша, балқарағай және самырсын шайырын дайындау жұмыстарын орындау</w:t>
      </w:r>
    </w:p>
    <w:bookmarkEnd w:id="8"/>
    <w:bookmarkStart w:name="z69" w:id="9"/>
    <w:p>
      <w:pPr>
        <w:spacing w:after="0"/>
        <w:ind w:left="0"/>
        <w:jc w:val="both"/>
      </w:pPr>
      <w:r>
        <w:rPr>
          <w:rFonts w:ascii="Times New Roman"/>
          <w:b w:val="false"/>
          <w:i w:val="false"/>
          <w:color w:val="000000"/>
          <w:sz w:val="28"/>
        </w:rPr>
        <w:t>
      18. Ұзақ мерзімді орман пайдалану туралы шартқа сәйкес сөл ағызуды жүргізетін орман пайдаланушылар екпелерді сөл ағызуға беру актісіне қол қойған сәттен бастап екпелердің (мөлдектердің) сөлін ағызу үшін шығарылған кеспеағаштарда, ал қажет болған жағдайда - олармен аралас жатқан алаңдарда мынадай дайындық жұмыстарын жүргізе алады:</w:t>
      </w:r>
      <w:r>
        <w:br/>
      </w:r>
      <w:r>
        <w:rPr>
          <w:rFonts w:ascii="Times New Roman"/>
          <w:b w:val="false"/>
          <w:i w:val="false"/>
          <w:color w:val="000000"/>
          <w:sz w:val="28"/>
        </w:rPr>
        <w:t>
</w:t>
      </w:r>
      <w:r>
        <w:rPr>
          <w:rFonts w:ascii="Times New Roman"/>
          <w:b w:val="false"/>
          <w:i w:val="false"/>
          <w:color w:val="000000"/>
          <w:sz w:val="28"/>
        </w:rPr>
        <w:t>
      1) уақытша құрылыстар салу;</w:t>
      </w:r>
      <w:r>
        <w:br/>
      </w:r>
      <w:r>
        <w:rPr>
          <w:rFonts w:ascii="Times New Roman"/>
          <w:b w:val="false"/>
          <w:i w:val="false"/>
          <w:color w:val="000000"/>
          <w:sz w:val="28"/>
        </w:rPr>
        <w:t>
</w:t>
      </w:r>
      <w:r>
        <w:rPr>
          <w:rFonts w:ascii="Times New Roman"/>
          <w:b w:val="false"/>
          <w:i w:val="false"/>
          <w:color w:val="000000"/>
          <w:sz w:val="28"/>
        </w:rPr>
        <w:t>
      2) шайыр қоймалары;</w:t>
      </w:r>
      <w:r>
        <w:br/>
      </w:r>
      <w:r>
        <w:rPr>
          <w:rFonts w:ascii="Times New Roman"/>
          <w:b w:val="false"/>
          <w:i w:val="false"/>
          <w:color w:val="000000"/>
          <w:sz w:val="28"/>
        </w:rPr>
        <w:t>
</w:t>
      </w:r>
      <w:r>
        <w:rPr>
          <w:rFonts w:ascii="Times New Roman"/>
          <w:b w:val="false"/>
          <w:i w:val="false"/>
          <w:color w:val="000000"/>
          <w:sz w:val="28"/>
        </w:rPr>
        <w:t>
      3) қоймаларға өтетін кірме жолдар;</w:t>
      </w:r>
      <w:r>
        <w:br/>
      </w:r>
      <w:r>
        <w:rPr>
          <w:rFonts w:ascii="Times New Roman"/>
          <w:b w:val="false"/>
          <w:i w:val="false"/>
          <w:color w:val="000000"/>
          <w:sz w:val="28"/>
        </w:rPr>
        <w:t>
</w:t>
      </w:r>
      <w:r>
        <w:rPr>
          <w:rFonts w:ascii="Times New Roman"/>
          <w:b w:val="false"/>
          <w:i w:val="false"/>
          <w:color w:val="000000"/>
          <w:sz w:val="28"/>
        </w:rPr>
        <w:t>
      4) ағаштарды кеспей-ақ литерге сөл ағызуға берілген кеспе ағаштарды бөлу;</w:t>
      </w:r>
      <w:r>
        <w:br/>
      </w:r>
      <w:r>
        <w:rPr>
          <w:rFonts w:ascii="Times New Roman"/>
          <w:b w:val="false"/>
          <w:i w:val="false"/>
          <w:color w:val="000000"/>
          <w:sz w:val="28"/>
        </w:rPr>
        <w:t>
</w:t>
      </w:r>
      <w:r>
        <w:rPr>
          <w:rFonts w:ascii="Times New Roman"/>
          <w:b w:val="false"/>
          <w:i w:val="false"/>
          <w:color w:val="000000"/>
          <w:sz w:val="28"/>
        </w:rPr>
        <w:t>
      5) ағаштар жанындағы жұмыстар үшін орындарды тазалау;</w:t>
      </w:r>
      <w:r>
        <w:br/>
      </w:r>
      <w:r>
        <w:rPr>
          <w:rFonts w:ascii="Times New Roman"/>
          <w:b w:val="false"/>
          <w:i w:val="false"/>
          <w:color w:val="000000"/>
          <w:sz w:val="28"/>
        </w:rPr>
        <w:t>
</w:t>
      </w:r>
      <w:r>
        <w:rPr>
          <w:rFonts w:ascii="Times New Roman"/>
          <w:b w:val="false"/>
          <w:i w:val="false"/>
          <w:color w:val="000000"/>
          <w:sz w:val="28"/>
        </w:rPr>
        <w:t>
      6) тілік салуға кедергі келтіретін бұтақшаларды кесу;</w:t>
      </w:r>
      <w:r>
        <w:br/>
      </w:r>
      <w:r>
        <w:rPr>
          <w:rFonts w:ascii="Times New Roman"/>
          <w:b w:val="false"/>
          <w:i w:val="false"/>
          <w:color w:val="000000"/>
          <w:sz w:val="28"/>
        </w:rPr>
        <w:t>
</w:t>
      </w:r>
      <w:r>
        <w:rPr>
          <w:rFonts w:ascii="Times New Roman"/>
          <w:b w:val="false"/>
          <w:i w:val="false"/>
          <w:color w:val="000000"/>
          <w:sz w:val="28"/>
        </w:rPr>
        <w:t>
      7) тіліктерді қызарту.</w:t>
      </w:r>
      <w:r>
        <w:br/>
      </w:r>
      <w:r>
        <w:rPr>
          <w:rFonts w:ascii="Times New Roman"/>
          <w:b w:val="false"/>
          <w:i w:val="false"/>
          <w:color w:val="000000"/>
          <w:sz w:val="28"/>
        </w:rPr>
        <w:t>
</w:t>
      </w:r>
      <w:r>
        <w:rPr>
          <w:rFonts w:ascii="Times New Roman"/>
          <w:b w:val="false"/>
          <w:i w:val="false"/>
          <w:color w:val="000000"/>
          <w:sz w:val="28"/>
        </w:rPr>
        <w:t>
      Осы құрылыстарға кірме жолдар төсеу табиғи жаңаруы жақсы шоқ ағаштардың айналасында жүргізу қажет.</w:t>
      </w:r>
      <w:r>
        <w:br/>
      </w:r>
      <w:r>
        <w:rPr>
          <w:rFonts w:ascii="Times New Roman"/>
          <w:b w:val="false"/>
          <w:i w:val="false"/>
          <w:color w:val="000000"/>
          <w:sz w:val="28"/>
        </w:rPr>
        <w:t>
</w:t>
      </w:r>
      <w:r>
        <w:rPr>
          <w:rFonts w:ascii="Times New Roman"/>
          <w:b w:val="false"/>
          <w:i w:val="false"/>
          <w:color w:val="000000"/>
          <w:sz w:val="28"/>
        </w:rPr>
        <w:t>
      19. Тілік жабдықтарын орнатуға көктем мезгілінде сүректер жібігеннен кейін рұқсат етіледі. Ағаштарға металл шегелермен қабылдағыштар бекітуге тыйым салынады.</w:t>
      </w:r>
      <w:r>
        <w:br/>
      </w:r>
      <w:r>
        <w:rPr>
          <w:rFonts w:ascii="Times New Roman"/>
          <w:b w:val="false"/>
          <w:i w:val="false"/>
          <w:color w:val="000000"/>
          <w:sz w:val="28"/>
        </w:rPr>
        <w:t>
</w:t>
      </w:r>
      <w:r>
        <w:rPr>
          <w:rFonts w:ascii="Times New Roman"/>
          <w:b w:val="false"/>
          <w:i w:val="false"/>
          <w:color w:val="000000"/>
          <w:sz w:val="28"/>
        </w:rPr>
        <w:t>
      20. Жаңа тіліктер барлық өсу кезеңі бойы әдеттегідей сөл ағызу кезінде кемінде + 10</w:t>
      </w:r>
      <w:r>
        <w:rPr>
          <w:rFonts w:ascii="Times New Roman"/>
          <w:b w:val="false"/>
          <w:i w:val="false"/>
          <w:color w:val="000000"/>
          <w:vertAlign w:val="superscript"/>
        </w:rPr>
        <w:t>0</w:t>
      </w:r>
      <w:r>
        <w:rPr>
          <w:rFonts w:ascii="Times New Roman"/>
          <w:b w:val="false"/>
          <w:i w:val="false"/>
          <w:color w:val="000000"/>
          <w:sz w:val="28"/>
        </w:rPr>
        <w:t xml:space="preserve"> орташа тәуліктік температурада салынады, үдеткіш +12</w:t>
      </w:r>
      <w:r>
        <w:rPr>
          <w:rFonts w:ascii="Times New Roman"/>
          <w:b w:val="false"/>
          <w:i w:val="false"/>
          <w:color w:val="000000"/>
          <w:vertAlign w:val="superscript"/>
        </w:rPr>
        <w:t>0</w:t>
      </w:r>
      <w:r>
        <w:rPr>
          <w:rFonts w:ascii="Times New Roman"/>
          <w:b w:val="false"/>
          <w:i w:val="false"/>
          <w:color w:val="000000"/>
          <w:sz w:val="28"/>
        </w:rPr>
        <w:t xml:space="preserve"> жағдайында қолданыла бастайды.</w:t>
      </w:r>
      <w:r>
        <w:br/>
      </w:r>
      <w:r>
        <w:rPr>
          <w:rFonts w:ascii="Times New Roman"/>
          <w:b w:val="false"/>
          <w:i w:val="false"/>
          <w:color w:val="000000"/>
          <w:sz w:val="28"/>
        </w:rPr>
        <w:t>
</w:t>
      </w:r>
      <w:r>
        <w:rPr>
          <w:rFonts w:ascii="Times New Roman"/>
          <w:b w:val="false"/>
          <w:i w:val="false"/>
          <w:color w:val="000000"/>
          <w:sz w:val="28"/>
        </w:rPr>
        <w:t>
      Қысқа мерзімді сөл ағызуға берілген екпелерге жаңа тілік сөл ағызудың бірінші жылының барлық кезеңіне бір рет кеуде биіктігінде, діңнің айналысының 60 % мөлшерінде қолданыстағы желілік жүктемемен жүргізіледі. Сөл ағызудың алдағы жылдарына жаңа тіліктер салу кезінде қоректік жолақтар енінің тұрақтылығы сақталады. Ұзақ мерзімді сөл ағызуға берілген екпелерге жаңа тіліктер тілік салудың әрбір екінші кезегі үшін сөл ағызудың бірінші жылының барлық кезеңіне бір рет кеуде биіктігінде, діңнің айналысының 30-35 % мөлшерінде қолданыстағы желілік жүктемемен жүргізіледі.</w:t>
      </w:r>
      <w:r>
        <w:br/>
      </w:r>
      <w:r>
        <w:rPr>
          <w:rFonts w:ascii="Times New Roman"/>
          <w:b w:val="false"/>
          <w:i w:val="false"/>
          <w:color w:val="000000"/>
          <w:sz w:val="28"/>
        </w:rPr>
        <w:t>
</w:t>
      </w:r>
      <w:r>
        <w:rPr>
          <w:rFonts w:ascii="Times New Roman"/>
          <w:b w:val="false"/>
          <w:i w:val="false"/>
          <w:color w:val="000000"/>
          <w:sz w:val="28"/>
        </w:rPr>
        <w:t>
      Алдағы 4 жылда сөл ағызу қоректік жолақтар енінің тұрақтылығын сақтай отырып, қосымша белгі салмай екі кезектегі сөл ағызудың алғашқы алты жылындағы тіліктердің үстінен тіліктер салудың 60-70 % шегінде қолданыстағы желілік жүктемемен екі тілік салу арқылы жүргізіледі.</w:t>
      </w:r>
      <w:r>
        <w:br/>
      </w:r>
      <w:r>
        <w:rPr>
          <w:rFonts w:ascii="Times New Roman"/>
          <w:b w:val="false"/>
          <w:i w:val="false"/>
          <w:color w:val="000000"/>
          <w:sz w:val="28"/>
        </w:rPr>
        <w:t>
</w:t>
      </w:r>
      <w:r>
        <w:rPr>
          <w:rFonts w:ascii="Times New Roman"/>
          <w:b w:val="false"/>
          <w:i w:val="false"/>
          <w:color w:val="000000"/>
          <w:sz w:val="28"/>
        </w:rPr>
        <w:t>
      21. Әрбір жалпақтық сатысы үшін тіліктердің ені тілікаралық жолақтар басталғанға дейін діңнің айналасы бойынша тіліктердің ұзындығымен анықталады. Тіліктердің ені мен ұзындығын ұлғайтуға жол берілмейді.</w:t>
      </w:r>
      <w:r>
        <w:br/>
      </w:r>
      <w:r>
        <w:rPr>
          <w:rFonts w:ascii="Times New Roman"/>
          <w:b w:val="false"/>
          <w:i w:val="false"/>
          <w:color w:val="000000"/>
          <w:sz w:val="28"/>
        </w:rPr>
        <w:t>
</w:t>
      </w:r>
      <w:r>
        <w:rPr>
          <w:rFonts w:ascii="Times New Roman"/>
          <w:b w:val="false"/>
          <w:i w:val="false"/>
          <w:color w:val="000000"/>
          <w:sz w:val="28"/>
        </w:rPr>
        <w:t>
      22. Ұзартылған және қысқа мерзімді сөл ағызу осы Қағидалар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көзделген барлық орман пайдаланушылар үшін міндетті болып табылатын технологиялық схема бойынша жүргізіледі.</w:t>
      </w:r>
      <w:r>
        <w:br/>
      </w:r>
      <w:r>
        <w:rPr>
          <w:rFonts w:ascii="Times New Roman"/>
          <w:b w:val="false"/>
          <w:i w:val="false"/>
          <w:color w:val="000000"/>
          <w:sz w:val="28"/>
        </w:rPr>
        <w:t>
</w:t>
      </w:r>
      <w:r>
        <w:rPr>
          <w:rFonts w:ascii="Times New Roman"/>
          <w:b w:val="false"/>
          <w:i w:val="false"/>
          <w:color w:val="000000"/>
          <w:sz w:val="28"/>
        </w:rPr>
        <w:t>
      23. Тіліктер тілікаралық жолақтардың ені бірдей болатындай етіп діңді айнала орналастырылады. Егер тіліктерді тегіс орналастыру мүмкін болмаса, тілікаралық жолақтың ең төменгі ені 10 сантиметрден кем болмауы тиіс.</w:t>
      </w:r>
      <w:r>
        <w:br/>
      </w:r>
      <w:r>
        <w:rPr>
          <w:rFonts w:ascii="Times New Roman"/>
          <w:b w:val="false"/>
          <w:i w:val="false"/>
          <w:color w:val="000000"/>
          <w:sz w:val="28"/>
        </w:rPr>
        <w:t>
</w:t>
      </w:r>
      <w:r>
        <w:rPr>
          <w:rFonts w:ascii="Times New Roman"/>
          <w:b w:val="false"/>
          <w:i w:val="false"/>
          <w:color w:val="000000"/>
          <w:sz w:val="28"/>
        </w:rPr>
        <w:t>
      24. Ағаштардағы тілікаралық жолақтардың жалпы ені, әрбір тіліктің ені және тіліктердің саны қысқа мерзімді және ұзартылған шайыр ағызу үшін тиісінше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25. Қарағай екпелерінен сөл ағызуды жүргізу кезінде шайыр ағызу үдеткіштері ретінде тек сульфит-спирт бардасы мен сульфит-ашытқысы ерітіндісін пайдалануға рұқсат етіледі. Күкірт қышқылын пайдалануға жол берілмейді.</w:t>
      </w:r>
      <w:r>
        <w:br/>
      </w:r>
      <w:r>
        <w:rPr>
          <w:rFonts w:ascii="Times New Roman"/>
          <w:b w:val="false"/>
          <w:i w:val="false"/>
          <w:color w:val="000000"/>
          <w:sz w:val="28"/>
        </w:rPr>
        <w:t>
</w:t>
      </w:r>
      <w:r>
        <w:rPr>
          <w:rFonts w:ascii="Times New Roman"/>
          <w:b w:val="false"/>
          <w:i w:val="false"/>
          <w:color w:val="000000"/>
          <w:sz w:val="28"/>
        </w:rPr>
        <w:t>
      26. Сульфит-спирт бардасы мен сульфит-ашытқысы ерітіндісін барлық шайыр ағызу мерзімінің ұзақтығында +12</w:t>
      </w:r>
      <w:r>
        <w:rPr>
          <w:rFonts w:ascii="Times New Roman"/>
          <w:b w:val="false"/>
          <w:i w:val="false"/>
          <w:color w:val="000000"/>
          <w:vertAlign w:val="superscript"/>
        </w:rPr>
        <w:t>0</w:t>
      </w:r>
      <w:r>
        <w:rPr>
          <w:rFonts w:ascii="Times New Roman"/>
          <w:b w:val="false"/>
          <w:i w:val="false"/>
          <w:color w:val="000000"/>
          <w:sz w:val="28"/>
        </w:rPr>
        <w:t xml:space="preserve"> температурасы кезінде үлес салмағы 1,1 кем болмайтын су ерітіндісі түрінде пайдалануға рұқсат етіледі.</w:t>
      </w:r>
      <w:r>
        <w:br/>
      </w:r>
      <w:r>
        <w:rPr>
          <w:rFonts w:ascii="Times New Roman"/>
          <w:b w:val="false"/>
          <w:i w:val="false"/>
          <w:color w:val="000000"/>
          <w:sz w:val="28"/>
        </w:rPr>
        <w:t>
</w:t>
      </w:r>
      <w:r>
        <w:rPr>
          <w:rFonts w:ascii="Times New Roman"/>
          <w:b w:val="false"/>
          <w:i w:val="false"/>
          <w:color w:val="000000"/>
          <w:sz w:val="28"/>
        </w:rPr>
        <w:t>
      Шайырды шығару үдеткіштері оларды қолдану жөніндегі нұсқаулыққа қатаң сәйкестікте қолданылады.</w:t>
      </w:r>
      <w:r>
        <w:br/>
      </w:r>
      <w:r>
        <w:rPr>
          <w:rFonts w:ascii="Times New Roman"/>
          <w:b w:val="false"/>
          <w:i w:val="false"/>
          <w:color w:val="000000"/>
          <w:sz w:val="28"/>
        </w:rPr>
        <w:t>
</w:t>
      </w:r>
      <w:r>
        <w:rPr>
          <w:rFonts w:ascii="Times New Roman"/>
          <w:b w:val="false"/>
          <w:i w:val="false"/>
          <w:color w:val="000000"/>
          <w:sz w:val="28"/>
        </w:rPr>
        <w:t>
      27. Химиялық әсері жоқ тіліктердің арасында үзіліс сульфит-спирт бардасын күнтізбелік 3 күнде және сульфит-ашытқысы ерітіндісін (су ерітіндісін) күнтізбелік 3 күннен 4 күнге дейін қолдана отырып пайдаланылады.</w:t>
      </w:r>
      <w:r>
        <w:br/>
      </w:r>
      <w:r>
        <w:rPr>
          <w:rFonts w:ascii="Times New Roman"/>
          <w:b w:val="false"/>
          <w:i w:val="false"/>
          <w:color w:val="000000"/>
          <w:sz w:val="28"/>
        </w:rPr>
        <w:t>
</w:t>
      </w:r>
      <w:r>
        <w:rPr>
          <w:rFonts w:ascii="Times New Roman"/>
          <w:b w:val="false"/>
          <w:i w:val="false"/>
          <w:color w:val="000000"/>
          <w:sz w:val="28"/>
        </w:rPr>
        <w:t>
      28. Жаңа тілік қадамының мөлшері, оның тереңдігі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29. Өз мақсатын орындаған тұқымдықтар, тұқым жолақтары және шоқ ағаштар шайыр ағызу үдеткішін пайдалана отырып, қысқа мерзімді сөл ағызудың (5-7 жыл) барлық кезеңінде немесе ұзақ сөл ағызу кезінде соңғы 4 жылда тартылады.</w:t>
      </w:r>
      <w:r>
        <w:br/>
      </w:r>
      <w:r>
        <w:rPr>
          <w:rFonts w:ascii="Times New Roman"/>
          <w:b w:val="false"/>
          <w:i w:val="false"/>
          <w:color w:val="000000"/>
          <w:sz w:val="28"/>
        </w:rPr>
        <w:t>
</w:t>
      </w:r>
      <w:r>
        <w:rPr>
          <w:rFonts w:ascii="Times New Roman"/>
          <w:b w:val="false"/>
          <w:i w:val="false"/>
          <w:color w:val="000000"/>
          <w:sz w:val="28"/>
        </w:rPr>
        <w:t>
      30. Шырша екпелерінде шайыр дайындау сәтінен бастап сөл ағызу ұзақтығы 3 жылды құрайды.</w:t>
      </w:r>
      <w:r>
        <w:br/>
      </w:r>
      <w:r>
        <w:rPr>
          <w:rFonts w:ascii="Times New Roman"/>
          <w:b w:val="false"/>
          <w:i w:val="false"/>
          <w:color w:val="000000"/>
          <w:sz w:val="28"/>
        </w:rPr>
        <w:t>
</w:t>
      </w:r>
      <w:r>
        <w:rPr>
          <w:rFonts w:ascii="Times New Roman"/>
          <w:b w:val="false"/>
          <w:i w:val="false"/>
          <w:color w:val="000000"/>
          <w:sz w:val="28"/>
        </w:rPr>
        <w:t>
      Жаңа тіліктер барлық өсу кезеңі бойы әдеттегідей сөл ағызу кезінде кемінде + 7</w:t>
      </w:r>
      <w:r>
        <w:rPr>
          <w:rFonts w:ascii="Times New Roman"/>
          <w:b w:val="false"/>
          <w:i w:val="false"/>
          <w:color w:val="000000"/>
          <w:vertAlign w:val="superscript"/>
        </w:rPr>
        <w:t>0</w:t>
      </w:r>
      <w:r>
        <w:rPr>
          <w:rFonts w:ascii="Times New Roman"/>
          <w:b w:val="false"/>
          <w:i w:val="false"/>
          <w:color w:val="000000"/>
          <w:sz w:val="28"/>
        </w:rPr>
        <w:t xml:space="preserve"> орташа тәуліктік температура кезінде жасалады.</w:t>
      </w:r>
      <w:r>
        <w:br/>
      </w:r>
      <w:r>
        <w:rPr>
          <w:rFonts w:ascii="Times New Roman"/>
          <w:b w:val="false"/>
          <w:i w:val="false"/>
          <w:color w:val="000000"/>
          <w:sz w:val="28"/>
        </w:rPr>
        <w:t>
</w:t>
      </w:r>
      <w:r>
        <w:rPr>
          <w:rFonts w:ascii="Times New Roman"/>
          <w:b w:val="false"/>
          <w:i w:val="false"/>
          <w:color w:val="000000"/>
          <w:sz w:val="28"/>
        </w:rPr>
        <w:t>
      31. Шайыр шығару үдеткіші ретінде барлық сөл ағызу кезеңінің ішінде тиісінше 0,25 және 5,0 % аспайтын қоспа мөлшерінде азықтық ашытқының экстрактын немесе тұнбасын қолдануға рұқсат етіледі.</w:t>
      </w:r>
      <w:r>
        <w:br/>
      </w:r>
      <w:r>
        <w:rPr>
          <w:rFonts w:ascii="Times New Roman"/>
          <w:b w:val="false"/>
          <w:i w:val="false"/>
          <w:color w:val="000000"/>
          <w:sz w:val="28"/>
        </w:rPr>
        <w:t>
</w:t>
      </w:r>
      <w:r>
        <w:rPr>
          <w:rFonts w:ascii="Times New Roman"/>
          <w:b w:val="false"/>
          <w:i w:val="false"/>
          <w:color w:val="000000"/>
          <w:sz w:val="28"/>
        </w:rPr>
        <w:t>
      32. Шырша ағаштарының сөлін ағызу кезінде жаңа тіліктердің көлемі, тереңдігі 2 миллиметрден аспауы, науа тереңдігі 4 миллиметрден аспауы тиіс. Тіліктердің қадамы 50 миллиметрден аспауы тиіс, тілік бұрышы 30-40</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Тілікаралық жолақтың жалпы ені және тіліктердің саны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33. Шыршаның сөлін ағызу үдемелі тәсілмен жүргізіледі, маусымына 80 сантиметр биіктіктен бастап 7 күннен 14 күнге дейін жаңа тіліктер салу кезеңі кезінде 12-ден аспайтын жаңа тіліктер салынады. Діңнің биіктігі кезінде маусымдағы тіліктердің шығысы 55 сантиметрден, тілікаралық ойық 10 сантиметр.</w:t>
      </w:r>
      <w:r>
        <w:br/>
      </w:r>
      <w:r>
        <w:rPr>
          <w:rFonts w:ascii="Times New Roman"/>
          <w:b w:val="false"/>
          <w:i w:val="false"/>
          <w:color w:val="000000"/>
          <w:sz w:val="28"/>
        </w:rPr>
        <w:t>
</w:t>
      </w:r>
      <w:r>
        <w:rPr>
          <w:rFonts w:ascii="Times New Roman"/>
          <w:b w:val="false"/>
          <w:i w:val="false"/>
          <w:color w:val="000000"/>
          <w:sz w:val="28"/>
        </w:rPr>
        <w:t>
      34. Шырша екпелерінің сөлін ағызу аяқталғаннан кейін дереу кесуге кіріседі.</w:t>
      </w:r>
      <w:r>
        <w:br/>
      </w:r>
      <w:r>
        <w:rPr>
          <w:rFonts w:ascii="Times New Roman"/>
          <w:b w:val="false"/>
          <w:i w:val="false"/>
          <w:color w:val="000000"/>
          <w:sz w:val="28"/>
        </w:rPr>
        <w:t>
</w:t>
      </w:r>
      <w:r>
        <w:rPr>
          <w:rFonts w:ascii="Times New Roman"/>
          <w:b w:val="false"/>
          <w:i w:val="false"/>
          <w:color w:val="000000"/>
          <w:sz w:val="28"/>
        </w:rPr>
        <w:t>
      35. Балқарағай екпелерінің сөлін ағызу ұзақтығы шайырды дайындаған сәттен бастап 3 және 5 жыл. Жаңа тіліктер барлық өсу кезеңі бойы әдеттегідей сөл ағызу кезінде кемінде + 10</w:t>
      </w:r>
      <w:r>
        <w:rPr>
          <w:rFonts w:ascii="Times New Roman"/>
          <w:b w:val="false"/>
          <w:i w:val="false"/>
          <w:color w:val="000000"/>
          <w:vertAlign w:val="superscript"/>
        </w:rPr>
        <w:t xml:space="preserve">0 </w:t>
      </w:r>
      <w:r>
        <w:rPr>
          <w:rFonts w:ascii="Times New Roman"/>
          <w:b w:val="false"/>
          <w:i w:val="false"/>
          <w:color w:val="000000"/>
          <w:sz w:val="28"/>
        </w:rPr>
        <w:t>орташа тәуліктік температура кезінде салынады.</w:t>
      </w:r>
      <w:r>
        <w:br/>
      </w:r>
      <w:r>
        <w:rPr>
          <w:rFonts w:ascii="Times New Roman"/>
          <w:b w:val="false"/>
          <w:i w:val="false"/>
          <w:color w:val="000000"/>
          <w:sz w:val="28"/>
        </w:rPr>
        <w:t>
</w:t>
      </w:r>
      <w:r>
        <w:rPr>
          <w:rFonts w:ascii="Times New Roman"/>
          <w:b w:val="false"/>
          <w:i w:val="false"/>
          <w:color w:val="000000"/>
          <w:sz w:val="28"/>
        </w:rPr>
        <w:t>
      36. Сөл ағызудың барлық мерзімі бойы үдеткіш ретінде үдеткіштің 1 литр жұмыс ерітіндісіне 10 грамм қайнатылған ас тұзын қоса отырып, тиісінше 0,25 және 5,0 % аспайтын қоспа мөлшерінде азықтық ашытқының ерітіндісін немесе тұнбасын қолдануға рұқсат етіледі.</w:t>
      </w:r>
      <w:r>
        <w:br/>
      </w:r>
      <w:r>
        <w:rPr>
          <w:rFonts w:ascii="Times New Roman"/>
          <w:b w:val="false"/>
          <w:i w:val="false"/>
          <w:color w:val="000000"/>
          <w:sz w:val="28"/>
        </w:rPr>
        <w:t>
</w:t>
      </w:r>
      <w:r>
        <w:rPr>
          <w:rFonts w:ascii="Times New Roman"/>
          <w:b w:val="false"/>
          <w:i w:val="false"/>
          <w:color w:val="000000"/>
          <w:sz w:val="28"/>
        </w:rPr>
        <w:t>
      37. Балқарағай ағаштарының сөлін ағызу кезінде – жаңа тіліктердің тереңдігі 5 миллиметрден аспауы, науа тереңдігі 6 миллиметрден аспауы тиіс. Тіліктердің қадамы 50 миллиметрден аспауы тиіс, тілік бұрышы 30-40 миллиметр.</w:t>
      </w:r>
      <w:r>
        <w:br/>
      </w:r>
      <w:r>
        <w:rPr>
          <w:rFonts w:ascii="Times New Roman"/>
          <w:b w:val="false"/>
          <w:i w:val="false"/>
          <w:color w:val="000000"/>
          <w:sz w:val="28"/>
        </w:rPr>
        <w:t>
</w:t>
      </w:r>
      <w:r>
        <w:rPr>
          <w:rFonts w:ascii="Times New Roman"/>
          <w:b w:val="false"/>
          <w:i w:val="false"/>
          <w:color w:val="000000"/>
          <w:sz w:val="28"/>
        </w:rPr>
        <w:t>
      Ағаштардағы тілікаралық жолақтың жалпы ені және тіліктердің саны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орындалады.</w:t>
      </w:r>
      <w:r>
        <w:br/>
      </w:r>
      <w:r>
        <w:rPr>
          <w:rFonts w:ascii="Times New Roman"/>
          <w:b w:val="false"/>
          <w:i w:val="false"/>
          <w:color w:val="000000"/>
          <w:sz w:val="28"/>
        </w:rPr>
        <w:t>
</w:t>
      </w:r>
      <w:r>
        <w:rPr>
          <w:rFonts w:ascii="Times New Roman"/>
          <w:b w:val="false"/>
          <w:i w:val="false"/>
          <w:color w:val="000000"/>
          <w:sz w:val="28"/>
        </w:rPr>
        <w:t>
      38. 3 жылғы сөл ағызу кезіндегі тіліктер әр қабаттың арасы 5 сантиметр болатындай екі қабат етіп орналастырылады, жаңа тіліктер екі қабатқа да бір уақытта: үстіңгісіне - үдемелі, ал төменгісіне – бәсеңдеу тәсілімен салынады. Төменгі қабатқа тіліктер бірінші жылы 150 сантиметр биіктігінде салынады, жаңа тіліктер салу кезеңі күнтізбелік 21 күннен кем болмайды, ал діңнің жоғарғы қабатын пайдалану әр қабатта жылына 25 сантиметрден аспауы тиіс.</w:t>
      </w:r>
      <w:r>
        <w:br/>
      </w:r>
      <w:r>
        <w:rPr>
          <w:rFonts w:ascii="Times New Roman"/>
          <w:b w:val="false"/>
          <w:i w:val="false"/>
          <w:color w:val="000000"/>
          <w:sz w:val="28"/>
        </w:rPr>
        <w:t>
</w:t>
      </w:r>
      <w:r>
        <w:rPr>
          <w:rFonts w:ascii="Times New Roman"/>
          <w:b w:val="false"/>
          <w:i w:val="false"/>
          <w:color w:val="000000"/>
          <w:sz w:val="28"/>
        </w:rPr>
        <w:t>
      5 жылдық сөл ағызу кезінде сөл ағызудың барлық кезеңі бойы үдемелі тәсілді қолдану көзделеді. Тілікаралық ойық – 5 сантиметр. Тіліктер 80 сантиметр биіктікте (тіліктің төменгі шекарасы) салынады. Жаңа тіліктер салу кезеңі 14 күн, сөл ағызу үшін жылдық пайдалану діңнің жоғары бетінен 40 сантиметрден аспайды.</w:t>
      </w:r>
      <w:r>
        <w:br/>
      </w:r>
      <w:r>
        <w:rPr>
          <w:rFonts w:ascii="Times New Roman"/>
          <w:b w:val="false"/>
          <w:i w:val="false"/>
          <w:color w:val="000000"/>
          <w:sz w:val="28"/>
        </w:rPr>
        <w:t>
</w:t>
      </w:r>
      <w:r>
        <w:rPr>
          <w:rFonts w:ascii="Times New Roman"/>
          <w:b w:val="false"/>
          <w:i w:val="false"/>
          <w:color w:val="000000"/>
          <w:sz w:val="28"/>
        </w:rPr>
        <w:t>
      39. Шайыр дайындау сәтінен бастап самырсыннан сөл ағызу ұзақтығы бір жыл. Самырсын шайыры самырсын қабығындағы дөңес жерлерді тесу жолымен дайындалады. Шайыр дайындауды + 16</w:t>
      </w:r>
      <w:r>
        <w:rPr>
          <w:rFonts w:ascii="Times New Roman"/>
          <w:b w:val="false"/>
          <w:i w:val="false"/>
          <w:color w:val="000000"/>
          <w:vertAlign w:val="superscript"/>
        </w:rPr>
        <w:t>0</w:t>
      </w:r>
      <w:r>
        <w:rPr>
          <w:rFonts w:ascii="Times New Roman"/>
          <w:b w:val="false"/>
          <w:i w:val="false"/>
          <w:color w:val="000000"/>
          <w:sz w:val="28"/>
        </w:rPr>
        <w:t xml:space="preserve"> температурасы кезінде жылы, құрғақ күндері діңнің төменгі және орта бөлігінде жүргізеді. Шайыр самырсынның жаңа кесілген діңдерінен де дайындалуы мүмкін. Бұл жағдайда ол шайырдың дөңес орындары бар діңнің бүкіл биіктігі бойынша жүргізіледі.</w:t>
      </w:r>
      <w:r>
        <w:br/>
      </w:r>
      <w:r>
        <w:rPr>
          <w:rFonts w:ascii="Times New Roman"/>
          <w:b w:val="false"/>
          <w:i w:val="false"/>
          <w:color w:val="000000"/>
          <w:sz w:val="28"/>
        </w:rPr>
        <w:t>
</w:t>
      </w:r>
      <w:r>
        <w:rPr>
          <w:rFonts w:ascii="Times New Roman"/>
          <w:b w:val="false"/>
          <w:i w:val="false"/>
          <w:color w:val="000000"/>
          <w:sz w:val="28"/>
        </w:rPr>
        <w:t>
      40. Самырсын шайырын алу үшін дөңестің төменгі бөлігін шайыр жинайтын ыдысқа қойылған металл түтіктің үшкір ұшымен теседі, содан соң дөңестен шайырды сығады. Дөңесті тесуді жеңілдету мақсатында ағаштың сыртқы ескі, қатты қабығын пышақпен немесе басқа да үшкір затпен (жонғышпен) жоюға рұқсат етіледі. Қабықты тазалау және дөңесті кесу кезінде шел қабыққа нұқсан келтіруге болмайды.</w:t>
      </w:r>
      <w:r>
        <w:br/>
      </w:r>
      <w:r>
        <w:rPr>
          <w:rFonts w:ascii="Times New Roman"/>
          <w:b w:val="false"/>
          <w:i w:val="false"/>
          <w:color w:val="000000"/>
          <w:sz w:val="28"/>
        </w:rPr>
        <w:t>
</w:t>
      </w:r>
      <w:r>
        <w:rPr>
          <w:rFonts w:ascii="Times New Roman"/>
          <w:b w:val="false"/>
          <w:i w:val="false"/>
          <w:color w:val="000000"/>
          <w:sz w:val="28"/>
        </w:rPr>
        <w:t>
      41. Шайыр дайындау аяқталған сәттен бастап сол екпелерден шайырды қайта дайындау 5 жылдан ерте жүргізілмейді.</w:t>
      </w:r>
    </w:p>
    <w:bookmarkEnd w:id="9"/>
    <w:bookmarkStart w:name="z108" w:id="10"/>
    <w:p>
      <w:pPr>
        <w:spacing w:after="0"/>
        <w:ind w:left="0"/>
        <w:jc w:val="left"/>
      </w:pPr>
      <w:r>
        <w:rPr>
          <w:rFonts w:ascii="Times New Roman"/>
          <w:b/>
          <w:i w:val="false"/>
          <w:color w:val="000000"/>
        </w:rPr>
        <w:t xml:space="preserve"> 
3. Ағаш сөлдерін дайындау</w:t>
      </w:r>
    </w:p>
    <w:bookmarkEnd w:id="10"/>
    <w:bookmarkStart w:name="z109" w:id="11"/>
    <w:p>
      <w:pPr>
        <w:spacing w:after="0"/>
        <w:ind w:left="0"/>
        <w:jc w:val="both"/>
      </w:pPr>
      <w:r>
        <w:rPr>
          <w:rFonts w:ascii="Times New Roman"/>
          <w:b w:val="false"/>
          <w:i w:val="false"/>
          <w:color w:val="000000"/>
          <w:sz w:val="28"/>
        </w:rPr>
        <w:t>
      42. Ағаш (қайың) сөлін дайындау басты мақсатта пайдалану үшін ағаш кесуге жататын пісіп-жетілген және жасамыс ағаштар учаскелерінде кесуден 5 жылдан ерте жүргізілмейді.</w:t>
      </w:r>
      <w:r>
        <w:br/>
      </w:r>
      <w:r>
        <w:rPr>
          <w:rFonts w:ascii="Times New Roman"/>
          <w:b w:val="false"/>
          <w:i w:val="false"/>
          <w:color w:val="000000"/>
          <w:sz w:val="28"/>
        </w:rPr>
        <w:t>
</w:t>
      </w:r>
      <w:r>
        <w:rPr>
          <w:rFonts w:ascii="Times New Roman"/>
          <w:b w:val="false"/>
          <w:i w:val="false"/>
          <w:color w:val="000000"/>
          <w:sz w:val="28"/>
        </w:rPr>
        <w:t>
      43. Ағаш сөлін дайындауды жүзеге асыратын орман пайдаланушылар жұмыс басталғанға дейін қайың екпелерін кесу жоспарымен байланыстырылатын жылдар бойынша бөлу арқылы пайдалану кезеңіне ағаш сөлін дайындау (қайың екпелерінің сөлін ағызу) жоспарын жасайды.</w:t>
      </w:r>
      <w:r>
        <w:br/>
      </w:r>
      <w:r>
        <w:rPr>
          <w:rFonts w:ascii="Times New Roman"/>
          <w:b w:val="false"/>
          <w:i w:val="false"/>
          <w:color w:val="000000"/>
          <w:sz w:val="28"/>
        </w:rPr>
        <w:t>
</w:t>
      </w:r>
      <w:r>
        <w:rPr>
          <w:rFonts w:ascii="Times New Roman"/>
          <w:b w:val="false"/>
          <w:i w:val="false"/>
          <w:color w:val="000000"/>
          <w:sz w:val="28"/>
        </w:rPr>
        <w:t>
      44. Сөл дайындау (қайыңның сөлін ағызу) орындарын шығаруға дайындық осы Қағидалар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жұмыстарға ұқсас жүргізіледі. Қайың екпелерінен сөлін ағызуға ағаш кесу билетін алғаннан кейін рұқсат етіледі.</w:t>
      </w:r>
      <w:r>
        <w:br/>
      </w:r>
      <w:r>
        <w:rPr>
          <w:rFonts w:ascii="Times New Roman"/>
          <w:b w:val="false"/>
          <w:i w:val="false"/>
          <w:color w:val="000000"/>
          <w:sz w:val="28"/>
        </w:rPr>
        <w:t>
</w:t>
      </w:r>
      <w:r>
        <w:rPr>
          <w:rFonts w:ascii="Times New Roman"/>
          <w:b w:val="false"/>
          <w:i w:val="false"/>
          <w:color w:val="000000"/>
          <w:sz w:val="28"/>
        </w:rPr>
        <w:t>
      45. Қайың сөлін ағызу үшін бір гектарда кемінде 200 түп ағаш саны бар бонитеттің 1-3 сыныптарының сау орман учаскелері іріктеледі. Сөл ағызуға диаметрі кеудеден кемінде 20 сантиметр биік ағаштар жіберіледі.</w:t>
      </w:r>
      <w:r>
        <w:br/>
      </w:r>
      <w:r>
        <w:rPr>
          <w:rFonts w:ascii="Times New Roman"/>
          <w:b w:val="false"/>
          <w:i w:val="false"/>
          <w:color w:val="000000"/>
          <w:sz w:val="28"/>
        </w:rPr>
        <w:t>
</w:t>
      </w:r>
      <w:r>
        <w:rPr>
          <w:rFonts w:ascii="Times New Roman"/>
          <w:b w:val="false"/>
          <w:i w:val="false"/>
          <w:color w:val="000000"/>
          <w:sz w:val="28"/>
        </w:rPr>
        <w:t>
      46. Сөл ағызуға іріктелген ағаштардың тамыры бөлігінде тамыр мойнынан 35-50 сантиметр биіктікте мынадай мөлшердегі ағаш диаметріне байланысты сөл ағызу саңылауларының орындары белгіленеді:</w:t>
      </w:r>
      <w:r>
        <w:br/>
      </w:r>
      <w:r>
        <w:rPr>
          <w:rFonts w:ascii="Times New Roman"/>
          <w:b w:val="false"/>
          <w:i w:val="false"/>
          <w:color w:val="000000"/>
          <w:sz w:val="28"/>
        </w:rPr>
        <w:t>
</w:t>
      </w:r>
      <w:r>
        <w:rPr>
          <w:rFonts w:ascii="Times New Roman"/>
          <w:b w:val="false"/>
          <w:i w:val="false"/>
          <w:color w:val="000000"/>
          <w:sz w:val="28"/>
        </w:rPr>
        <w:t>
      1) диаметрі 20-26 сантиметрде - 1 саңылау;</w:t>
      </w:r>
      <w:r>
        <w:br/>
      </w:r>
      <w:r>
        <w:rPr>
          <w:rFonts w:ascii="Times New Roman"/>
          <w:b w:val="false"/>
          <w:i w:val="false"/>
          <w:color w:val="000000"/>
          <w:sz w:val="28"/>
        </w:rPr>
        <w:t>
</w:t>
      </w:r>
      <w:r>
        <w:rPr>
          <w:rFonts w:ascii="Times New Roman"/>
          <w:b w:val="false"/>
          <w:i w:val="false"/>
          <w:color w:val="000000"/>
          <w:sz w:val="28"/>
        </w:rPr>
        <w:t>
      2) диаметрі 27-34 сантиметрде - 2 саңылау;</w:t>
      </w:r>
      <w:r>
        <w:br/>
      </w:r>
      <w:r>
        <w:rPr>
          <w:rFonts w:ascii="Times New Roman"/>
          <w:b w:val="false"/>
          <w:i w:val="false"/>
          <w:color w:val="000000"/>
          <w:sz w:val="28"/>
        </w:rPr>
        <w:t>
</w:t>
      </w:r>
      <w:r>
        <w:rPr>
          <w:rFonts w:ascii="Times New Roman"/>
          <w:b w:val="false"/>
          <w:i w:val="false"/>
          <w:color w:val="000000"/>
          <w:sz w:val="28"/>
        </w:rPr>
        <w:t>
      3) диаметрі 35 сантиметр және одан жоғары - 3 саңылау.</w:t>
      </w:r>
      <w:r>
        <w:br/>
      </w:r>
      <w:r>
        <w:rPr>
          <w:rFonts w:ascii="Times New Roman"/>
          <w:b w:val="false"/>
          <w:i w:val="false"/>
          <w:color w:val="000000"/>
          <w:sz w:val="28"/>
        </w:rPr>
        <w:t>
</w:t>
      </w:r>
      <w:r>
        <w:rPr>
          <w:rFonts w:ascii="Times New Roman"/>
          <w:b w:val="false"/>
          <w:i w:val="false"/>
          <w:color w:val="000000"/>
          <w:sz w:val="28"/>
        </w:rPr>
        <w:t>
      Арналарды бұрғылау алдында қатты қабықтардың бір бөлігін шел қабыққа нұқсан келтірмей жонғышпен немесе балтамен алады. Арналар бірнеше бағытта сөлдің жақсы ағуы үшін сөл ағызу басталғаннан кейін бұрғымен бұрғыланады. Арна диаметрі 1 сантиметр, тереңдігі – 2 сантиметрге дейін (қабықтың қалыңдығы есептелмейді). Сөл бөлетін ағын үшін науа қойылады, оның астына сөл қабылдағыштар орналастырылады.</w:t>
      </w:r>
      <w:r>
        <w:br/>
      </w:r>
      <w:r>
        <w:rPr>
          <w:rFonts w:ascii="Times New Roman"/>
          <w:b w:val="false"/>
          <w:i w:val="false"/>
          <w:color w:val="000000"/>
          <w:sz w:val="28"/>
        </w:rPr>
        <w:t>
</w:t>
      </w:r>
      <w:r>
        <w:rPr>
          <w:rFonts w:ascii="Times New Roman"/>
          <w:b w:val="false"/>
          <w:i w:val="false"/>
          <w:color w:val="000000"/>
          <w:sz w:val="28"/>
        </w:rPr>
        <w:t>
      47. Сөл ағызу маусымы аяқталғаннан кейін науалар алынады, ал саңылаулар ағаш тығынмен жабылып, ағаштар ауруының алдын алу үшін бақ құмымен, бақ замазкасымен немесе әк балшықпен бітеледі.</w:t>
      </w:r>
      <w:r>
        <w:br/>
      </w:r>
      <w:r>
        <w:rPr>
          <w:rFonts w:ascii="Times New Roman"/>
          <w:b w:val="false"/>
          <w:i w:val="false"/>
          <w:color w:val="000000"/>
          <w:sz w:val="28"/>
        </w:rPr>
        <w:t>
</w:t>
      </w:r>
      <w:r>
        <w:rPr>
          <w:rFonts w:ascii="Times New Roman"/>
          <w:b w:val="false"/>
          <w:i w:val="false"/>
          <w:color w:val="000000"/>
          <w:sz w:val="28"/>
        </w:rPr>
        <w:t>
      48. Сөл ағызудың келесі маусымында жаңа саңылаулар ескі саңылаудан 20 сантиметрден кем болмайтын арақашықтықта бұрғыланады.</w:t>
      </w:r>
      <w:r>
        <w:br/>
      </w:r>
      <w:r>
        <w:rPr>
          <w:rFonts w:ascii="Times New Roman"/>
          <w:b w:val="false"/>
          <w:i w:val="false"/>
          <w:color w:val="000000"/>
          <w:sz w:val="28"/>
        </w:rPr>
        <w:t>
</w:t>
      </w:r>
      <w:r>
        <w:rPr>
          <w:rFonts w:ascii="Times New Roman"/>
          <w:b w:val="false"/>
          <w:i w:val="false"/>
          <w:color w:val="000000"/>
          <w:sz w:val="28"/>
        </w:rPr>
        <w:t>
      49. Қайың сөлін алу үшін қайың екпелерінің ағашы жаңа кесілген кеспеағаштардың түбірлерін пайдалануға болады.</w:t>
      </w:r>
    </w:p>
    <w:bookmarkEnd w:id="11"/>
    <w:bookmarkStart w:name="z121" w:id="12"/>
    <w:p>
      <w:pPr>
        <w:spacing w:after="0"/>
        <w:ind w:left="0"/>
        <w:jc w:val="left"/>
      </w:pPr>
      <w:r>
        <w:rPr>
          <w:rFonts w:ascii="Times New Roman"/>
          <w:b/>
          <w:i w:val="false"/>
          <w:color w:val="000000"/>
        </w:rPr>
        <w:t xml:space="preserve"> 
4. Қосалқы ағаш ресурстарын дайындау</w:t>
      </w:r>
    </w:p>
    <w:bookmarkEnd w:id="12"/>
    <w:bookmarkStart w:name="z122" w:id="13"/>
    <w:p>
      <w:pPr>
        <w:spacing w:after="0"/>
        <w:ind w:left="0"/>
        <w:jc w:val="both"/>
      </w:pPr>
      <w:r>
        <w:rPr>
          <w:rFonts w:ascii="Times New Roman"/>
          <w:b w:val="false"/>
          <w:i w:val="false"/>
          <w:color w:val="000000"/>
          <w:sz w:val="28"/>
        </w:rPr>
        <w:t>
      50. Мемлекеттік орман қоры учаскелерінде өнеркәсіптік қайта өңдеу және халықтың мұқтажын қанағаттандыру үшін қосалқы ағаш ресурстарын дайындау орманға нұқсан келтірмейтіндей етіп жүргізілуі тиіс.</w:t>
      </w:r>
      <w:r>
        <w:br/>
      </w:r>
      <w:r>
        <w:rPr>
          <w:rFonts w:ascii="Times New Roman"/>
          <w:b w:val="false"/>
          <w:i w:val="false"/>
          <w:color w:val="000000"/>
          <w:sz w:val="28"/>
        </w:rPr>
        <w:t>
</w:t>
      </w:r>
      <w:r>
        <w:rPr>
          <w:rFonts w:ascii="Times New Roman"/>
          <w:b w:val="false"/>
          <w:i w:val="false"/>
          <w:color w:val="000000"/>
          <w:sz w:val="28"/>
        </w:rPr>
        <w:t>
      51. Мемлекеттік орман қоры учаскелерінде сазда өсетін ағаштардан қабық пен бұтақтар Қазақстан Республикасы Үкіметінің 2005 жылғы 14 ақпандағы № 141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орман қоры учаскелерінде ағаш кесу қағидалар сәйкес кесілген ағаштардан ғана дайындау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орман қоры учаскелерінде өрме, сондай-ақ сыпыртқылар, сыпырғыштар және басқа да осындай заттар жасау үшін өсіп тұрған ағаштарда бұтақтар дайындауға рұқсат етеді.</w:t>
      </w:r>
      <w:r>
        <w:br/>
      </w:r>
      <w:r>
        <w:rPr>
          <w:rFonts w:ascii="Times New Roman"/>
          <w:b w:val="false"/>
          <w:i w:val="false"/>
          <w:color w:val="000000"/>
          <w:sz w:val="28"/>
        </w:rPr>
        <w:t>
</w:t>
      </w:r>
      <w:r>
        <w:rPr>
          <w:rFonts w:ascii="Times New Roman"/>
          <w:b w:val="false"/>
          <w:i w:val="false"/>
          <w:color w:val="000000"/>
          <w:sz w:val="28"/>
        </w:rPr>
        <w:t>
      52. Кеспеағаштарда дайындалған бұта өнімдері мен қабықтарды жинау өрт қауіпсіздігі шараларын сақтай отырып, сүйретпе соқпақтар мен жолдар бойында алаңқай жерлерде немесе жас өскіндерден бос ашық кеңістіктерде жүргізіледі.</w:t>
      </w:r>
      <w:r>
        <w:br/>
      </w:r>
      <w:r>
        <w:rPr>
          <w:rFonts w:ascii="Times New Roman"/>
          <w:b w:val="false"/>
          <w:i w:val="false"/>
          <w:color w:val="000000"/>
          <w:sz w:val="28"/>
        </w:rPr>
        <w:t>
</w:t>
      </w:r>
      <w:r>
        <w:rPr>
          <w:rFonts w:ascii="Times New Roman"/>
          <w:b w:val="false"/>
          <w:i w:val="false"/>
          <w:color w:val="000000"/>
          <w:sz w:val="28"/>
        </w:rPr>
        <w:t>
      53. Алдағы 2 жылда кесу үшін шығарылатын пісіп-жетілген және жасамыс екпелердегі өсіп тұрған ағаштардан қайыңтоз дайындауға болады.</w:t>
      </w:r>
      <w:r>
        <w:br/>
      </w:r>
      <w:r>
        <w:rPr>
          <w:rFonts w:ascii="Times New Roman"/>
          <w:b w:val="false"/>
          <w:i w:val="false"/>
          <w:color w:val="000000"/>
          <w:sz w:val="28"/>
        </w:rPr>
        <w:t>
</w:t>
      </w:r>
      <w:r>
        <w:rPr>
          <w:rFonts w:ascii="Times New Roman"/>
          <w:b w:val="false"/>
          <w:i w:val="false"/>
          <w:color w:val="000000"/>
          <w:sz w:val="28"/>
        </w:rPr>
        <w:t>
      54. Мемлекеттік орман қоры учаскелерінде қурап қалған және дымқыл ағаштардың қабығын дайындау ағаш кесу билетін алғаннан кейін мемлекеттік орман қорының бүкіл аумағында жүргізіледі.</w:t>
      </w:r>
      <w:r>
        <w:br/>
      </w:r>
      <w:r>
        <w:rPr>
          <w:rFonts w:ascii="Times New Roman"/>
          <w:b w:val="false"/>
          <w:i w:val="false"/>
          <w:color w:val="000000"/>
          <w:sz w:val="28"/>
        </w:rPr>
        <w:t>
</w:t>
      </w:r>
      <w:r>
        <w:rPr>
          <w:rFonts w:ascii="Times New Roman"/>
          <w:b w:val="false"/>
          <w:i w:val="false"/>
          <w:color w:val="000000"/>
          <w:sz w:val="28"/>
        </w:rPr>
        <w:t>
      55. Тамырлар мен түбірлер (қарағай түбірінің шырынын) дайындауға жаңарту болымсыз мөлшерде болған жағдайда кеспеағаштар жаппай кесілгеннен кейін рұқсат беріледі. Осыдан кейін орманды жасанды түрде молықтыру талап етіледі.</w:t>
      </w:r>
      <w:r>
        <w:br/>
      </w:r>
      <w:r>
        <w:rPr>
          <w:rFonts w:ascii="Times New Roman"/>
          <w:b w:val="false"/>
          <w:i w:val="false"/>
          <w:color w:val="000000"/>
          <w:sz w:val="28"/>
        </w:rPr>
        <w:t>
</w:t>
      </w:r>
      <w:r>
        <w:rPr>
          <w:rFonts w:ascii="Times New Roman"/>
          <w:b w:val="false"/>
          <w:i w:val="false"/>
          <w:color w:val="000000"/>
          <w:sz w:val="28"/>
        </w:rPr>
        <w:t>
      Іріктеп ағаш кесу кезінде түбірлерді қопарып алуға болмайды.</w:t>
      </w:r>
      <w:r>
        <w:br/>
      </w:r>
      <w:r>
        <w:rPr>
          <w:rFonts w:ascii="Times New Roman"/>
          <w:b w:val="false"/>
          <w:i w:val="false"/>
          <w:color w:val="000000"/>
          <w:sz w:val="28"/>
        </w:rPr>
        <w:t>
</w:t>
      </w:r>
      <w:r>
        <w:rPr>
          <w:rFonts w:ascii="Times New Roman"/>
          <w:b w:val="false"/>
          <w:i w:val="false"/>
          <w:color w:val="000000"/>
          <w:sz w:val="28"/>
        </w:rPr>
        <w:t>
      56. Жапырақтар мен бүршіктер дайындау кеспеағаштардың кесілген ағаштарынан да, өсіп тұрған ағаштардан да олардың дер кезінде молығуын қамтамасыз ететін ағаш кесу билетінде көзделген көлемде жүргізіледі.</w:t>
      </w:r>
      <w:r>
        <w:br/>
      </w:r>
      <w:r>
        <w:rPr>
          <w:rFonts w:ascii="Times New Roman"/>
          <w:b w:val="false"/>
          <w:i w:val="false"/>
          <w:color w:val="000000"/>
          <w:sz w:val="28"/>
        </w:rPr>
        <w:t>
</w:t>
      </w:r>
      <w:r>
        <w:rPr>
          <w:rFonts w:ascii="Times New Roman"/>
          <w:b w:val="false"/>
          <w:i w:val="false"/>
          <w:color w:val="000000"/>
          <w:sz w:val="28"/>
        </w:rPr>
        <w:t>
      Дәрі-дәрмектік мақсаттарда пайдаланылатын өсіп тұрған ағаштардан жапырақтар мен бүршіктер дайындау (жинау) ұзақ мерзімді орман пайдалану туралы шартпен, осы Қағидалармен анықталады және екпелердің жай-күйіне теріс әсер етпеуі тиіс.</w:t>
      </w:r>
    </w:p>
    <w:bookmarkEnd w:id="13"/>
    <w:bookmarkStart w:name="z132" w:id="14"/>
    <w:p>
      <w:pPr>
        <w:spacing w:after="0"/>
        <w:ind w:left="0"/>
        <w:jc w:val="left"/>
      </w:pPr>
      <w:r>
        <w:rPr>
          <w:rFonts w:ascii="Times New Roman"/>
          <w:b/>
          <w:i w:val="false"/>
          <w:color w:val="000000"/>
        </w:rPr>
        <w:t xml:space="preserve"> 
5. Сүрекдіңдерден сөл алынуы мүмкін аймақтар</w:t>
      </w:r>
    </w:p>
    <w:bookmarkEnd w:id="14"/>
    <w:bookmarkStart w:name="z133" w:id="15"/>
    <w:p>
      <w:pPr>
        <w:spacing w:after="0"/>
        <w:ind w:left="0"/>
        <w:jc w:val="both"/>
      </w:pPr>
      <w:r>
        <w:rPr>
          <w:rFonts w:ascii="Times New Roman"/>
          <w:b w:val="false"/>
          <w:i w:val="false"/>
          <w:color w:val="000000"/>
          <w:sz w:val="28"/>
        </w:rPr>
        <w:t>
      57. Сүрекдіңдерден ықтимал шырын ағызу аймақтарына орман орналастыру материалдарына сәйкес кесіліп жатқан және басты мақсатта пайдалану үшін кесуге бөлінген мемлекеттік орман қорының басты мақсатта пайдаланылатын кеспеағаштар, өсіп-жетілген және толысқан сүрекдіңдер жиынтығы жатады.</w:t>
      </w:r>
      <w:r>
        <w:br/>
      </w:r>
      <w:r>
        <w:rPr>
          <w:rFonts w:ascii="Times New Roman"/>
          <w:b w:val="false"/>
          <w:i w:val="false"/>
          <w:color w:val="000000"/>
          <w:sz w:val="28"/>
        </w:rPr>
        <w:t>
</w:t>
      </w:r>
      <w:r>
        <w:rPr>
          <w:rFonts w:ascii="Times New Roman"/>
          <w:b w:val="false"/>
          <w:i w:val="false"/>
          <w:color w:val="000000"/>
          <w:sz w:val="28"/>
        </w:rPr>
        <w:t>
      58. Мемлекеттік орман қоры аумағындағы қарағайдан, шыршадан, балқарағайдан және самырсыннан ықтимал шырын ағызу аймақтары орман орналастыру материалдарына сәйкес кесіліп жатқан және басты мақсатта пайдалану үшін кесуге бөлінген өсіп-жетілген және толысқан сүрекдіңдерде айқындалады.</w:t>
      </w:r>
      <w:r>
        <w:br/>
      </w:r>
      <w:r>
        <w:rPr>
          <w:rFonts w:ascii="Times New Roman"/>
          <w:b w:val="false"/>
          <w:i w:val="false"/>
          <w:color w:val="000000"/>
          <w:sz w:val="28"/>
        </w:rPr>
        <w:t>
</w:t>
      </w:r>
      <w:r>
        <w:rPr>
          <w:rFonts w:ascii="Times New Roman"/>
          <w:b w:val="false"/>
          <w:i w:val="false"/>
          <w:color w:val="000000"/>
          <w:sz w:val="28"/>
        </w:rPr>
        <w:t>
      59. Мемлекеттік орман қоры аумағында сүрек (қайың) шырындарын дайындау үшін ықтимал шырын ағызу аймақтары болып орман орналастыру материалдарына сәйкес кесуге кемінде 5 жыл қалған басты мақсатта пайдалану үшін кесуге жататын өсіп-жетілген және толысқан орман учаскелері айқындалады.</w:t>
      </w:r>
      <w:r>
        <w:br/>
      </w:r>
      <w:r>
        <w:rPr>
          <w:rFonts w:ascii="Times New Roman"/>
          <w:b w:val="false"/>
          <w:i w:val="false"/>
          <w:color w:val="000000"/>
          <w:sz w:val="28"/>
        </w:rPr>
        <w:t>
</w:t>
      </w:r>
      <w:r>
        <w:rPr>
          <w:rFonts w:ascii="Times New Roman"/>
          <w:b w:val="false"/>
          <w:i w:val="false"/>
          <w:color w:val="000000"/>
          <w:sz w:val="28"/>
        </w:rPr>
        <w:t>
      Өсіп-жетілген және толысқан сүрекдіңдер кемшін болған жағдайда сүрекдіңдерден ықтимал шырын ағызу аймақтарына орман орналастыру материалдарына сәйкес шырын ағызудың аяқталу мерзіміне кесу жасына жететін толысқан сүрекдіңдер аймақтары жатады.</w:t>
      </w:r>
    </w:p>
    <w:bookmarkEnd w:id="15"/>
    <w:bookmarkStart w:name="z137" w:id="16"/>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Нысан</w:t>
      </w:r>
    </w:p>
    <w:bookmarkStart w:name="z138" w:id="17"/>
    <w:p>
      <w:pPr>
        <w:spacing w:after="0"/>
        <w:ind w:left="0"/>
        <w:jc w:val="left"/>
      </w:pPr>
      <w:r>
        <w:rPr>
          <w:rFonts w:ascii="Times New Roman"/>
          <w:b/>
          <w:i w:val="false"/>
          <w:color w:val="000000"/>
        </w:rPr>
        <w:t xml:space="preserve"> 
Екпелерді сөл ағызуға беру</w:t>
      </w:r>
      <w:r>
        <w:br/>
      </w:r>
      <w:r>
        <w:rPr>
          <w:rFonts w:ascii="Times New Roman"/>
          <w:b/>
          <w:i w:val="false"/>
          <w:color w:val="000000"/>
        </w:rPr>
        <w:t>
АКТІСІ</w:t>
      </w:r>
    </w:p>
    <w:bookmarkEnd w:id="17"/>
    <w:p>
      <w:pPr>
        <w:spacing w:after="0"/>
        <w:ind w:left="0"/>
        <w:jc w:val="left"/>
      </w:pPr>
      <w:r>
        <w:rPr>
          <w:rFonts w:ascii="Times New Roman"/>
          <w:b/>
          <w:i w:val="false"/>
          <w:color w:val="000000"/>
        </w:rPr>
        <w:t xml:space="preserve"> 20__жылғы «___»________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(орман мекемесі мен орман шаруашылығын басқару органының атауы)</w:t>
      </w:r>
      <w:r>
        <w:br/>
      </w:r>
      <w:r>
        <w:rPr>
          <w:rFonts w:ascii="Times New Roman"/>
          <w:b w:val="false"/>
          <w:i w:val="false"/>
          <w:color w:val="000000"/>
          <w:sz w:val="28"/>
        </w:rPr>
        <w:t>
_________________________________________________________атынан</w:t>
      </w:r>
      <w:r>
        <w:br/>
      </w:r>
      <w:r>
        <w:rPr>
          <w:rFonts w:ascii="Times New Roman"/>
          <w:b w:val="false"/>
          <w:i w:val="false"/>
          <w:color w:val="000000"/>
          <w:sz w:val="28"/>
        </w:rPr>
        <w:t>
  (орман мекемесі өкілінің лауазымы, тегі, аты-жөні)</w:t>
      </w:r>
      <w:r>
        <w:br/>
      </w:r>
      <w:r>
        <w:rPr>
          <w:rFonts w:ascii="Times New Roman"/>
          <w:b w:val="false"/>
          <w:i w:val="false"/>
          <w:color w:val="000000"/>
          <w:sz w:val="28"/>
        </w:rPr>
        <w:t>
сөл ағызу үшін________________________________________________</w:t>
      </w:r>
      <w:r>
        <w:br/>
      </w:r>
      <w:r>
        <w:rPr>
          <w:rFonts w:ascii="Times New Roman"/>
          <w:b w:val="false"/>
          <w:i w:val="false"/>
          <w:color w:val="000000"/>
          <w:sz w:val="28"/>
        </w:rPr>
        <w:t>
20__жылғы «___»_______ № ___ шарт негізінде әрекет ететін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(сөл ағызуды жүргізетін орман пайдаланушының атауы, лауазымы, Т.А.Ә.)</w:t>
      </w:r>
      <w:r>
        <w:br/>
      </w:r>
      <w:r>
        <w:rPr>
          <w:rFonts w:ascii="Times New Roman"/>
          <w:b w:val="false"/>
          <w:i w:val="false"/>
          <w:color w:val="000000"/>
          <w:sz w:val="28"/>
        </w:rPr>
        <w:t>
өкіліне мынадай екпелерді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724"/>
        <w:gridCol w:w="724"/>
        <w:gridCol w:w="748"/>
        <w:gridCol w:w="822"/>
        <w:gridCol w:w="846"/>
        <w:gridCol w:w="1335"/>
        <w:gridCol w:w="822"/>
        <w:gridCol w:w="895"/>
        <w:gridCol w:w="1066"/>
        <w:gridCol w:w="847"/>
        <w:gridCol w:w="896"/>
        <w:gridCol w:w="822"/>
        <w:gridCol w:w="920"/>
        <w:gridCol w:w="774"/>
        <w:gridCol w:w="726"/>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санаты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w:t>
            </w:r>
            <w:r>
              <w:br/>
            </w:r>
            <w:r>
              <w:rPr>
                <w:rFonts w:ascii="Times New Roman"/>
                <w:b w:val="false"/>
                <w:i w:val="false"/>
                <w:color w:val="000000"/>
                <w:sz w:val="20"/>
              </w:rPr>
              <w:t>
</w:t>
            </w:r>
            <w:r>
              <w:rPr>
                <w:rFonts w:ascii="Times New Roman"/>
                <w:b w:val="false"/>
                <w:i w:val="false"/>
                <w:color w:val="000000"/>
                <w:sz w:val="20"/>
              </w:rPr>
              <w:t>нөмірі</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материалдары бойынша жасы, жыл</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Екпенің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w:t>
            </w:r>
            <w:r>
              <w:br/>
            </w:r>
            <w:r>
              <w:rPr>
                <w:rFonts w:ascii="Times New Roman"/>
                <w:b w:val="false"/>
                <w:i w:val="false"/>
                <w:color w:val="000000"/>
                <w:sz w:val="20"/>
              </w:rPr>
              <w:t>
</w:t>
            </w:r>
            <w:r>
              <w:rPr>
                <w:rFonts w:ascii="Times New Roman"/>
                <w:b w:val="false"/>
                <w:i w:val="false"/>
                <w:color w:val="000000"/>
                <w:sz w:val="20"/>
              </w:rPr>
              <w:t>ағызу мерзімі</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пайдалануға жатады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w:t>
            </w:r>
            <w:r>
              <w:br/>
            </w:r>
            <w:r>
              <w:rPr>
                <w:rFonts w:ascii="Times New Roman"/>
                <w:b w:val="false"/>
                <w:i w:val="false"/>
                <w:color w:val="000000"/>
                <w:sz w:val="20"/>
              </w:rPr>
              <w:t>
</w:t>
            </w:r>
            <w:r>
              <w:rPr>
                <w:rFonts w:ascii="Times New Roman"/>
                <w:b w:val="false"/>
                <w:i w:val="false"/>
                <w:color w:val="000000"/>
                <w:sz w:val="20"/>
              </w:rPr>
              <w:t>тәсілі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жататын</w:t>
            </w:r>
            <w:r>
              <w:br/>
            </w:r>
            <w:r>
              <w:rPr>
                <w:rFonts w:ascii="Times New Roman"/>
                <w:b w:val="false"/>
                <w:i w:val="false"/>
                <w:color w:val="000000"/>
                <w:sz w:val="20"/>
              </w:rPr>
              <w:t>
</w:t>
            </w:r>
            <w:r>
              <w:rPr>
                <w:rFonts w:ascii="Times New Roman"/>
                <w:b w:val="false"/>
                <w:i w:val="false"/>
                <w:color w:val="000000"/>
                <w:sz w:val="20"/>
              </w:rPr>
              <w:t>ағаш саны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жатпайтын ағаш саны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шарты</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Тапсырдым ________________ 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(Т.А.</w:t>
      </w:r>
      <w:r>
        <w:rPr>
          <w:rFonts w:ascii="Times New Roman"/>
          <w:b w:val="false"/>
          <w:i/>
          <w:color w:val="000000"/>
          <w:sz w:val="28"/>
        </w:rPr>
        <w:t>Ә</w:t>
      </w:r>
      <w:r>
        <w:rPr>
          <w:rFonts w:ascii="Times New Roman"/>
          <w:b w:val="false"/>
          <w:i/>
          <w:color w:val="000000"/>
          <w:sz w:val="28"/>
        </w:rPr>
        <w:t>.)</w:t>
      </w:r>
      <w:r>
        <w:br/>
      </w:r>
      <w:r>
        <w:rPr>
          <w:rFonts w:ascii="Times New Roman"/>
          <w:b w:val="false"/>
          <w:i w:val="false"/>
          <w:color w:val="000000"/>
          <w:sz w:val="28"/>
        </w:rPr>
        <w:t>
      Қабылдадым ______________ 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(Т.А.</w:t>
      </w:r>
      <w:r>
        <w:rPr>
          <w:rFonts w:ascii="Times New Roman"/>
          <w:b w:val="false"/>
          <w:i/>
          <w:color w:val="000000"/>
          <w:sz w:val="28"/>
        </w:rPr>
        <w:t>Ә</w:t>
      </w:r>
      <w:r>
        <w:rPr>
          <w:rFonts w:ascii="Times New Roman"/>
          <w:b w:val="false"/>
          <w:i/>
          <w:color w:val="000000"/>
          <w:sz w:val="28"/>
        </w:rPr>
        <w:t>.)</w:t>
      </w:r>
    </w:p>
    <w:bookmarkStart w:name="z139" w:id="18"/>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Нысан</w:t>
      </w:r>
    </w:p>
    <w:bookmarkStart w:name="z140" w:id="19"/>
    <w:p>
      <w:pPr>
        <w:spacing w:after="0"/>
        <w:ind w:left="0"/>
        <w:jc w:val="left"/>
      </w:pPr>
      <w:r>
        <w:rPr>
          <w:rFonts w:ascii="Times New Roman"/>
          <w:b/>
          <w:i w:val="false"/>
          <w:color w:val="000000"/>
        </w:rPr>
        <w:t xml:space="preserve"> 
Сөл ағызып тұрған екпелерді есепке алу</w:t>
      </w:r>
      <w:r>
        <w:br/>
      </w:r>
      <w:r>
        <w:rPr>
          <w:rFonts w:ascii="Times New Roman"/>
          <w:b/>
          <w:i w:val="false"/>
          <w:color w:val="000000"/>
        </w:rPr>
        <w:t>
КІТАБЫ</w:t>
      </w:r>
    </w:p>
    <w:bookmarkEnd w:id="19"/>
    <w:p>
      <w:pPr>
        <w:spacing w:after="0"/>
        <w:ind w:left="0"/>
        <w:jc w:val="both"/>
      </w:pPr>
      <w:r>
        <w:rPr>
          <w:rFonts w:ascii="Times New Roman"/>
          <w:b w:val="false"/>
          <w:i w:val="false"/>
          <w:color w:val="000000"/>
          <w:sz w:val="28"/>
        </w:rPr>
        <w:t>_______________________________________________________бойынша</w:t>
      </w:r>
      <w:r>
        <w:br/>
      </w:r>
      <w:r>
        <w:rPr>
          <w:rFonts w:ascii="Times New Roman"/>
          <w:b w:val="false"/>
          <w:i w:val="false"/>
          <w:color w:val="000000"/>
          <w:sz w:val="28"/>
        </w:rPr>
        <w:t>
</w:t>
      </w:r>
      <w:r>
        <w:rPr>
          <w:rFonts w:ascii="Times New Roman"/>
          <w:b w:val="false"/>
          <w:i w:val="false"/>
          <w:color w:val="000000"/>
          <w:sz w:val="28"/>
        </w:rPr>
        <w:t>(орман мекемесі мен орман шаруашылы</w:t>
      </w:r>
      <w:r>
        <w:rPr>
          <w:rFonts w:ascii="Times New Roman"/>
          <w:b w:val="false"/>
          <w:i w:val="false"/>
          <w:color w:val="000000"/>
          <w:sz w:val="28"/>
        </w:rPr>
        <w:t>ғ</w:t>
      </w:r>
      <w:r>
        <w:rPr>
          <w:rFonts w:ascii="Times New Roman"/>
          <w:b w:val="false"/>
          <w:i w:val="false"/>
          <w:color w:val="000000"/>
          <w:sz w:val="28"/>
        </w:rPr>
        <w:t>ын бас</w:t>
      </w:r>
      <w:r>
        <w:rPr>
          <w:rFonts w:ascii="Times New Roman"/>
          <w:b w:val="false"/>
          <w:i w:val="false"/>
          <w:color w:val="000000"/>
          <w:sz w:val="28"/>
        </w:rPr>
        <w:t>қ</w:t>
      </w:r>
      <w:r>
        <w:rPr>
          <w:rFonts w:ascii="Times New Roman"/>
          <w:b w:val="false"/>
          <w:i w:val="false"/>
          <w:color w:val="000000"/>
          <w:sz w:val="28"/>
        </w:rPr>
        <w:t>ару органыны</w:t>
      </w:r>
      <w:r>
        <w:rPr>
          <w:rFonts w:ascii="Times New Roman"/>
          <w:b w:val="false"/>
          <w:i w:val="false"/>
          <w:color w:val="000000"/>
          <w:sz w:val="28"/>
        </w:rPr>
        <w:t>ң</w:t>
      </w:r>
      <w:r>
        <w:rPr>
          <w:rFonts w:ascii="Times New Roman"/>
          <w:b w:val="false"/>
          <w:i w:val="false"/>
          <w:color w:val="000000"/>
          <w:sz w:val="28"/>
        </w:rPr>
        <w:t xml:space="preserve"> атауы)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______________________________________________________берілген</w:t>
      </w:r>
      <w:r>
        <w:br/>
      </w:r>
      <w:r>
        <w:rPr>
          <w:rFonts w:ascii="Times New Roman"/>
          <w:b w:val="false"/>
          <w:i w:val="false"/>
          <w:color w:val="000000"/>
          <w:sz w:val="28"/>
        </w:rPr>
        <w:t>
</w:t>
      </w:r>
      <w:r>
        <w:rPr>
          <w:rFonts w:ascii="Times New Roman"/>
          <w:b w:val="false"/>
          <w:i w:val="false"/>
          <w:color w:val="000000"/>
          <w:sz w:val="28"/>
        </w:rPr>
        <w:t>(с</w:t>
      </w:r>
      <w:r>
        <w:rPr>
          <w:rFonts w:ascii="Times New Roman"/>
          <w:b w:val="false"/>
          <w:i w:val="false"/>
          <w:color w:val="000000"/>
          <w:sz w:val="28"/>
        </w:rPr>
        <w:t>ө</w:t>
      </w:r>
      <w:r>
        <w:rPr>
          <w:rFonts w:ascii="Times New Roman"/>
          <w:b w:val="false"/>
          <w:i w:val="false"/>
          <w:color w:val="000000"/>
          <w:sz w:val="28"/>
        </w:rPr>
        <w:t>л а</w:t>
      </w:r>
      <w:r>
        <w:rPr>
          <w:rFonts w:ascii="Times New Roman"/>
          <w:b w:val="false"/>
          <w:i w:val="false"/>
          <w:color w:val="000000"/>
          <w:sz w:val="28"/>
        </w:rPr>
        <w:t>ғ</w:t>
      </w:r>
      <w:r>
        <w:rPr>
          <w:rFonts w:ascii="Times New Roman"/>
          <w:b w:val="false"/>
          <w:i w:val="false"/>
          <w:color w:val="000000"/>
          <w:sz w:val="28"/>
        </w:rPr>
        <w:t>ызуды ж</w:t>
      </w:r>
      <w:r>
        <w:rPr>
          <w:rFonts w:ascii="Times New Roman"/>
          <w:b w:val="false"/>
          <w:i w:val="false"/>
          <w:color w:val="000000"/>
          <w:sz w:val="28"/>
        </w:rPr>
        <w:t>ү</w:t>
      </w:r>
      <w:r>
        <w:rPr>
          <w:rFonts w:ascii="Times New Roman"/>
          <w:b w:val="false"/>
          <w:i w:val="false"/>
          <w:color w:val="000000"/>
          <w:sz w:val="28"/>
        </w:rPr>
        <w:t>ргізетін орман пайдаланушыны</w:t>
      </w:r>
      <w:r>
        <w:rPr>
          <w:rFonts w:ascii="Times New Roman"/>
          <w:b w:val="false"/>
          <w:i w:val="false"/>
          <w:color w:val="000000"/>
          <w:sz w:val="28"/>
        </w:rPr>
        <w:t>ң</w:t>
      </w:r>
      <w:r>
        <w:rPr>
          <w:rFonts w:ascii="Times New Roman"/>
          <w:b w:val="false"/>
          <w:i w:val="false"/>
          <w:color w:val="000000"/>
          <w:sz w:val="28"/>
        </w:rPr>
        <w:t xml:space="preserve">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23"/>
        <w:gridCol w:w="799"/>
        <w:gridCol w:w="776"/>
        <w:gridCol w:w="847"/>
        <w:gridCol w:w="728"/>
        <w:gridCol w:w="895"/>
        <w:gridCol w:w="942"/>
        <w:gridCol w:w="918"/>
        <w:gridCol w:w="775"/>
        <w:gridCol w:w="800"/>
        <w:gridCol w:w="871"/>
        <w:gridCol w:w="848"/>
        <w:gridCol w:w="848"/>
        <w:gridCol w:w="1086"/>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r>
              <w:br/>
            </w:r>
            <w:r>
              <w:rPr>
                <w:rFonts w:ascii="Times New Roman"/>
                <w:b w:val="false"/>
                <w:i w:val="false"/>
                <w:color w:val="000000"/>
                <w:sz w:val="20"/>
              </w:rPr>
              <w:t>
</w:t>
            </w:r>
            <w:r>
              <w:rPr>
                <w:rFonts w:ascii="Times New Roman"/>
                <w:b w:val="false"/>
                <w:i w:val="false"/>
                <w:color w:val="000000"/>
                <w:sz w:val="20"/>
              </w:rPr>
              <w:t>нөмірі</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r>
              <w:br/>
            </w:r>
            <w:r>
              <w:rPr>
                <w:rFonts w:ascii="Times New Roman"/>
                <w:b w:val="false"/>
                <w:i w:val="false"/>
                <w:color w:val="000000"/>
                <w:sz w:val="20"/>
              </w:rPr>
              <w:t>
</w:t>
            </w:r>
            <w:r>
              <w:rPr>
                <w:rFonts w:ascii="Times New Roman"/>
                <w:b w:val="false"/>
                <w:i w:val="false"/>
                <w:color w:val="000000"/>
                <w:sz w:val="20"/>
              </w:rPr>
              <w:t>қорының санаты</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w:t>
            </w:r>
            <w:r>
              <w:br/>
            </w:r>
            <w:r>
              <w:rPr>
                <w:rFonts w:ascii="Times New Roman"/>
                <w:b w:val="false"/>
                <w:i w:val="false"/>
                <w:color w:val="000000"/>
                <w:sz w:val="20"/>
              </w:rPr>
              <w:t>
</w:t>
            </w:r>
            <w:r>
              <w:rPr>
                <w:rFonts w:ascii="Times New Roman"/>
                <w:b w:val="false"/>
                <w:i w:val="false"/>
                <w:color w:val="000000"/>
                <w:sz w:val="20"/>
              </w:rPr>
              <w:t>нөмірі</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материалдары бойы нша екпенің жасы, жыл</w:t>
            </w:r>
            <w:r>
              <w:br/>
            </w:r>
            <w:r>
              <w:rPr>
                <w:rFonts w:ascii="Times New Roman"/>
                <w:b w:val="false"/>
                <w:i w:val="false"/>
                <w:color w:val="000000"/>
                <w:sz w:val="20"/>
              </w:rPr>
              <w:t>
</w:t>
            </w:r>
            <w:r>
              <w:rPr>
                <w:rFonts w:ascii="Times New Roman"/>
                <w:b w:val="false"/>
                <w:i w:val="false"/>
                <w:color w:val="000000"/>
                <w:sz w:val="20"/>
              </w:rPr>
              <w:t>жасы, жыл</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материалдары бойы нша екпенің құрамы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бонитетінің сыныбы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тәсілі (тұтас, біртіндеп, іріктеп)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берілді</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бойынша ерекше белгілер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нөмірі</w:t>
            </w:r>
            <w:r>
              <w:br/>
            </w:r>
            <w:r>
              <w:rPr>
                <w:rFonts w:ascii="Times New Roman"/>
                <w:b w:val="false"/>
                <w:i w:val="false"/>
                <w:color w:val="000000"/>
                <w:sz w:val="20"/>
              </w:rPr>
              <w:t>
</w:t>
            </w:r>
            <w:r>
              <w:rPr>
                <w:rFonts w:ascii="Times New Roman"/>
                <w:b w:val="false"/>
                <w:i w:val="false"/>
                <w:color w:val="000000"/>
                <w:sz w:val="20"/>
              </w:rPr>
              <w:t>және берілген күні</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билетінің нөмірі</w:t>
            </w:r>
            <w:r>
              <w:br/>
            </w:r>
            <w:r>
              <w:rPr>
                <w:rFonts w:ascii="Times New Roman"/>
                <w:b w:val="false"/>
                <w:i w:val="false"/>
                <w:color w:val="000000"/>
                <w:sz w:val="20"/>
              </w:rPr>
              <w:t>
</w:t>
            </w:r>
            <w:r>
              <w:rPr>
                <w:rFonts w:ascii="Times New Roman"/>
                <w:b w:val="false"/>
                <w:i w:val="false"/>
                <w:color w:val="000000"/>
                <w:sz w:val="20"/>
              </w:rPr>
              <w:t>және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w:t>
            </w:r>
            <w:r>
              <w:br/>
            </w:r>
            <w:r>
              <w:rPr>
                <w:rFonts w:ascii="Times New Roman"/>
                <w:b w:val="false"/>
                <w:i w:val="false"/>
                <w:color w:val="000000"/>
                <w:sz w:val="20"/>
              </w:rPr>
              <w:t>
</w:t>
            </w:r>
            <w:r>
              <w:rPr>
                <w:rFonts w:ascii="Times New Roman"/>
                <w:b w:val="false"/>
                <w:i w:val="false"/>
                <w:color w:val="000000"/>
                <w:sz w:val="20"/>
              </w:rPr>
              <w:t>ағызу мерзімі, жыл</w:t>
            </w:r>
          </w:p>
        </w:tc>
        <w:tc>
          <w:tcPr>
            <w:tcW w:w="0" w:type="auto"/>
            <w:vMerge/>
            <w:tcBorders>
              <w:top w:val="nil"/>
              <w:left w:val="single" w:color="cfcfcf" w:sz="5"/>
              <w:bottom w:val="single" w:color="cfcfcf" w:sz="5"/>
              <w:right w:val="single" w:color="cfcfcf" w:sz="5"/>
            </w:tcBorders>
          </w:tcP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20"/>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3-қосымша              </w:t>
      </w:r>
    </w:p>
    <w:bookmarkEnd w:id="20"/>
    <w:bookmarkStart w:name="z142" w:id="21"/>
    <w:p>
      <w:pPr>
        <w:spacing w:after="0"/>
        <w:ind w:left="0"/>
        <w:jc w:val="left"/>
      </w:pPr>
      <w:r>
        <w:rPr>
          <w:rFonts w:ascii="Times New Roman"/>
          <w:b/>
          <w:i w:val="false"/>
          <w:color w:val="000000"/>
        </w:rPr>
        <w:t xml:space="preserve"> 
Қысқа мерзімді сөл ағызу үшін алдағы 5-7 жылда кесуге жататын ағаштар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3142"/>
        <w:gridCol w:w="3142"/>
        <w:gridCol w:w="3142"/>
      </w:tblGrid>
      <w:tr>
        <w:trPr>
          <w:trHeight w:val="390" w:hRule="atLeast"/>
        </w:trPr>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биіктігіндегі тіліктердің</w:t>
            </w:r>
            <w:r>
              <w:br/>
            </w:r>
            <w:r>
              <w:rPr>
                <w:rFonts w:ascii="Times New Roman"/>
                <w:b w:val="false"/>
                <w:i w:val="false"/>
                <w:color w:val="000000"/>
                <w:sz w:val="20"/>
              </w:rPr>
              <w:t>
</w:t>
            </w:r>
            <w:r>
              <w:rPr>
                <w:rFonts w:ascii="Times New Roman"/>
                <w:b w:val="false"/>
                <w:i w:val="false"/>
                <w:color w:val="000000"/>
                <w:sz w:val="20"/>
              </w:rPr>
              <w:t>қалыңдық сатысы, сантиметрмен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шайыр ағызу (5-7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ені, сантиметр</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Ағаштағы тіліктердің саны, дана</w:t>
            </w:r>
          </w:p>
        </w:tc>
      </w:tr>
      <w:tr>
        <w:trPr>
          <w:trHeight w:val="555" w:hRule="atLeast"/>
        </w:trPr>
        <w:tc>
          <w:tcPr>
            <w:tcW w:w="0" w:type="auto"/>
            <w:vMerge/>
            <w:tcBorders>
              <w:top w:val="nil"/>
              <w:left w:val="single" w:color="cfcfcf" w:sz="5"/>
              <w:bottom w:val="single" w:color="cfcfcf" w:sz="5"/>
              <w:right w:val="single" w:color="cfcfcf" w:sz="5"/>
            </w:tcBorders>
          </w:tcP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жолақтар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тіліктер</w:t>
            </w:r>
          </w:p>
        </w:tc>
        <w:tc>
          <w:tcPr>
            <w:tcW w:w="0" w:type="auto"/>
            <w:vMerge/>
            <w:tcBorders>
              <w:top w:val="nil"/>
              <w:left w:val="single" w:color="cfcfcf" w:sz="5"/>
              <w:bottom w:val="single" w:color="cfcfcf" w:sz="5"/>
              <w:right w:val="single" w:color="cfcfcf" w:sz="5"/>
            </w:tcBorders>
          </w:tcPr>
          <w:p/>
        </w:tc>
      </w:tr>
      <w:tr>
        <w:trPr>
          <w:trHeight w:val="3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диаметріне тең</w:t>
            </w:r>
          </w:p>
        </w:tc>
      </w:tr>
    </w:tbl>
    <w:bookmarkStart w:name="z143" w:id="22"/>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4-қосымша              </w:t>
      </w:r>
    </w:p>
    <w:bookmarkEnd w:id="22"/>
    <w:bookmarkStart w:name="z144" w:id="23"/>
    <w:p>
      <w:pPr>
        <w:spacing w:after="0"/>
        <w:ind w:left="0"/>
        <w:jc w:val="left"/>
      </w:pPr>
      <w:r>
        <w:rPr>
          <w:rFonts w:ascii="Times New Roman"/>
          <w:b/>
          <w:i w:val="false"/>
          <w:color w:val="000000"/>
        </w:rPr>
        <w:t xml:space="preserve"> 
Ұзақ мерзімді сөл ағызуға алдағы 10 жылда кесуге жататын ағаштар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253"/>
        <w:gridCol w:w="1268"/>
        <w:gridCol w:w="692"/>
        <w:gridCol w:w="1793"/>
        <w:gridCol w:w="1042"/>
        <w:gridCol w:w="953"/>
        <w:gridCol w:w="1793"/>
        <w:gridCol w:w="1593"/>
      </w:tblGrid>
      <w:tr>
        <w:trPr>
          <w:trHeight w:val="48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биіктігіндегі тіліктердің қалыңдық сатысы, сантиметрмен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шайыр ағызу - 10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кезек (1-3 жыл). 30-35 % жүктемемен бір тілікпен шайыр ағызу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кезек (4-6 жыл). 30-35 % жүктемемен бір тілікпен шайыр ағызу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жылдар (7-10 жылдар). 60-70 % қолданыстағы жүктемемен екі тілік арқылы шайыр ағызу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ені, сантиметр</w:t>
            </w:r>
          </w:p>
        </w:tc>
      </w:tr>
      <w:tr>
        <w:trPr>
          <w:trHeight w:val="111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тіліктер, сантиметр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тіліктер, сантиметр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 сантиметр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тіліктер, сантиметр</w:t>
            </w:r>
          </w:p>
        </w:tc>
      </w:tr>
      <w:tr>
        <w:trPr>
          <w:trHeight w:val="36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52</w:t>
            </w:r>
          </w:p>
          <w:p>
            <w:pPr>
              <w:spacing w:after="20"/>
              <w:ind w:left="20"/>
              <w:jc w:val="both"/>
            </w:pPr>
            <w:r>
              <w:rPr>
                <w:rFonts w:ascii="Times New Roman"/>
                <w:b w:val="false"/>
                <w:i w:val="false"/>
                <w:color w:val="000000"/>
                <w:sz w:val="20"/>
              </w:rPr>
              <w:t>56</w:t>
            </w:r>
          </w:p>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72</w:t>
            </w:r>
          </w:p>
          <w:p>
            <w:pPr>
              <w:spacing w:after="20"/>
              <w:ind w:left="20"/>
              <w:jc w:val="both"/>
            </w:pPr>
            <w:r>
              <w:rPr>
                <w:rFonts w:ascii="Times New Roman"/>
                <w:b w:val="false"/>
                <w:i w:val="false"/>
                <w:color w:val="000000"/>
                <w:sz w:val="20"/>
              </w:rPr>
              <w:t>77</w:t>
            </w:r>
          </w:p>
          <w:p>
            <w:pPr>
              <w:spacing w:after="20"/>
              <w:ind w:left="20"/>
              <w:jc w:val="both"/>
            </w:pPr>
            <w:r>
              <w:rPr>
                <w:rFonts w:ascii="Times New Roman"/>
                <w:b w:val="false"/>
                <w:i w:val="false"/>
                <w:color w:val="000000"/>
                <w:sz w:val="20"/>
              </w:rPr>
              <w:t>89</w:t>
            </w:r>
          </w:p>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106</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121</w:t>
            </w:r>
          </w:p>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36</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r>
      <w:tr>
        <w:trPr>
          <w:trHeight w:val="5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диаметрінің жартысына тең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диаметрінің жартысына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диаметрінің жартысына тең</w:t>
            </w:r>
          </w:p>
        </w:tc>
      </w:tr>
    </w:tbl>
    <w:bookmarkStart w:name="z145" w:id="24"/>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5-қосымша              </w:t>
      </w:r>
    </w:p>
    <w:bookmarkEnd w:id="24"/>
    <w:p>
      <w:pPr>
        <w:spacing w:after="0"/>
        <w:ind w:left="0"/>
        <w:jc w:val="both"/>
      </w:pPr>
      <w:r>
        <w:rPr>
          <w:rFonts w:ascii="Times New Roman"/>
          <w:b w:val="false"/>
          <w:i w:val="false"/>
          <w:color w:val="000000"/>
          <w:sz w:val="28"/>
        </w:rPr>
        <w:t>Нысан</w:t>
      </w:r>
    </w:p>
    <w:bookmarkStart w:name="z146" w:id="25"/>
    <w:p>
      <w:pPr>
        <w:spacing w:after="0"/>
        <w:ind w:left="0"/>
        <w:jc w:val="left"/>
      </w:pPr>
      <w:r>
        <w:rPr>
          <w:rFonts w:ascii="Times New Roman"/>
          <w:b/>
          <w:i w:val="false"/>
          <w:color w:val="000000"/>
        </w:rPr>
        <w:t xml:space="preserve"> 
Екпелерді сөл ағызудан алу</w:t>
      </w:r>
      <w:r>
        <w:br/>
      </w:r>
      <w:r>
        <w:rPr>
          <w:rFonts w:ascii="Times New Roman"/>
          <w:b/>
          <w:i w:val="false"/>
          <w:color w:val="000000"/>
        </w:rPr>
        <w:t>
АКТІСІ</w:t>
      </w:r>
    </w:p>
    <w:bookmarkEnd w:id="25"/>
    <w:p>
      <w:pPr>
        <w:spacing w:after="0"/>
        <w:ind w:left="0"/>
        <w:jc w:val="left"/>
      </w:pPr>
      <w:r>
        <w:rPr>
          <w:rFonts w:ascii="Times New Roman"/>
          <w:b/>
          <w:i w:val="false"/>
          <w:color w:val="000000"/>
        </w:rPr>
        <w:t xml:space="preserve"> 20__жылғы «___»________</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(орман мекемесі мен орман шаруашылы</w:t>
      </w:r>
      <w:r>
        <w:rPr>
          <w:rFonts w:ascii="Times New Roman"/>
          <w:b w:val="false"/>
          <w:i w:val="false"/>
          <w:color w:val="000000"/>
          <w:sz w:val="28"/>
        </w:rPr>
        <w:t>ғ</w:t>
      </w:r>
      <w:r>
        <w:rPr>
          <w:rFonts w:ascii="Times New Roman"/>
          <w:b w:val="false"/>
          <w:i w:val="false"/>
          <w:color w:val="000000"/>
          <w:sz w:val="28"/>
        </w:rPr>
        <w:t>ын бас</w:t>
      </w:r>
      <w:r>
        <w:rPr>
          <w:rFonts w:ascii="Times New Roman"/>
          <w:b w:val="false"/>
          <w:i w:val="false"/>
          <w:color w:val="000000"/>
          <w:sz w:val="28"/>
        </w:rPr>
        <w:t>қ</w:t>
      </w:r>
      <w:r>
        <w:rPr>
          <w:rFonts w:ascii="Times New Roman"/>
          <w:b w:val="false"/>
          <w:i w:val="false"/>
          <w:color w:val="000000"/>
          <w:sz w:val="28"/>
        </w:rPr>
        <w:t>ару органыны</w:t>
      </w:r>
      <w:r>
        <w:rPr>
          <w:rFonts w:ascii="Times New Roman"/>
          <w:b w:val="false"/>
          <w:i w:val="false"/>
          <w:color w:val="000000"/>
          <w:sz w:val="28"/>
        </w:rPr>
        <w:t>ң</w:t>
      </w:r>
      <w:r>
        <w:rPr>
          <w:rFonts w:ascii="Times New Roman"/>
          <w:b w:val="false"/>
          <w:i w:val="false"/>
          <w:color w:val="000000"/>
          <w:sz w:val="28"/>
        </w:rPr>
        <w:t xml:space="preserve"> атауы)</w:t>
      </w:r>
      <w:r>
        <w:br/>
      </w:r>
      <w:r>
        <w:rPr>
          <w:rFonts w:ascii="Times New Roman"/>
          <w:b w:val="false"/>
          <w:i w:val="false"/>
          <w:color w:val="000000"/>
          <w:sz w:val="28"/>
        </w:rPr>
        <w:t>
_________________________________________________________атынан</w:t>
      </w:r>
      <w:r>
        <w:br/>
      </w:r>
      <w:r>
        <w:rPr>
          <w:rFonts w:ascii="Times New Roman"/>
          <w:b w:val="false"/>
          <w:i w:val="false"/>
          <w:color w:val="000000"/>
          <w:sz w:val="28"/>
        </w:rPr>
        <w:t>
</w:t>
      </w:r>
      <w:r>
        <w:rPr>
          <w:rFonts w:ascii="Times New Roman"/>
          <w:b w:val="false"/>
          <w:i w:val="false"/>
          <w:color w:val="000000"/>
          <w:sz w:val="28"/>
        </w:rPr>
        <w:t xml:space="preserve">          (орман мекемесі </w:t>
      </w:r>
      <w:r>
        <w:rPr>
          <w:rFonts w:ascii="Times New Roman"/>
          <w:b w:val="false"/>
          <w:i w:val="false"/>
          <w:color w:val="000000"/>
          <w:sz w:val="28"/>
        </w:rPr>
        <w:t>ө</w:t>
      </w:r>
      <w:r>
        <w:rPr>
          <w:rFonts w:ascii="Times New Roman"/>
          <w:b w:val="false"/>
          <w:i w:val="false"/>
          <w:color w:val="000000"/>
          <w:sz w:val="28"/>
        </w:rPr>
        <w:t>кіліні</w:t>
      </w:r>
      <w:r>
        <w:rPr>
          <w:rFonts w:ascii="Times New Roman"/>
          <w:b w:val="false"/>
          <w:i w:val="false"/>
          <w:color w:val="000000"/>
          <w:sz w:val="28"/>
        </w:rPr>
        <w:t>ң</w:t>
      </w:r>
      <w:r>
        <w:rPr>
          <w:rFonts w:ascii="Times New Roman"/>
          <w:b w:val="false"/>
          <w:i w:val="false"/>
          <w:color w:val="000000"/>
          <w:sz w:val="28"/>
        </w:rPr>
        <w:t xml:space="preserve"> лауазымы, тегі, аты-ж</w:t>
      </w:r>
      <w:r>
        <w:rPr>
          <w:rFonts w:ascii="Times New Roman"/>
          <w:b w:val="false"/>
          <w:i w:val="false"/>
          <w:color w:val="000000"/>
          <w:sz w:val="28"/>
        </w:rPr>
        <w:t>ө</w:t>
      </w:r>
      <w:r>
        <w:rPr>
          <w:rFonts w:ascii="Times New Roman"/>
          <w:b w:val="false"/>
          <w:i w:val="false"/>
          <w:color w:val="000000"/>
          <w:sz w:val="28"/>
        </w:rPr>
        <w:t>ні)</w:t>
      </w:r>
      <w:r>
        <w:br/>
      </w:r>
      <w:r>
        <w:rPr>
          <w:rFonts w:ascii="Times New Roman"/>
          <w:b w:val="false"/>
          <w:i w:val="false"/>
          <w:color w:val="000000"/>
          <w:sz w:val="28"/>
        </w:rPr>
        <w:t>
сөл ағызу үшін________________________________________________</w:t>
      </w:r>
      <w:r>
        <w:br/>
      </w:r>
      <w:r>
        <w:rPr>
          <w:rFonts w:ascii="Times New Roman"/>
          <w:b w:val="false"/>
          <w:i w:val="false"/>
          <w:color w:val="000000"/>
          <w:sz w:val="28"/>
        </w:rPr>
        <w:t>
20__жылғы «___»_______ № ___ шарт негізінде әрекет ететін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sz w:val="28"/>
        </w:rPr>
        <w:t>ө</w:t>
      </w:r>
      <w:r>
        <w:rPr>
          <w:rFonts w:ascii="Times New Roman"/>
          <w:b w:val="false"/>
          <w:i w:val="false"/>
          <w:color w:val="000000"/>
          <w:sz w:val="28"/>
        </w:rPr>
        <w:t>л а</w:t>
      </w:r>
      <w:r>
        <w:rPr>
          <w:rFonts w:ascii="Times New Roman"/>
          <w:b w:val="false"/>
          <w:i w:val="false"/>
          <w:color w:val="000000"/>
          <w:sz w:val="28"/>
        </w:rPr>
        <w:t>ғ</w:t>
      </w:r>
      <w:r>
        <w:rPr>
          <w:rFonts w:ascii="Times New Roman"/>
          <w:b w:val="false"/>
          <w:i w:val="false"/>
          <w:color w:val="000000"/>
          <w:sz w:val="28"/>
        </w:rPr>
        <w:t>ызуды ж</w:t>
      </w:r>
      <w:r>
        <w:rPr>
          <w:rFonts w:ascii="Times New Roman"/>
          <w:b w:val="false"/>
          <w:i w:val="false"/>
          <w:color w:val="000000"/>
          <w:sz w:val="28"/>
        </w:rPr>
        <w:t>ү</w:t>
      </w:r>
      <w:r>
        <w:rPr>
          <w:rFonts w:ascii="Times New Roman"/>
          <w:b w:val="false"/>
          <w:i w:val="false"/>
          <w:color w:val="000000"/>
          <w:sz w:val="28"/>
        </w:rPr>
        <w:t>ргізетін орман пайдаланушыны</w:t>
      </w:r>
      <w:r>
        <w:rPr>
          <w:rFonts w:ascii="Times New Roman"/>
          <w:b w:val="false"/>
          <w:i w:val="false"/>
          <w:color w:val="000000"/>
          <w:sz w:val="28"/>
        </w:rPr>
        <w:t>ң</w:t>
      </w:r>
      <w:r>
        <w:rPr>
          <w:rFonts w:ascii="Times New Roman"/>
          <w:b w:val="false"/>
          <w:i w:val="false"/>
          <w:color w:val="000000"/>
          <w:sz w:val="28"/>
        </w:rPr>
        <w:t xml:space="preserve"> атауы, лауазымы, Т.А.</w:t>
      </w:r>
      <w:r>
        <w:rPr>
          <w:rFonts w:ascii="Times New Roman"/>
          <w:b w:val="false"/>
          <w:i w:val="false"/>
          <w:color w:val="000000"/>
          <w:sz w:val="28"/>
        </w:rPr>
        <w:t>Ә</w:t>
      </w:r>
      <w:r>
        <w:rPr>
          <w:rFonts w:ascii="Times New Roman"/>
          <w:b w:val="false"/>
          <w:i w:val="false"/>
          <w:color w:val="000000"/>
          <w:sz w:val="28"/>
        </w:rPr>
        <w:t>.)</w:t>
      </w:r>
      <w:r>
        <w:br/>
      </w:r>
      <w:r>
        <w:rPr>
          <w:rFonts w:ascii="Times New Roman"/>
          <w:b w:val="false"/>
          <w:i w:val="false"/>
          <w:color w:val="000000"/>
          <w:sz w:val="28"/>
        </w:rPr>
        <w:t>
өкілінен мынадай екпелерді сөл ағызудан алдым: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850"/>
        <w:gridCol w:w="779"/>
        <w:gridCol w:w="850"/>
        <w:gridCol w:w="850"/>
        <w:gridCol w:w="898"/>
        <w:gridCol w:w="779"/>
        <w:gridCol w:w="659"/>
        <w:gridCol w:w="803"/>
        <w:gridCol w:w="779"/>
        <w:gridCol w:w="779"/>
        <w:gridCol w:w="731"/>
        <w:gridCol w:w="803"/>
        <w:gridCol w:w="1042"/>
        <w:gridCol w:w="948"/>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санаты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нөмірі</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материалдары бойынша жасы, жыл</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Екпенің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 мерзімі</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пайдалануға жатады</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тәсілі</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жататын ағаш саны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Сөл ағызуға жатпайтын ағаш саны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шарты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Тапсырдым ________________ 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(Т.А.</w:t>
      </w:r>
      <w:r>
        <w:rPr>
          <w:rFonts w:ascii="Times New Roman"/>
          <w:b w:val="false"/>
          <w:i/>
          <w:color w:val="000000"/>
          <w:sz w:val="28"/>
        </w:rPr>
        <w:t>Ә</w:t>
      </w:r>
      <w:r>
        <w:rPr>
          <w:rFonts w:ascii="Times New Roman"/>
          <w:b w:val="false"/>
          <w:i/>
          <w:color w:val="000000"/>
          <w:sz w:val="28"/>
        </w:rPr>
        <w:t>.)</w:t>
      </w:r>
      <w:r>
        <w:br/>
      </w:r>
      <w:r>
        <w:rPr>
          <w:rFonts w:ascii="Times New Roman"/>
          <w:b w:val="false"/>
          <w:i w:val="false"/>
          <w:color w:val="000000"/>
          <w:sz w:val="28"/>
        </w:rPr>
        <w:t>
      Қабылдадым ______________ 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олы)            (Т.А.</w:t>
      </w:r>
      <w:r>
        <w:rPr>
          <w:rFonts w:ascii="Times New Roman"/>
          <w:b w:val="false"/>
          <w:i/>
          <w:color w:val="000000"/>
          <w:sz w:val="28"/>
        </w:rPr>
        <w:t>Ә</w:t>
      </w:r>
      <w:r>
        <w:rPr>
          <w:rFonts w:ascii="Times New Roman"/>
          <w:b w:val="false"/>
          <w:i/>
          <w:color w:val="000000"/>
          <w:sz w:val="28"/>
        </w:rPr>
        <w:t>.)</w:t>
      </w:r>
    </w:p>
    <w:bookmarkStart w:name="z147" w:id="26"/>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6-қосымша              </w:t>
      </w:r>
    </w:p>
    <w:bookmarkEnd w:id="26"/>
    <w:bookmarkStart w:name="z148" w:id="27"/>
    <w:p>
      <w:pPr>
        <w:spacing w:after="0"/>
        <w:ind w:left="0"/>
        <w:jc w:val="left"/>
      </w:pPr>
      <w:r>
        <w:rPr>
          <w:rFonts w:ascii="Times New Roman"/>
          <w:b/>
          <w:i w:val="false"/>
          <w:color w:val="000000"/>
        </w:rPr>
        <w:t xml:space="preserve"> 
Қарағай екпелерінен ұзақ мерзімді сөл ағызу жолының технологиялық сызбасы</w:t>
      </w:r>
    </w:p>
    <w:bookmarkEnd w:id="27"/>
    <w:p>
      <w:pPr>
        <w:spacing w:after="0"/>
        <w:ind w:left="0"/>
        <w:jc w:val="both"/>
      </w:pPr>
      <w:r>
        <w:rPr>
          <w:rFonts w:ascii="Times New Roman"/>
          <w:b w:val="false"/>
          <w:i w:val="false"/>
          <w:color w:val="000000"/>
          <w:sz w:val="28"/>
        </w:rPr>
        <w:t>           </w:t>
      </w:r>
      <w:r>
        <w:drawing>
          <wp:inline distT="0" distB="0" distL="0" distR="0">
            <wp:extent cx="51816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81600" cy="7048500"/>
                    </a:xfrm>
                    <a:prstGeom prst="rect">
                      <a:avLst/>
                    </a:prstGeom>
                  </pic:spPr>
                </pic:pic>
              </a:graphicData>
            </a:graphic>
          </wp:inline>
        </w:drawing>
      </w:r>
    </w:p>
    <w:p>
      <w:pPr>
        <w:spacing w:after="0"/>
        <w:ind w:left="0"/>
        <w:jc w:val="both"/>
      </w:pPr>
      <w:r>
        <w:rPr>
          <w:rFonts w:ascii="Times New Roman"/>
          <w:b w:val="false"/>
          <w:i w:val="false"/>
          <w:color w:val="000000"/>
          <w:sz w:val="28"/>
        </w:rPr>
        <w:t>      Ескерту: ортадағы сандар тіліктің шекарасын, оң және сол жақтағы сандар - сөл ағызу жылдарын білдіреді.</w:t>
      </w:r>
    </w:p>
    <w:bookmarkStart w:name="z149" w:id="28"/>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7-қосымша              </w:t>
      </w:r>
    </w:p>
    <w:bookmarkEnd w:id="28"/>
    <w:bookmarkStart w:name="z150" w:id="29"/>
    <w:p>
      <w:pPr>
        <w:spacing w:after="0"/>
        <w:ind w:left="0"/>
        <w:jc w:val="left"/>
      </w:pPr>
      <w:r>
        <w:rPr>
          <w:rFonts w:ascii="Times New Roman"/>
          <w:b/>
          <w:i w:val="false"/>
          <w:color w:val="000000"/>
        </w:rPr>
        <w:t xml:space="preserve"> 
Қарағай екпелерінен қысқа мерзімді сөл ағызу жолының технологиялық сызбасы       </w:t>
      </w:r>
      <w:r>
        <w:drawing>
          <wp:inline distT="0" distB="0" distL="0" distR="0">
            <wp:extent cx="32512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51200" cy="7378700"/>
                    </a:xfrm>
                    <a:prstGeom prst="rect">
                      <a:avLst/>
                    </a:prstGeom>
                  </pic:spPr>
                </pic:pic>
              </a:graphicData>
            </a:graphic>
          </wp:inline>
        </w:drawing>
      </w:r>
    </w:p>
    <w:bookmarkEnd w:id="29"/>
    <w:p>
      <w:pPr>
        <w:spacing w:after="0"/>
        <w:ind w:left="0"/>
        <w:jc w:val="both"/>
      </w:pPr>
      <w:r>
        <w:rPr>
          <w:rFonts w:ascii="Times New Roman"/>
          <w:b w:val="false"/>
          <w:i w:val="false"/>
          <w:color w:val="000000"/>
          <w:sz w:val="28"/>
        </w:rPr>
        <w:t>      Сөл ағызу 50 сантиметр биіктікте басталады және барлық кезең бойы үдемелі тіліктермен жүргізіледі.</w:t>
      </w:r>
      <w:r>
        <w:br/>
      </w:r>
      <w:r>
        <w:rPr>
          <w:rFonts w:ascii="Times New Roman"/>
          <w:b w:val="false"/>
          <w:i w:val="false"/>
          <w:color w:val="000000"/>
          <w:sz w:val="28"/>
        </w:rPr>
        <w:t>
      Ескерту: Оң жақтағы сандар тіліктің шекарасын, ортадағы сандар – сөл ағызу жылдарын білдіреді.</w:t>
      </w:r>
    </w:p>
    <w:bookmarkStart w:name="z151" w:id="30"/>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8-қосымша                </w:t>
      </w:r>
    </w:p>
    <w:bookmarkEnd w:id="30"/>
    <w:bookmarkStart w:name="z152" w:id="31"/>
    <w:p>
      <w:pPr>
        <w:spacing w:after="0"/>
        <w:ind w:left="0"/>
        <w:jc w:val="left"/>
      </w:pPr>
      <w:r>
        <w:rPr>
          <w:rFonts w:ascii="Times New Roman"/>
          <w:b/>
          <w:i w:val="false"/>
          <w:color w:val="000000"/>
        </w:rPr>
        <w:t xml:space="preserve"> 
Жаңа тілік қадамының мөлшері, оның тереңдігі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тәсілі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тілік қадамы, сантиметр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тіліктің</w:t>
            </w:r>
            <w:r>
              <w:br/>
            </w:r>
            <w:r>
              <w:rPr>
                <w:rFonts w:ascii="Times New Roman"/>
                <w:b w:val="false"/>
                <w:i w:val="false"/>
                <w:color w:val="000000"/>
                <w:sz w:val="20"/>
              </w:rPr>
              <w:t>
</w:t>
            </w:r>
            <w:r>
              <w:rPr>
                <w:rFonts w:ascii="Times New Roman"/>
                <w:b w:val="false"/>
                <w:i w:val="false"/>
                <w:color w:val="000000"/>
                <w:sz w:val="20"/>
              </w:rPr>
              <w:t>тереңдігі, сантиметр</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әсер етпей сульфит-спирт бардасы мен сульфит ашытқысын қолдана отырып</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p>
            <w:pPr>
              <w:spacing w:after="20"/>
              <w:ind w:left="20"/>
              <w:jc w:val="both"/>
            </w:pPr>
            <w:r>
              <w:rPr>
                <w:rFonts w:ascii="Times New Roman"/>
                <w:b w:val="false"/>
                <w:i w:val="false"/>
                <w:color w:val="000000"/>
                <w:sz w:val="20"/>
              </w:rPr>
              <w:t>1,2-2,0*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p>
            <w:pPr>
              <w:spacing w:after="20"/>
              <w:ind w:left="20"/>
              <w:jc w:val="both"/>
            </w:pPr>
            <w:r>
              <w:rPr>
                <w:rFonts w:ascii="Times New Roman"/>
                <w:b w:val="false"/>
                <w:i w:val="false"/>
                <w:color w:val="000000"/>
                <w:sz w:val="20"/>
              </w:rPr>
              <w:t>0,2-0,6</w:t>
            </w:r>
          </w:p>
        </w:tc>
      </w:tr>
    </w:tbl>
    <w:p>
      <w:pPr>
        <w:spacing w:after="0"/>
        <w:ind w:left="0"/>
        <w:jc w:val="both"/>
      </w:pPr>
      <w:r>
        <w:rPr>
          <w:rFonts w:ascii="Times New Roman"/>
          <w:b w:val="false"/>
          <w:i w:val="false"/>
          <w:color w:val="000000"/>
          <w:sz w:val="28"/>
        </w:rPr>
        <w:t>      Ескерту: Екінші сандар жас тілік қадамының ең көп мөлшерін білдіреді, оның артуына жол берілмеуі тиіс.</w:t>
      </w:r>
    </w:p>
    <w:bookmarkStart w:name="z153" w:id="32"/>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9-қосымша               </w:t>
      </w:r>
    </w:p>
    <w:bookmarkEnd w:id="32"/>
    <w:bookmarkStart w:name="z154" w:id="33"/>
    <w:p>
      <w:pPr>
        <w:spacing w:after="0"/>
        <w:ind w:left="0"/>
        <w:jc w:val="left"/>
      </w:pPr>
      <w:r>
        <w:rPr>
          <w:rFonts w:ascii="Times New Roman"/>
          <w:b/>
          <w:i w:val="false"/>
          <w:color w:val="000000"/>
        </w:rPr>
        <w:t xml:space="preserve"> 
Тілікаралық жолақтың жалпы ені және тіліктердің 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метр биіктіктегі қабықтың қалыңдық сатысы, сантиметрмен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Ағаштағы тіліктер саны, дана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жолақтың жалпы ені ең кемінде, сантиметрмен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Ескерту: Тілікаралық жолақтар діңнің сау бөлігіне ғана салынады. Тіліктер діңді айналдыра тең салынады. Тіліктерді тең орналастыру мүмкін болмаған жағдайда ең тар жолақ 10 сантиметрден кем болмауы тиіс. Еңісі бар ағаштарда тілікаралық жолақтар еңіс жағына және қарама-қарсы жағдайда ағашта екі тілік болған кезде қалдырылады</w:t>
      </w:r>
      <w:r>
        <w:rPr>
          <w:rFonts w:ascii="Times New Roman"/>
          <w:b w:val="false"/>
          <w:i w:val="false"/>
          <w:color w:val="000000"/>
          <w:sz w:val="28"/>
        </w:rPr>
        <w:t>.</w:t>
      </w:r>
    </w:p>
    <w:bookmarkStart w:name="z155" w:id="34"/>
    <w:p>
      <w:pPr>
        <w:spacing w:after="0"/>
        <w:ind w:left="0"/>
        <w:jc w:val="both"/>
      </w:pPr>
      <w:r>
        <w:rPr>
          <w:rFonts w:ascii="Times New Roman"/>
          <w:b w:val="false"/>
          <w:i w:val="false"/>
          <w:color w:val="000000"/>
          <w:sz w:val="28"/>
        </w:rPr>
        <w:t xml:space="preserve">
Мемлекеттік орман қоры учаскелерінде  </w:t>
      </w:r>
      <w:r>
        <w:br/>
      </w:r>
      <w:r>
        <w:rPr>
          <w:rFonts w:ascii="Times New Roman"/>
          <w:b w:val="false"/>
          <w:i w:val="false"/>
          <w:color w:val="000000"/>
          <w:sz w:val="28"/>
        </w:rPr>
        <w:t xml:space="preserve">
шайыр, ағаш сөлін және екінші дәрежелі </w:t>
      </w:r>
      <w:r>
        <w:br/>
      </w:r>
      <w:r>
        <w:rPr>
          <w:rFonts w:ascii="Times New Roman"/>
          <w:b w:val="false"/>
          <w:i w:val="false"/>
          <w:color w:val="000000"/>
          <w:sz w:val="28"/>
        </w:rPr>
        <w:t>
ағаш ресурстарын дайындау қағидаларына,</w:t>
      </w:r>
      <w:r>
        <w:br/>
      </w:r>
      <w:r>
        <w:rPr>
          <w:rFonts w:ascii="Times New Roman"/>
          <w:b w:val="false"/>
          <w:i w:val="false"/>
          <w:color w:val="000000"/>
          <w:sz w:val="28"/>
        </w:rPr>
        <w:t xml:space="preserve">
сондай-ақ сүрекдiңдерден сөл алынуы   </w:t>
      </w:r>
      <w:r>
        <w:br/>
      </w:r>
      <w:r>
        <w:rPr>
          <w:rFonts w:ascii="Times New Roman"/>
          <w:b w:val="false"/>
          <w:i w:val="false"/>
          <w:color w:val="000000"/>
          <w:sz w:val="28"/>
        </w:rPr>
        <w:t xml:space="preserve">
мүмкiн аймақтарға           </w:t>
      </w:r>
      <w:r>
        <w:br/>
      </w:r>
      <w:r>
        <w:rPr>
          <w:rFonts w:ascii="Times New Roman"/>
          <w:b w:val="false"/>
          <w:i w:val="false"/>
          <w:color w:val="000000"/>
          <w:sz w:val="28"/>
        </w:rPr>
        <w:t xml:space="preserve">
10-қосымша              </w:t>
      </w:r>
    </w:p>
    <w:bookmarkEnd w:id="34"/>
    <w:bookmarkStart w:name="z156" w:id="35"/>
    <w:p>
      <w:pPr>
        <w:spacing w:after="0"/>
        <w:ind w:left="0"/>
        <w:jc w:val="left"/>
      </w:pPr>
      <w:r>
        <w:rPr>
          <w:rFonts w:ascii="Times New Roman"/>
          <w:b/>
          <w:i w:val="false"/>
          <w:color w:val="000000"/>
        </w:rPr>
        <w:t xml:space="preserve"> 
Ағаштардағы тілікаралық жолақтың жалпы ені және тіліктердің  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см биіктіктегі қабықтағы қалыңдық сатысы, сантиметрмен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Ағаштағы тіліктер саны, дана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Тілікаралық жолақтың жалпы ені ең кемінде, сантиметрмен</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157" w:id="36"/>
    <w:p>
      <w:pPr>
        <w:spacing w:after="0"/>
        <w:ind w:left="0"/>
        <w:jc w:val="both"/>
      </w:pPr>
      <w:r>
        <w:rPr>
          <w:rFonts w:ascii="Times New Roman"/>
          <w:b w:val="false"/>
          <w:i w:val="false"/>
          <w:color w:val="000000"/>
          <w:sz w:val="28"/>
        </w:rPr>
        <w:t>
      Ескерту: Тілікаралық жолақтар діңнің сау бөлігіне ғана салынады. Тіліктер діңді айналдыра тең салынады. Тіліктерді тең орналастыру мүмкін болмаған жағдайда ең тар жолақ 10 сантиметрден кем болмауы тиіс. Еңісі бар ағаштарда тілікаралық жолақтар еңіс жағына және қарама-қарсы жағдайда ағашта екі тілік болған кезде қалдырылады.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