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1c3" w14:textId="2a78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қарашадағы № 1266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 және 20-жолдар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29-1, 29-2-жолдармен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033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В.В.Петров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азаматтық қорғау мәселелері бойынша өзгерістер мен толықтырулар енгізу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В.В.Петров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