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c245" w14:textId="32bc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зияткерлік меншікті дамыту мен қорғау тетіктерін жетілдіру мәселелері бойынша өзгерістер мен толықтырулар енгізу туралы" Қазақстан Республикасы Заңының жобасын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2011 жылғы 1 қарашадағы № 1255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Үкіметінің 2011 жылғы 31 тамыздағы № 979  </w:t>
      </w:r>
      <w:r>
        <w:rPr>
          <w:rFonts w:ascii="Times New Roman"/>
          <w:b w:val="false"/>
          <w:i w:val="false"/>
          <w:color w:val="000000"/>
          <w:sz w:val="28"/>
        </w:rPr>
        <w:t>қаулысымен</w:t>
      </w:r>
      <w:r>
        <w:rPr>
          <w:rFonts w:ascii="Times New Roman"/>
          <w:b w:val="false"/>
          <w:i w:val="false"/>
          <w:color w:val="000000"/>
          <w:sz w:val="28"/>
        </w:rPr>
        <w:t xml:space="preserve"> енгізілген "Қазақстан Республикасының кейбір заңнамалық актілеріне зияткерлік меншікті дамыту мен қорғау тетіктерін жетілдіру мәселелері бойынша өзгерістер мен толықтырулар енгізу туралы" Қазақстан Республикасы Заңының жобасын Қазақстан Республикасы Парламентінің Мәжілісінен кері қайтарып алынсын.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