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935fd" w14:textId="3b93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Үкiметiнiң 2008 жылғы 15 сәуiрдегi № 339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мекемелерiндегi адам санын ескере отырып, штат санының </w:t>
      </w:r>
      <w:r>
        <w:rPr>
          <w:rFonts w:ascii="Times New Roman"/>
          <w:b w:val="false"/>
          <w:i w:val="false"/>
          <w:color w:val="000000"/>
          <w:sz w:val="28"/>
        </w:rPr>
        <w:t>лимиттерiнде</w:t>
      </w:r>
      <w:r>
        <w:rPr>
          <w:rFonts w:ascii="Times New Roman"/>
          <w:b w:val="false"/>
          <w:i w:val="false"/>
          <w:color w:val="000000"/>
          <w:sz w:val="28"/>
        </w:rPr>
        <w:t>:</w:t>
      </w:r>
      <w:r>
        <w:br/>
      </w:r>
      <w:r>
        <w:rPr>
          <w:rFonts w:ascii="Times New Roman"/>
          <w:b w:val="false"/>
          <w:i w:val="false"/>
          <w:color w:val="000000"/>
          <w:sz w:val="28"/>
        </w:rPr>
        <w:t>
      реттік нөмірі 6-жолда:</w:t>
      </w:r>
      <w:r>
        <w:br/>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11621» деген жол мынадай редакцияда жазылсын:</w:t>
      </w:r>
      <w:r>
        <w:br/>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11471»;</w:t>
      </w:r>
      <w:r>
        <w:br/>
      </w:r>
      <w:r>
        <w:rPr>
          <w:rFonts w:ascii="Times New Roman"/>
          <w:b w:val="false"/>
          <w:i w:val="false"/>
          <w:color w:val="000000"/>
          <w:sz w:val="28"/>
        </w:rPr>
        <w:t>
      реттік нөмірі 20-жолда:</w:t>
      </w:r>
      <w:r>
        <w:br/>
      </w:r>
      <w:r>
        <w:rPr>
          <w:rFonts w:ascii="Times New Roman"/>
          <w:b w:val="false"/>
          <w:i w:val="false"/>
          <w:color w:val="000000"/>
          <w:sz w:val="28"/>
        </w:rPr>
        <w:t>
      «Қазақстан Республикасы Жер ресурстарын басқару агенттігі, оның аумақтық органдарын және оған ведомстволық бағыныстағы мемлекеттік мекемелерді ескере отырып, оның ішінде: 360» деген жол мынадай редакцияда жазылсын:</w:t>
      </w:r>
      <w:r>
        <w:br/>
      </w:r>
      <w:r>
        <w:rPr>
          <w:rFonts w:ascii="Times New Roman"/>
          <w:b w:val="false"/>
          <w:i w:val="false"/>
          <w:color w:val="000000"/>
          <w:sz w:val="28"/>
        </w:rPr>
        <w:t>
      «Қазақстан Республикасы Жер ресурстарын басқару агенттігі, оның аумақтық органдарын және оған ведомстволық бағыныстағы мемлекеттік мекемелерді ескере отырып, оның ішінде: 510».</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