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b36a" w14:textId="142b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Түрік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қазандағы № 1209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Түрік Республикасындағы жер сілкінісі салдарынан қалыптасқан әлеуметтік-экономикалық ахуалға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Түрік Республикасына ресми ізгілік көмек көрсету үшін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ізгілік жүгін Эрзурум қаласының әуежайына дейін әуе көлігімен уақтылы тиеп жіберуді және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заңнамада белгіленген тәртіппен жүкті жеткізу фактісі бойынша «Қазавиақұтқару» акционерлік қоғамына шығыстардың өтелуін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Төтенше жағдайлар, Қаржы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Сыртқы істер министрлігі ресми ізгілік көмекті алушыны анықтасын және көмек көрсету жөніндегі шараларды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Түрік Республикасына ізгілік көмек көрсету үшін мемлекеттік</w:t>
      </w:r>
      <w:r>
        <w:br/>
      </w:r>
      <w:r>
        <w:rPr>
          <w:rFonts w:ascii="Times New Roman"/>
          <w:b/>
          <w:i w:val="false"/>
          <w:color w:val="000000"/>
        </w:rPr>
        <w:t>
материалдық резервтен шығарылатын материалдық құндылықтардың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753"/>
        <w:gridCol w:w="1913"/>
        <w:gridCol w:w="19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10 орындық палатка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Жылытуға арналған пеш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Көрпе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