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8c338" w14:textId="6f8c3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18 қазандағы № 1188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 Үкіметінің кейбір шешімдеріне енгізілетін өзгерістер мен толықтырулар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 К. 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18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1188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кейбір шешімдеріне енгізілетін өзгерістер мен толықтырулар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«2011 - 2013 жылдарға арналған республикалық бюджет туралы» Қазақстан Республикасының Заңын іске асыру туралы» Қазақстан Республикасы Үкіметінің 2010 жылғы 13 желтоқсандағы № 1350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13-4-тармақпен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«13-4. «Қазақстан Республикасының пенитенциарлық жүйесі туралы» Қазақстан Республикасы Президентінің 2011 жылғы 26 шілдедегі № 129 Жарлығын іске асыру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қаулыға </w:t>
      </w:r>
      <w:r>
        <w:rPr>
          <w:rFonts w:ascii="Times New Roman"/>
          <w:b w:val="false"/>
          <w:i w:val="false"/>
          <w:color w:val="000000"/>
          <w:sz w:val="28"/>
        </w:rPr>
        <w:t>34-қосымшаға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2011 жылға арналған республикалық бюджеттің көрсеткіштерін түзету;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қаулыға </w:t>
      </w:r>
      <w:r>
        <w:rPr>
          <w:rFonts w:ascii="Times New Roman"/>
          <w:b w:val="false"/>
          <w:i w:val="false"/>
          <w:color w:val="000000"/>
          <w:sz w:val="28"/>
        </w:rPr>
        <w:t>35-қосымшаға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облысының облыстық бюджетіне және Алматы қаласының бюджетіне қылмыстық-атқару жүйесі мемлекеттік мекемелерінің жалпы білім беретін мектептердің педагогикалық қызметкерлерінің штат санын беруге байланысты нысаналы ағымдағы трансферттерінің сомасын бөлу жүзеге асырылсын.»;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03 «Қоғамдық тәртіп, қауіпсіздік, құқықтық, сот, қылмыстық-атқару қызметі» деген функционалдық топта: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201 «Қазақстан Республикасы Ішкі істер министрлігі» деген әкімші бойынша 3-бағандағы «2827931» деген сандар «2974982»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713"/>
        <w:gridCol w:w="733"/>
        <w:gridCol w:w="953"/>
        <w:gridCol w:w="2513"/>
        <w:gridCol w:w="1413"/>
        <w:gridCol w:w="1613"/>
        <w:gridCol w:w="147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пен қауіпсіздік объектілерін салу, реконструкциялау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2 619 578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2 489 506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2 489 506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 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713"/>
        <w:gridCol w:w="793"/>
        <w:gridCol w:w="873"/>
        <w:gridCol w:w="2513"/>
        <w:gridCol w:w="1513"/>
        <w:gridCol w:w="1553"/>
        <w:gridCol w:w="1473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 және қылмыстық-атқару жүйесі объектілерін салу, реконструкциялау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2 766 629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2 489 506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2 489 506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713"/>
        <w:gridCol w:w="793"/>
        <w:gridCol w:w="873"/>
        <w:gridCol w:w="2513"/>
        <w:gridCol w:w="1513"/>
        <w:gridCol w:w="1553"/>
        <w:gridCol w:w="1473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қаласында үлгілі әскери қалашығын салу (мемлекеттік сараптама мен жобалық-сметалық құжаттаманы әзірлеу)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101 065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1 373 161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1 373 161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728"/>
        <w:gridCol w:w="809"/>
        <w:gridCol w:w="891"/>
        <w:gridCol w:w="2571"/>
        <w:gridCol w:w="1545"/>
        <w:gridCol w:w="1586"/>
        <w:gridCol w:w="1505"/>
      </w:tblGrid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қаласындағы ерекше режимдегі түзеу колониясының  (бас бостандығынан өмір бойы айыру) "Химпром" ААҚ № 822 және № 823 өндірістік корпустарынреконструкциялау)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18 023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713"/>
        <w:gridCol w:w="793"/>
        <w:gridCol w:w="873"/>
        <w:gridCol w:w="2513"/>
        <w:gridCol w:w="1513"/>
        <w:gridCol w:w="1553"/>
        <w:gridCol w:w="1473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облысының Төле би ауданының Шахта Тоғыс кентінде жеке орналасқан бөлініс үшін әскери қалашық объектілерін салу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53"/>
        <w:gridCol w:w="693"/>
        <w:gridCol w:w="833"/>
        <w:gridCol w:w="2453"/>
        <w:gridCol w:w="1533"/>
        <w:gridCol w:w="1493"/>
        <w:gridCol w:w="151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қаласындағы тергеу изоляторын реконструкциялау және кеңейту (сметалық құжаттаманы түзету)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129 028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221 «Қазақстан Республикасы Әділет министрлігі» деген әкімші бойынша 3-бағандағы «154391» деген сандар «7340»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93"/>
        <w:gridCol w:w="613"/>
        <w:gridCol w:w="593"/>
        <w:gridCol w:w="2713"/>
        <w:gridCol w:w="1353"/>
        <w:gridCol w:w="1673"/>
        <w:gridCol w:w="1753"/>
      </w:tblGrid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Қылмыстық-атқару жүйелерінің объектілерін салу және реконструкциялау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147 051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инвестициялық жобаларға: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 156/18 мекемесінің аумағында жаңа қазандық салу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қаласындағы ерекше режимдегі түзеу колониясының (бас бостандығынан өмір бойы айыру) «Химпром» ААҚ № 822 және № 823 өндірістік корпустарын реконструкциялау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18 023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қаласындағы тергеу изоляторын реконструкциялау және кеңейту (сметалық құжаттаманы түзету)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129 028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3-қосымшада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03 «Қоғамдық тәртіп, қауіпсіздік, құқықтық, сот, қылмыстық-атқару қызметі» деген функционалдық топта: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201 «Қазақстан Республикасы Ішкі істер министрлігі» деген әкімші бойынша 3-бағандағы «635799» деген сандар «1060799»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13"/>
        <w:gridCol w:w="613"/>
        <w:gridCol w:w="613"/>
        <w:gridCol w:w="2693"/>
        <w:gridCol w:w="1333"/>
        <w:gridCol w:w="1653"/>
        <w:gridCol w:w="1793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315 000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649 400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13"/>
        <w:gridCol w:w="613"/>
        <w:gridCol w:w="593"/>
        <w:gridCol w:w="2673"/>
        <w:gridCol w:w="1333"/>
        <w:gridCol w:w="1633"/>
        <w:gridCol w:w="1733"/>
      </w:tblGrid>
      <w:tr>
        <w:trPr>
          <w:trHeight w:val="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облыстық бюджетіне Солнечный кентінде қазандық салуға берілетін нысаналы даму трансфертте рі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425 000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инвестициял ық жобаларға: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425 000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33"/>
        <w:gridCol w:w="633"/>
        <w:gridCol w:w="553"/>
        <w:gridCol w:w="2653"/>
        <w:gridCol w:w="1353"/>
        <w:gridCol w:w="1653"/>
        <w:gridCol w:w="1713"/>
      </w:tblGrid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Әділет министрлігі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425 000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облыстық бюджетіне Солнечный кентінде қазандық салуға берілетін нысаналы даму трансфертте рі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425 000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инвестициялық жобаларға: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425 000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қаулыға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қаулыға 34 және 35-қосымшалармен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«Қазақстан Республикасының денсаулық сақтау саласын дамытудың 2011 - 2015 жылдарға арналған «Саламатты Қазақстан» мемлекеттік бағдарламасын іске асыру жөніндегі іс-шаралар жоспарын бекіту туралы» Қазақстан Республикасы Үкіметінің 2011 жылғы 29 қаңтардағы № 41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15, 181-құжат):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денсаулық сақтау саласын дамытудың 2011 - 2015 жылдарға арналған «Саламатты Қазақстан» мемлекеттік бағдарламасын іске асыру жөніндегі іс-шаралар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5-бағанындағы: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31, 60, 61, 64, 66 және 161-жолдардың «Әділетмині» деген аббревиатура «ІІМ» деген аббревиатурамен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65-жолдың «Әділетмині» деген аббревиатура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«Әділетмині - Қазақстан Республикасы Әділет министрлігі» деген жолдар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«Азаматтардың денсаулығын сақтау мәселелері бойынша 2011 жылға арналған сектораралық және ведомствоаралық өзара іс-қимылды іске асыруға берілетін қаражатты бөлу және пайдалану қағидасын бекіту туралы» Қазақстан Республикасы Үкіметінің 2011 жылғы 15 наурыздағы № 257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27, 316-құжат):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көрсетілген қаулымен бекітілген 2011 жылға азаматтардың денсаулығын сақтау мәселелері бойынша арналған сектораралық және ведомствоаралық өзара іс-қимылды іске асыруға қаражатты </w:t>
      </w:r>
      <w:r>
        <w:rPr>
          <w:rFonts w:ascii="Times New Roman"/>
          <w:b w:val="false"/>
          <w:i w:val="false"/>
          <w:color w:val="000000"/>
          <w:sz w:val="28"/>
        </w:rPr>
        <w:t>бөлуде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5.1.6. «Пенитенциарлық жүйеде туберкулезбен және АИТВ/ЖИТС-пен сырқаттанушылық пен өлім-жітімі деңгейін төмендету» деген мақсатта: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 және 2-жолдардың 3-бағанындағы «Әділетмині» деген аббревиатура «ІІМ» деген аббревиатурамен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Ескертуде: аббревиатуралардың толық жазылуында: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«Әділетмині — Қазақстан Республикасы Әділет министрлігі» деген жол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қаулымен бекітілген азаматтардың денсаулығын сақтау мәселелері бойынша 2011 жылға арналған сектораралық және ведомствоаралық өзара іс-қимылды іске асыруға берілетін қаражатты пайдалану 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2-тармақтың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«әділет,» деген сөз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Ішкі істер министрлігі қылмыстық-атқару жүйесінің емдеу-профилактикалық мекемелері үшін Қазақстан Республикасы Ішкі істер министрлігі сатып алатын медициналық техникалардың тізбесі Қазақстан Республикасы Денсаулық сақтаумен министрлігімен келісіледі».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«Қазақстан Республикасы Үкіметінің резервінен қаражат бөлу туралы» Қазақстан Республикасы Үкіметінің 2011 жылғы 22 шілдедегі № 840 қаулысында: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1-тармақтағы «Әділет министрлігіне» деген сөздер «Ішкі істер министрлігіне» деген сөздермен ауыстырылсын.</w:t>
      </w:r>
    </w:p>
    <w:bookmarkEnd w:id="10"/>
    <w:bookmarkStart w:name="z4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18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1188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 </w:t>
      </w:r>
    </w:p>
    <w:bookmarkEnd w:id="11"/>
    <w:bookmarkStart w:name="z4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1350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34-қосымша       </w:t>
      </w:r>
    </w:p>
    <w:bookmarkEnd w:id="12"/>
    <w:bookmarkStart w:name="z4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жылға арналған республикалық бюджеттің көрсеткіштерін түзету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53"/>
        <w:gridCol w:w="893"/>
        <w:gridCol w:w="5893"/>
        <w:gridCol w:w="285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ББӘ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БҒД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 (+, -)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Ішкі істер министрлігі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37 618 804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 және қоғамдық қауіпсіздікті қамтамасыз ету саласында мемлекеттік саясаттың іске асырылуын айқындау және ұйымдастыру жөніндегі қызметтер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3 843 720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қауіпсіздікті қамтамасыз ету бойынша ішкі әскерлердің қызметтері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942 355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 және қылмыстық-атқару жүйесі объектілерін салу, реконструкциялау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29 172 857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министрлігінің жүйесіндегі қайта құру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871 675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Сотталған, күдікті және айыпталушы адамдарды ұстау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147 051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Қылмыстық-атқару жүйесі органдары мен мекемелерінің күрделі шығыстары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3 150 100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облысының облыстық бюджетіне және Алматы қаласының бюджетіне ҚАЖ мемлекеттік мекемелерінің жалпы білім беретін мектептері педагогикалық қызметкерлерінің штат санын беруге байланысты нысаналы ағымдағы трансферттер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облыстық бюджетіне Солнечный кентінде қазандық салуға берілетін нысаналы даму трансферттері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жазасын өтеген адамдарды әлеуметтік бейімдеуді және оңалтуды ұйымдастыру және жүзеге асыру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Әділет министрлігі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-37 618 804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Сотталған, күдікті адамдарды ұстау және айыпталушы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-29 177 000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Қылмыстық-атқару жүйесінің объектілерін салу және реконструкциялау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-147 051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Қылмыстық-атқару жүйесі органдары мен мекемелерінің күрделі шығыстары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-3 150 100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облыстық бюджетіне Солнечный кентінде қазандық салуға берілетін нысаналы даму трансферттері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-425 000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жазасын өтеген адамдарды әлеуметтік бейімдеуді және оңалтуды ұйымдастыру және жүзеге асыру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-4 258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Қылмыстық-атқару жүйесі үшін мамандар даярлау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-871 675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Қылмыстық-атқару жүйесінің үйлестіру бойынша қызметтер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-3 843 720</w:t>
            </w:r>
          </w:p>
        </w:tc>
      </w:tr>
    </w:tbl>
    <w:bookmarkStart w:name="z4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18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1188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 </w:t>
      </w:r>
    </w:p>
    <w:bookmarkEnd w:id="14"/>
    <w:bookmarkStart w:name="z4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1350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35-қосымша       </w:t>
      </w:r>
    </w:p>
    <w:bookmarkEnd w:id="15"/>
    <w:bookmarkStart w:name="z4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Алматы облысының облыстық бюджетіне және Алматы қаласының бюджетіне қылмыстық-атқару жүйесі мемлекеттік мекемелерінің жалпы білім беретін мектептердің педагогикалық қызметкерлерінің штаттық санын беруге байланысты нысаналы ағымдағы трансферттер сомасын бөлу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5833"/>
        <w:gridCol w:w="4193"/>
      </w:tblGrid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 атауы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4143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