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8bc7" w14:textId="8ac8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17 қазандағы № 1186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2. Қағидаттық сипаты жоқ өзгерістер мен толықтырулар енгізуге рұқсат беріле отырып,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17 қазандағы</w:t>
      </w:r>
      <w:r>
        <w:br/>
      </w:r>
      <w:r>
        <w:rPr>
          <w:rFonts w:ascii="Times New Roman"/>
          <w:b w:val="false"/>
          <w:i w:val="false"/>
          <w:color w:val="000000"/>
          <w:sz w:val="28"/>
        </w:rPr>
        <w:t xml:space="preserve">
№ 1186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2010 жылғы 18 маусымдағы Жеке тұлғалардың жеке пайдалануға</w:t>
      </w:r>
      <w:r>
        <w:br/>
      </w:r>
      <w:r>
        <w:rPr>
          <w:rFonts w:ascii="Times New Roman"/>
          <w:b/>
          <w:i w:val="false"/>
          <w:color w:val="000000"/>
        </w:rPr>
        <w:t>
арналған тауарларды кеден одағының кедендік шекарасы арқылы</w:t>
      </w:r>
      <w:r>
        <w:br/>
      </w:r>
      <w:r>
        <w:rPr>
          <w:rFonts w:ascii="Times New Roman"/>
          <w:b/>
          <w:i w:val="false"/>
          <w:color w:val="000000"/>
        </w:rPr>
        <w:t>
өткізу және оларды шығаруға байланысты кедендік операцияларды</w:t>
      </w:r>
      <w:r>
        <w:br/>
      </w:r>
      <w:r>
        <w:rPr>
          <w:rFonts w:ascii="Times New Roman"/>
          <w:b/>
          <w:i w:val="false"/>
          <w:color w:val="000000"/>
        </w:rPr>
        <w:t>
жасау тәртібі туралы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(бұдан әрі – Келісім) 18-бабына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3-қосымшаның І бөлімінің 1-тармағы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627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көлігімен тасымалданатын жеке пайдалануға арналған тауарлар (этил спиртін және бөлінбейтін тауарларды қоспағанда)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10 000 евроға балама сомадан аспайтын және жалпы салмағы 50 килограмнан аспайтын</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 және сыра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жеке тұлғаға есептегенде 3 литрді қоса алғанда, одан көп емес</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және темекі бұйымдары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жеке тұлғаға есептегенде 200 сигарета немесе 50 сигара (сигарилла) немесе 250 грамм темекі не жалпы салмағы 250 грамнан аспайтын көрсетілген бұйымдардың ассортименті;</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көлік түрлерімен тасымалданатын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1500 евроға балама сомадан аспайтын және жалпы салмағы 50 килограмнан аспайтын</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 және сыра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жеке тұлғаға есептегенде 3 литрді қоса алғанда, одан көп емес</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және темекі бұйымдары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жеке тұлғаға есептегенде 200 сигарета немесе 50 сигара (сигарилла) немесе 250 грамм темекі не жалпы салмағы 250 грамнан аспайтын көрсетілген бұйымдардың ассортименті.»</w:t>
            </w:r>
          </w:p>
        </w:tc>
      </w:tr>
    </w:tbl>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депозитарий дипломатиялық арналар арқылы осы Хаттаманың күшіне енуі үшін қажетті мемлекетішілік рәсімдерді Тараптардың орындағаны туралы соңғы жазбаша хабарламаны алған күнінен бастап күшіне енеді.</w:t>
      </w:r>
      <w:r>
        <w:br/>
      </w:r>
      <w:r>
        <w:rPr>
          <w:rFonts w:ascii="Times New Roman"/>
          <w:b w:val="false"/>
          <w:i w:val="false"/>
          <w:color w:val="000000"/>
          <w:sz w:val="28"/>
        </w:rPr>
        <w:t>
      2011 жылғы «___» ________ қаласында орыс тілінде бір түпнұсқа данада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болып табылады және әрбір Тарапқа оның куәландырылған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