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f58" w14:textId="6120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үдемелі индустриялық дамыту жөніндегі үйлестіру кеңесін құру туралы" Қазақстан Республикасы Үкіметінің 2009 жылғы 9 шілдедегі № 1048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қазандағы № 1176 Қаулысы.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 үдемелі индустриялық дамыту жөніндегі үйлестіру кеңесін құру туралы" Қазақстан Республикасы Үкіметінің 2009 жылғы 9 шілдедегі № 1048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үдемелі индустриялық дамыту жөніндегі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Үйлестіру кеңесі экономиканың орнықты әрі теңгерімді өсуі және елдің бәсекеге қабілеттілік деңгейін арттыру жөнінде ұсынымдар әзірлеу мақсатында құрылды.";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үдемелі индустриялық-инновациялық даму жолымен экономиканың бәсекеге қабілеттілігін арттыру;";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қазақстандық бизнестің шетелдік нарықтарға шығу үдерісін нысаналы жүйелік қолдауды ұйымдастыруға;";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Үйлестіру кеңесін төраға басқарады, ол оның қызметіне басшылық етеді, отырыстарына төрағалық етеді, жұмысын жоспарлайды, оның шешімдерінің іске асырылуын жалпы бақылауды жүзеге асырады.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болмаған уақытта оның функцияларын Үйлестіру кеңесі төрағасының орынбасары атқарады.";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Үйлестіру кеңесінің жұмыс органы Қазақстан Республикасы Индустрия және жаңа технологиялар министрлігі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Үйлестіру кеңесінің отырыстары қажеттілігіне қарай өткізіледі және егер оған оның мүшелерінің жалпы санының кемінде жартысы қатысса, заңды болып саналады. Үйлестіру кеңесінің мүшелері отырыстарға ауыстыру құқығынсыз қатысады.";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үдемелі индустриялық дамыту жөніндегі үйлестіру кеңесінің құрамы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</w:t>
      </w:r>
      <w:r>
        <w:br/>
      </w:r>
      <w:r>
        <w:rPr>
          <w:rFonts w:ascii="Times New Roman"/>
          <w:b/>
          <w:i w:val="false"/>
          <w:color w:val="000000"/>
        </w:rPr>
        <w:t>үдемелі индустриялық дамыту жөніндегі</w:t>
      </w:r>
      <w:r>
        <w:br/>
      </w:r>
      <w:r>
        <w:rPr>
          <w:rFonts w:ascii="Times New Roman"/>
          <w:b/>
          <w:i w:val="false"/>
          <w:color w:val="000000"/>
        </w:rPr>
        <w:t>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Исекешев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Әсет Өрентайұлы               Премьер-Министрінің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Paу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Альберт Павлович             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бірінші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Кәрібжанов                  - "Самұрық-Қазына" ұлттық әл-ауқат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Айдан Табониязұлы             қоры"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басқарма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Бекенов                     - Қазақстан Республикасы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Берік Темірғалиұлы           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министрлігі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жоспарлау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Бобров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Владимир Яковлевич            Парламентінің Мәжілісі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Пішембаев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Мейрам Құдайбергенұлы        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Ыбыраев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Азамат Болатұлы              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Жәмішев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Болат Бидахметұлы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Аман                       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Евгений Иосифович            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Өзібеков                    - Қазақстан Республикасы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Өмірзақ Өзібекұлы             ресурстарын басқару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Бектұров                   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Азат Ғаббасұлы               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Құсайынов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Марат Әпсеметұлы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Нұрымбетов                 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Біржан Бидайбекұлы           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Орынханов     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Мұрат Қадесұлы               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Сарсенов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Сәкен Сейітжаппарұлы          Байланыс және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Смайылов   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Жанболат Амангелдіұлы        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Толымбаев                   - Қазақстан Республикасының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Берік Зиябекұлы               және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Тұрмағамбетов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Мәжит Әбдіқалықұлы           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Әлімқұлов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Еркеғали Амантайұлы           Бәсекелестікті қорғау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(Монополияға қарсы агенттік)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Жарқынбаев                 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Жасер Әзімханұлы     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Арынов                      - "KAZNEX INVEST" экспорт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Ерлан Асатайұлы               инвестициялар ұлттық агенттігі"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Байсейітов                  - "Центр Кредит банкі"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Бақытбек Рымбекұлы            қоғамы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Есентүгелов                 -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Арыстан Есентүгелұлы          Үкіметі жанындағы Ұлттық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орталығы"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тәуелсіз-директор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Бектұрғанов                 - "Парасат" үлттық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Нұралы Сұлтанұлы              технологиялық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акционерлік қоғамы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Бопиева                     - "Экономикалық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Жәмила Қадырқызы              институты"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президентінің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Құсайынов                   - "Қазақстанның Даму банкі"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Нұрлан Жетпісұлы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Қабашев                     - "Альянс Банк"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Мақсат Рақымжанұлы           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Қажыкен                     - "Қазақстан индустриясын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Мейрам Зекешұлы               институты"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Құлсейітов                  - "Ұлттық инновациялық қор"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Айдын Жеңісұлы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Мәжібаев                    - "RESMI" компаниялар тобы"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Қайрат Қуанышбайұлы           акционерлік қоғамы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кеңесінің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Мырзахметов                 - "Атамекен" Қазақстанның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Абылай Исабекұлы              экономикалық палатасының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Смирнов                     - "Ресей жинақ банкі"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Олег Евгеньевич               қоғамы еншілес банкінің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Тен                         - "Caspian Group"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Александр Эрикович            қоғамы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Құрманғалиева               - "Зерде"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Бикеш Қайдарқызы              инфокоммуникациялық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Мусина                      - "ҚазАгро" ұлттық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Лилия Сәкенқызы               холдингі"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басқарма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Оразғұлов                   - "Нұр Отан" халықтық-демократиялық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Расул Қабдоллаұлы             партиясы"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Орталық аппараты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Якупбаева                   - "Қазақстан қаржыгерлері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Юлия Константиновна           қауымдастығы"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бірлестігінің кеңесі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Беклемишев                  - "Белкамит" бірлескен кәсіпорны"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Павел Иннокентьевич           акционерлік қоғамының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Радостовец                  - "Тау-кен өндіру металлургиясы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Николай Владимирович          және тау-кен кәсіпорындары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республикалық қауымдастығы"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тұлғалар бірлестігінің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Есімбеков                   - "Самұрық-Казына" ұлттық әл-ауқат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Сабыр Сайлаубекұлы            қоры"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инвестициялық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Кравченко                   - "Беккер және К"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Иван Михайлович               шектеулі серіктестігінің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Ким                         - "G4 City"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Вячеслав Ореонович            серіктестігінің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Сембин                      - "СИТИК Қазына Эдвайзер"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Асқар Болатұлы               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Ысқақов                     - "Самұрық-Қазына 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Диас Жұмағазыұлы             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серіктестігі бас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орынбасары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