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065b" w14:textId="7ba0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"ҚазТрансОйл" акционерлік қоғамының "Ақтау" мұнай айдау станциясында 2011 жылғы 11 қазанда болған топтық жазатайым оқиғасының себептерін тексеру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қазандағы № 1175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«ҚазТрансОйл» акционерлік қоғамының Маңғыстау облысындағы «Ақтау» мұнай айдау станциясында 2011 жылғы 11 қазанда болған, адамдар қаза тапқан топтық жазатайым оқиғаны тексеру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«ҚазТрансОйл» акционерлік қоғамының «Ақтау» мұнай айдау станциясында 2011 жылғы 11 қазанда болған топтық жазатайым оқиғаның себептерін тексеру жөніндегі үкіметтік комиссия (бұдан әрі -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кірісіп, топтық жазатайым оқиғаның себептерін жан-жақты тексеруді қамтамасыз етсін, зардап шеккендерге және қаза тапқан адамдардың отбасына бірінші кезекте көмек көрсету женінде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төрағасы C.F. Бисақаев топтық жазатайым оқиғаны тексеру нәтижелері және зардап шеккендерге және қаза тапқан адамдарды  отбасына бірінші кезекте көмек көрсету жөнінде қабылданған шаралар туралы баяндасын.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«ҚазТрансОйл» акционерлік қоғамының «Ақтау» мұнай айдау станциясында болған топтық жазатайым оқиғаның себептерін тексеру жөніндегі үкіметтік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Бисақаев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Серікқали Ғұмарұлы           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министрлігінің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әлеуметтік қорғау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 -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Республикасының Бас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еңбек инспекторы,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Паритов                     - Маңғыстау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Бекет Зақарұлы               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Маханов                     - Қазақстан Республикасы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 Әбділдаұлы              газ министрлігінің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өнеркәсібін дамыту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Архарова                    - Маңғыстау облысы прокурорының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Жаңылсын Баянқызы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Олжабаев                    - Маңғыстау облысы бойынша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Сергей Денментұлы             жағдайлар департаменті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Әбілов Чапай                - Маңғыстау облысы жұмылдыру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даярлығы, азаматтық қорғаныс,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авариялар мен табиғи апаттардың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алдын алуды және жоюды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ұйымдастыру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Қоспаев                     - Маңғыстау облысы бойынша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Жәнібек Кимұлы                және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 - Бас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еңбек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Есқұлов                     - 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Алпамыс Қожабайұлы            сақтау министрлігінің «Сот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медициналық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қазыналық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Қадырәлиев                  - «Жайық Строй Люкс»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Жанатбек Қожахметұлы    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Жанғалиев                   - «Құтқұрылысбастау»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Саламат Мерекеұлы       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Қоспанов                    - «Құтқұрылысбастау»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Нұрғали                 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серіктестігі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ұжымының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Мамонов                     - «ҚазТрансОйл»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Фердинат Әбдірахманұлы        Батыс филиалының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Меңдіғалиев                 - «ҚазТрансОйл»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Қуаныш Оңғарсынұлы            Батыс филиалының Маңғыстау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мұнайқұбыр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