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8f2cc" w14:textId="a38f2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Еңбек және халықты әлеуметтік қорғау министрлігінің кадрлардың біліктілігін арттыру курсы» республикалық мемлекеттік қазыналық кәсіпорнын тарату және «Қазақстан Республикасы Еңбек және халықты әлеуметтік қорғау министрлігінің Кадрлардың біліктілігін арттыру курсы» мемлекеттік мекемесін құру туралы</w:t>
      </w:r>
    </w:p>
    <w:p>
      <w:pPr>
        <w:spacing w:after="0"/>
        <w:ind w:left="0"/>
        <w:jc w:val="both"/>
      </w:pPr>
      <w:r>
        <w:rPr>
          <w:rFonts w:ascii="Times New Roman"/>
          <w:b w:val="false"/>
          <w:i w:val="false"/>
          <w:color w:val="000000"/>
          <w:sz w:val="28"/>
        </w:rPr>
        <w:t>Қазақстан Республикасы Үкіметінің 2011 жылғы 14 қазандағы № 1169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«Қазақстан Республикасы Еңбек және халықты әлеуметтік қорғау министрлігінің кадрлардың біліктілігін арттыру курсы» республикалық мемлекеттік қазыналық кәсіпорны (бұдан әрі - кәсіпорын) таратылсын.</w:t>
      </w:r>
      <w:r>
        <w:br/>
      </w:r>
      <w:r>
        <w:rPr>
          <w:rFonts w:ascii="Times New Roman"/>
          <w:b w:val="false"/>
          <w:i w:val="false"/>
          <w:color w:val="000000"/>
          <w:sz w:val="28"/>
        </w:rPr>
        <w:t>
</w:t>
      </w:r>
      <w:r>
        <w:rPr>
          <w:rFonts w:ascii="Times New Roman"/>
          <w:b w:val="false"/>
          <w:i w:val="false"/>
          <w:color w:val="000000"/>
          <w:sz w:val="28"/>
        </w:rPr>
        <w:t>
      2. «Қазақстан Республикасы Еңбек және халықты әлеуметтік қорғау  министрлігінің Кадрлардың біліктілігін арттыру курсы» мемлекеттік мекемесі (бұдан әрі - мекеме) құрылсын.</w:t>
      </w:r>
      <w:r>
        <w:br/>
      </w:r>
      <w:r>
        <w:rPr>
          <w:rFonts w:ascii="Times New Roman"/>
          <w:b w:val="false"/>
          <w:i w:val="false"/>
          <w:color w:val="000000"/>
          <w:sz w:val="28"/>
        </w:rPr>
        <w:t>
</w:t>
      </w:r>
      <w:r>
        <w:rPr>
          <w:rFonts w:ascii="Times New Roman"/>
          <w:b w:val="false"/>
          <w:i w:val="false"/>
          <w:color w:val="000000"/>
          <w:sz w:val="28"/>
        </w:rPr>
        <w:t>
      3. Қазақстан Республикасы Еңбек және халықты әлеуметтік қорғау министрлігі </w:t>
      </w:r>
      <w:r>
        <w:rPr>
          <w:rFonts w:ascii="Times New Roman"/>
          <w:b w:val="false"/>
          <w:i w:val="false"/>
          <w:color w:val="000000"/>
          <w:sz w:val="28"/>
        </w:rPr>
        <w:t>заңнамада</w:t>
      </w:r>
      <w:r>
        <w:rPr>
          <w:rFonts w:ascii="Times New Roman"/>
          <w:b w:val="false"/>
          <w:i w:val="false"/>
          <w:color w:val="000000"/>
          <w:sz w:val="28"/>
        </w:rPr>
        <w:t xml:space="preserve"> белгіленген тәртіппен:</w:t>
      </w:r>
      <w:r>
        <w:br/>
      </w:r>
      <w:r>
        <w:rPr>
          <w:rFonts w:ascii="Times New Roman"/>
          <w:b w:val="false"/>
          <w:i w:val="false"/>
          <w:color w:val="000000"/>
          <w:sz w:val="28"/>
        </w:rPr>
        <w:t>
</w:t>
      </w:r>
      <w:r>
        <w:rPr>
          <w:rFonts w:ascii="Times New Roman"/>
          <w:b w:val="false"/>
          <w:i w:val="false"/>
          <w:color w:val="000000"/>
          <w:sz w:val="28"/>
        </w:rPr>
        <w:t>
      1) мекеменің жарғысын бекітсін және оның әділет органдарында мемлекеттік тіркелуін қамтамасыз етсін;</w:t>
      </w:r>
      <w:r>
        <w:br/>
      </w:r>
      <w:r>
        <w:rPr>
          <w:rFonts w:ascii="Times New Roman"/>
          <w:b w:val="false"/>
          <w:i w:val="false"/>
          <w:color w:val="000000"/>
          <w:sz w:val="28"/>
        </w:rPr>
        <w:t>
</w:t>
      </w:r>
      <w:r>
        <w:rPr>
          <w:rFonts w:ascii="Times New Roman"/>
          <w:b w:val="false"/>
          <w:i w:val="false"/>
          <w:color w:val="000000"/>
          <w:sz w:val="28"/>
        </w:rPr>
        <w:t>
      2) Қазақстан Республикасы Қаржы министрлігінің Мемлекеттік мүлік және жекешелендіру комитетімен бірлесіп, таратылатын кәсіпорын кредиторларының талаптары қанағаттандырылғаннан кейін қалған мүлкін мекемеге беруді қамтамасыз етсін;</w:t>
      </w:r>
      <w:r>
        <w:br/>
      </w:r>
      <w:r>
        <w:rPr>
          <w:rFonts w:ascii="Times New Roman"/>
          <w:b w:val="false"/>
          <w:i w:val="false"/>
          <w:color w:val="000000"/>
          <w:sz w:val="28"/>
        </w:rPr>
        <w:t>
</w:t>
      </w:r>
      <w:r>
        <w:rPr>
          <w:rFonts w:ascii="Times New Roman"/>
          <w:b w:val="false"/>
          <w:i w:val="false"/>
          <w:color w:val="000000"/>
          <w:sz w:val="28"/>
        </w:rPr>
        <w:t>
      3) осы қаулыны іске асыру жөнінде өзге де шараларды қабылдасын.</w:t>
      </w:r>
      <w:r>
        <w:br/>
      </w:r>
      <w:r>
        <w:rPr>
          <w:rFonts w:ascii="Times New Roman"/>
          <w:b w:val="false"/>
          <w:i w:val="false"/>
          <w:color w:val="000000"/>
          <w:sz w:val="28"/>
        </w:rPr>
        <w:t>
</w:t>
      </w:r>
      <w:r>
        <w:rPr>
          <w:rFonts w:ascii="Times New Roman"/>
          <w:b w:val="false"/>
          <w:i w:val="false"/>
          <w:color w:val="000000"/>
          <w:sz w:val="28"/>
        </w:rPr>
        <w:t>
      4. Мекемені қаржыландыру тиісті қаржы жылына арналған </w:t>
      </w:r>
      <w:r>
        <w:rPr>
          <w:rFonts w:ascii="Times New Roman"/>
          <w:b w:val="false"/>
          <w:i w:val="false"/>
          <w:color w:val="000000"/>
          <w:sz w:val="28"/>
        </w:rPr>
        <w:t>республикалық бюджетте</w:t>
      </w:r>
      <w:r>
        <w:rPr>
          <w:rFonts w:ascii="Times New Roman"/>
          <w:b w:val="false"/>
          <w:i w:val="false"/>
          <w:color w:val="000000"/>
          <w:sz w:val="28"/>
        </w:rPr>
        <w:t xml:space="preserve"> Қазақстан Республикасы Еңбек және халықты әлеуметтік қорғау министрлігіне көзделген қаражат есебінен және шегінде жүзеге асырылады деп белгіленсін.</w:t>
      </w:r>
      <w:r>
        <w:br/>
      </w:r>
      <w:r>
        <w:rPr>
          <w:rFonts w:ascii="Times New Roman"/>
          <w:b w:val="false"/>
          <w:i w:val="false"/>
          <w:color w:val="000000"/>
          <w:sz w:val="28"/>
        </w:rPr>
        <w:t>
</w:t>
      </w:r>
      <w:r>
        <w:rPr>
          <w:rFonts w:ascii="Times New Roman"/>
          <w:b w:val="false"/>
          <w:i w:val="false"/>
          <w:color w:val="000000"/>
          <w:sz w:val="28"/>
        </w:rPr>
        <w:t>
      5. Қоса беріліп отырған Қазақстан Республикасы Үкіметінің кейбір шешімдеріне енгізілетін </w:t>
      </w:r>
      <w:r>
        <w:rPr>
          <w:rFonts w:ascii="Times New Roman"/>
          <w:b w:val="false"/>
          <w:i w:val="false"/>
          <w:color w:val="000000"/>
          <w:sz w:val="28"/>
        </w:rPr>
        <w:t>өзгерістер</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6. Осы қаулы 2012 жылғы 1 қаңтардан бастап қолданысқа енгізілетін 2, 3, 4 және 5-тармақтарды қоспағанда,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11" w:id="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14 қазандағы</w:t>
      </w:r>
      <w:r>
        <w:br/>
      </w:r>
      <w:r>
        <w:rPr>
          <w:rFonts w:ascii="Times New Roman"/>
          <w:b w:val="false"/>
          <w:i w:val="false"/>
          <w:color w:val="000000"/>
          <w:sz w:val="28"/>
        </w:rPr>
        <w:t>
№ 1169 қаулысымен</w:t>
      </w:r>
      <w:r>
        <w:br/>
      </w:r>
      <w:r>
        <w:rPr>
          <w:rFonts w:ascii="Times New Roman"/>
          <w:b w:val="false"/>
          <w:i w:val="false"/>
          <w:color w:val="000000"/>
          <w:sz w:val="28"/>
        </w:rPr>
        <w:t xml:space="preserve">
бекітілген    </w:t>
      </w:r>
    </w:p>
    <w:bookmarkEnd w:id="1"/>
    <w:bookmarkStart w:name="z12" w:id="2"/>
    <w:p>
      <w:pPr>
        <w:spacing w:after="0"/>
        <w:ind w:left="0"/>
        <w:jc w:val="left"/>
      </w:pPr>
      <w:r>
        <w:rPr>
          <w:rFonts w:ascii="Times New Roman"/>
          <w:b/>
          <w:i w:val="false"/>
          <w:color w:val="000000"/>
        </w:rPr>
        <w:t xml:space="preserve"> 
Қазақстан Республикасы Үкіметінің кейбір шешімдеріне</w:t>
      </w:r>
      <w:r>
        <w:br/>
      </w:r>
      <w:r>
        <w:rPr>
          <w:rFonts w:ascii="Times New Roman"/>
          <w:b/>
          <w:i w:val="false"/>
          <w:color w:val="000000"/>
        </w:rPr>
        <w:t>
енгізілетін өзгерістер</w:t>
      </w:r>
    </w:p>
    <w:bookmarkEnd w:id="2"/>
    <w:bookmarkStart w:name="z13" w:id="3"/>
    <w:p>
      <w:pPr>
        <w:spacing w:after="0"/>
        <w:ind w:left="0"/>
        <w:jc w:val="both"/>
      </w:pPr>
      <w:r>
        <w:rPr>
          <w:rFonts w:ascii="Times New Roman"/>
          <w:b w:val="false"/>
          <w:i w:val="false"/>
          <w:color w:val="000000"/>
          <w:sz w:val="28"/>
        </w:rPr>
        <w:t xml:space="preserve">
      1. </w:t>
      </w:r>
      <w:r>
        <w:rPr>
          <w:rFonts w:ascii="Times New Roman"/>
          <w:b w:val="false"/>
          <w:i w:val="false"/>
          <w:color w:val="ff0000"/>
          <w:sz w:val="28"/>
        </w:rPr>
        <w:t xml:space="preserve">Күші жойылды - ҚР Үкіметінің 23.09.2014 </w:t>
      </w:r>
      <w:r>
        <w:rPr>
          <w:rFonts w:ascii="Times New Roman"/>
          <w:b w:val="false"/>
          <w:i w:val="false"/>
          <w:color w:val="000000"/>
          <w:sz w:val="28"/>
        </w:rPr>
        <w:t>№ 1005</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ff0000"/>
          <w:sz w:val="28"/>
        </w:rPr>
        <w:t xml:space="preserve">Күші жойылды - ҚР Үкіметінің 28.08.2015 </w:t>
      </w:r>
      <w:r>
        <w:rPr>
          <w:rFonts w:ascii="Times New Roman"/>
          <w:b w:val="false"/>
          <w:i w:val="false"/>
          <w:color w:val="000000"/>
          <w:sz w:val="28"/>
        </w:rPr>
        <w:t>№ 683</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3. «Министрліктер мен өзге де орталық атқарушы органдардың олардың аумақтық органдарындағы және оларға ведомстволық бағыныстағы мемлекеттік мекемелердегі адам санын ескере отырып, штат санының лимиттерін бекіту туралы» Қазақстан Республикасы Үкіметінің 2008 жылғы 15 сәуірдегі № 339 </w:t>
      </w:r>
      <w:r>
        <w:rPr>
          <w:rFonts w:ascii="Times New Roman"/>
          <w:b w:val="false"/>
          <w:i w:val="false"/>
          <w:color w:val="000000"/>
          <w:sz w:val="28"/>
        </w:rPr>
        <w:t>қаулысында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министрліктер мен өзге де орталық атқарушы органдардың олардың аумақтық органдарындағы және оларға ведомстволық бағыныстағы мемлекеттік мекемелеріндегі адам санын ескере отырып, штат санының </w:t>
      </w:r>
      <w:r>
        <w:rPr>
          <w:rFonts w:ascii="Times New Roman"/>
          <w:b w:val="false"/>
          <w:i w:val="false"/>
          <w:color w:val="000000"/>
          <w:sz w:val="28"/>
        </w:rPr>
        <w:t>лимиттерінде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реттік нөмірі 7-жол мынадай редакцияда жазылсын:</w:t>
      </w:r>
    </w:p>
    <w:bookmarkEnd w:id="3"/>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7873"/>
        <w:gridCol w:w="4633"/>
      </w:tblGrid>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Еңбек және халықты әлеуметтік қорғау министрлігі, оның аумақтық органдарын және ведомстволық бағынысты мемлекеттік мекемелерін ескере отырып, оның ішінде:</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1281</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Еңбек және халықты әлеуметтік қорғау министрлігінің Кадрлардың біліктілігін арттыру курсы</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bl>
    <w:p>
      <w:pPr>
        <w:spacing w:after="0"/>
        <w:ind w:left="0"/>
        <w:jc w:val="both"/>
      </w:pPr>
      <w:r>
        <w:rPr>
          <w:rFonts w:ascii="Times New Roman"/>
          <w:b w:val="false"/>
          <w:i w:val="false"/>
          <w:color w:val="000000"/>
          <w:sz w:val="28"/>
        </w:rPr>
        <w:t>».</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