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113bf" w14:textId="04113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"Су спорты түрлерінің республикалық орталығы" акционерлік қоғамын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13 қазандағы № 1164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Жарғылық капиталына мемлекет жүз пайыз қатысатын "Су спорты түрлерінің республикалық орталығы" акционерлік қоғамы (бұдан әрі - Қоғам)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Дене шынықтыру-сауықтыру және спорттық қызметтерді көрсету Қоғам қызметінің негізгі мәні деп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Қоғамның жарғылық капиталын қалыптастыру жалпы сомасы 678466935 (алты жүз жетпіс сегіз миллион төрт жүз алпыс алты мың тоғыз жүз отыз бес) теңгеге, "</w:t>
      </w:r>
      <w:r>
        <w:rPr>
          <w:rFonts w:ascii="Times New Roman"/>
          <w:b w:val="false"/>
          <w:i w:val="false"/>
          <w:color w:val="000000"/>
          <w:sz w:val="28"/>
        </w:rPr>
        <w:t>Орталық жүзу бассейні</w:t>
      </w:r>
      <w:r>
        <w:rPr>
          <w:rFonts w:ascii="Times New Roman"/>
          <w:b w:val="false"/>
          <w:i w:val="false"/>
          <w:color w:val="000000"/>
          <w:sz w:val="28"/>
        </w:rPr>
        <w:t>" акционерлік қоғамының сенімгерлік басқаруындағы мемлекеттік мүлік есебінен жүзеге асырылсын.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Қаржы министрлігінің Мемлекеттік мүлік және жекешелендіру комитеті </w:t>
      </w:r>
      <w:r>
        <w:rPr>
          <w:rFonts w:ascii="Times New Roman"/>
          <w:b w:val="false"/>
          <w:i w:val="false"/>
          <w:color w:val="000000"/>
          <w:sz w:val="28"/>
        </w:rPr>
        <w:t>заңнамада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қаулының 3-тармағына сәйкес Қоғамның жарғылық капиталын қалыптастыруды;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Қоғамның жарғысын бекітуді және оның Қазақстан Республикасының әділет органдарында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Қоғам акцияларының мемлекеттік пакетін иелену және пайдалану құқығын Қазақстан Республикасы Туризм және спорт министрлігінің Спорт комитетіне 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осы қаулыдан туындайтын өзге де шараларды қабылдауды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Қоса беріліп отырған Қазақстан Республикасы Үкіметінің кейбір шешімдеріне енгізілетін </w:t>
      </w:r>
      <w:r>
        <w:rPr>
          <w:rFonts w:ascii="Times New Roman"/>
          <w:b w:val="false"/>
          <w:i w:val="false"/>
          <w:color w:val="000000"/>
          <w:sz w:val="28"/>
        </w:rPr>
        <w:t>толықтырулар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 К. Мәсімов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13 қазандағы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1164 қаулысымен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толықтырулар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№ 405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13, 124-құжат):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акцияларының мемлекеттік пакеттері мен үлестері республикалық меншікке жатқызылған акционерлік қоғамдар мен шаруашылық серіктестіктердің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"Алматы қаласы" деген бөлім мынадай мазмұндағы реттік нөмірі 123-132-жолмен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"123-132. "Су спорты түрлерінің республикалық орталығы" АҚ".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Туризм және спорт министрлігінің Спорт комитетіне" деген бөлім мынадай мазмұндағы реттік нөмірі 299-2-жолмен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"299-2. "Су спорты түрлерінің республикалық орталығы" АҚ".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 Туризм және спорт министрлігінің мәселелері" туралы Қазақстан Республикасы Үкіметінің 2006 жылғы 26 сәуірдегі № 329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№ 15, 145-құжат):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Туризм және спорт министрлігінің Спорт комитетінің қарамағындағы ұйымдардың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"4. Акционерлік қоғамдар" деген бөлім мынадай мазмұндағы реттік нөмірі 18-жолмен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"18. "Су спорты түрлерінің республикалық орталығы" АҚ".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