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c7aa6" w14:textId="57c7a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Үкіметінің заң жобалау жұмыстарының 2011 жылға арналған жоспары туралы" Қазақстан Республикасы Үкіметінің 2010 жылғы 30 желтоқсандағы № 1467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2011 жылғы 13 қазандағы № 1163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 Үкіметінің заң жобалау жұмыстарының 2011 жылға арналған жоспары туралы" Қазақстан Республикасы Үкіметінің 2010 жылғы 30 желтоқсандағы № 1467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2011 ж., № 9, 120-құжат)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Қазақстан Республикасы Үкіметінің заң жобалау жұмыстарының 2011 жылға арналған </w:t>
      </w:r>
      <w:r>
        <w:rPr>
          <w:rFonts w:ascii="Times New Roman"/>
          <w:b w:val="false"/>
          <w:i w:val="false"/>
          <w:color w:val="000000"/>
          <w:sz w:val="28"/>
        </w:rPr>
        <w:t>жоспарында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35-жол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"35.  Әскери қызмет   Қорғаныс  Қыркүйек  Қазан  Желтоқсан С.Н.Громов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және әскери       мині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қызметшілердің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мәртебесі туралы                                          ".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Премьер-Министрі. 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