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e448" w14:textId="d80e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реттеу және метрология мәселелері жөніндегі комиссия құру туралы" Қазақстан Республикасы Үкіметінің 2010 жылғы 12 маусымдағы № 558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10 қазандағы № 1156 Қаулысы. Күші жойылды - Қазақстан Республикасы Үкіметінің 2017 жылғы 15 маусымдағы № 367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15.06.2017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"Техникалық реттеу және метрология мәселелері жөніндегі комиссия құру туралы" Қазақстан Республикасы Үкіметінің 2010 жылғы 12 маусымдағы № 558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Үкіметінің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2011 жылғы 10 қазандағы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1156 қаулысына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қосымша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реттеу және метрология мәселелері жөніндегі комиссияның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Шөкеев                    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Өмірзақ Естайұлы             Премьер-Министрінің бірінші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Төлеушин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Қаныш Аманбайұлы             Индустрия және жаңа технологиялар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вице-министрі, төрағаның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Сәтбаев                    - Қазақстан Республикасы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Рыскелді Ахметқалиұлы        және жаңа технологиялар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министрлігі Техникалық реттеу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метрология комитетінің төрағасы,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хатшы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Байжүнісов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Ерік Әбенұлы                 Денсаулық сақтау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Дүйсебаев                  - Қазақстан Республикасының Көлік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Асылбек Жексенбайұлы         және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Ескендіров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Абай Мұқашұлы                Экономикалық даму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Күреңбеков                 - Қазақстан Республикасы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Амантай Жанкеұлы            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Нұрымбетов                 - Қазақстан Республикасының Еңбек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Біржан Бидайбекұлы           және халықты әлеуметтік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Омаров                     - Қазақстан Республикасының 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Мұрат Ескелдіұлы             және спорт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Орынханов                  - Қазақстан Республикасының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Мұрат Қадесұлы               және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Петров                     - Қазақстан Республикасының Төтенше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Валерий Викторович           жағдайлар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Сәрсенов                   - Қазақстан Республикасының Байланыс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Сәкен Сейітжаппарұлы         және ақпарат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Толымбаев                  - Қазақстан Республикасының Мұнай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Берік Зиябекұлы              және газ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Толыбаев                   - Қазақстан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Марат Еркінұлы              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Тұрмағамбетов              - Қазақстан Республикасының Қоршаған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Мәжит Әбдіқалықұлы           ортаны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Әкімжанов                  - Қазақстан Республикасы Құрылыс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Жандос Әбілханұлы            және тұрғын үй-коммуналдық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шаруашылық істері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Жарқынбаев                 - Қазақстан Республикасы Статистика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Жасер Әзімханұлы            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Молдабеков                 - Қазақстан Республикасы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Мейірбек Молдабекұлы         ғарыш агенттігі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Радаев                     - "Атамекен" Қазақстан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Сергей Юрьевич               экономикалық палатасы"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тұлғалар бірлестігінің басқарушы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директоры (келісім бойынша)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