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e6f5" w14:textId="9b5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 бекеттеріндегі мемлекеттік ветеринариялық-санитариялық инспекторларды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қазандағы № 1150 Қаулысы. Күші жойылды - Қазақстан Республикасы Үкіметінің 2015 жылғы 23 шілдедегі № 567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«Ветеринария туралы» Қазақстан Республикасының 2002 жылғы 10 шілдедегі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ветеринариялық бақылау бекеттеріндегі мемлекеттік ветеринариялық-санитариялық инспекторларды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1150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Ветеринариялық бақылау бекеттеріндегі мемлекеттік ветеринариялық-санитариялық инспекторларды нысанды киіммен (погонсыз) қамтамасыз етудің заттай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2202"/>
        <w:gridCol w:w="2780"/>
        <w:gridCol w:w="2244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 киім (погонсыз) бұйымдарының 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арналған бұйымдардың саны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Кию мерзімі (жыл)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жиынтығы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Парадтық фуражка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фуражка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қысқы құлақшын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Шалбары бар парадтық китель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Шалбары бар күнделікті китель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Күрте шалбарымен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ақ түсті жейде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көгілдір түсті жейде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етік (қысқа қонышты етік)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 тігілетін белгі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Нөмірлік төс белгі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Галстукке арналған қысқыш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жиынтығы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Парадтық фетр таблетка-қалпақ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фетр таблетка-қалпақ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қысқы құлақшын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Юбкасы бар парадты китель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Юбкасы бар күнделікті китель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Күрте юбкамен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ақ түсті блузка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көгілдір түсті блузка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етік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Нөмірлік төс белгі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 тігілетін белгі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Галстукке арналған қысқыш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қысқа тон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етік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қысқа қонышты хром етігі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Статикалық салмақтан және шаршағыштықтан қорғайтын бәтеңке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